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02032" w14:textId="63020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Национальной комиссии Республики Казахстан от 30 июля 1997 года N 113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Национальной комиссии Республики Казахстан по ценным бумагам от 27 июня 2000 года N 72. Зарегистрировано в Министерстве юстиции Республики Казахстан 29.07.2000г. N 1205. Утратило силу - постановлением Правления Агентства РК по регулированию и надзору финансового рынка и финансовых организаций от 27.12.2004г. N 392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Извлечение из постановления Правления Агентства РК по регулированию и надзору финансового рынка и финансовых организаций от 27.12.2004г. N 392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"В целях приведения нормативных правовых актов Республики Казахстан в соответствие с законодательством Республики Казахстан Правление Агентства Республики Казахстан по регулированию и надзору финансового рынка и финансовых организаций (далее - Агентство) ПОСТАНОВЛЯЕТ: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1. Признать утратившими силу нормативные правовые акты Республики Казахстан согласно приложению к настоящему постановлению.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2. Настоящее постановление вводится в действие со дня принятия...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Председатель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Приложение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 постановлению Правления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Агентства Республики Казахстан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 регулированию и надзору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финансового рынка и финансовых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организаций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от 27.12.2004г. N 392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Перечень нормативных правовых актов,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признаваемых утратившими силу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9. постановление Национальной комиссии Республики Казахстан по ценным бумагам от 27 июня 2000 года N 72 "О внесении дополнения в постановление Национальной комиссии Республики Казахстан от 30 июля 1997 года N 113"...".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целях регулирования профессиональной деятельности на рынке ценных бумаг и защиты прав инвесторов, на основании подпункта 9 пункта 4 Положения о Национальной комиссии Республики Казахстан по ценным бумагам, утвержденного приказом Президента Республики Казахстан от 13 ноября 1997 года N 3755 
</w:t>
      </w:r>
      <w:r>
        <w:rPr>
          <w:rFonts w:ascii="Times New Roman"/>
          <w:b w:val="false"/>
          <w:i w:val="false"/>
          <w:color w:val="000000"/>
          <w:sz w:val="28"/>
        </w:rPr>
        <w:t xml:space="preserve"> U973755_ </w:t>
      </w:r>
      <w:r>
        <w:rPr>
          <w:rFonts w:ascii="Times New Roman"/>
          <w:b w:val="false"/>
          <w:i w:val="false"/>
          <w:color w:val="000000"/>
          <w:sz w:val="28"/>
        </w:rPr>
        <w:t>
 , Национальная комиссия Республики Казахстан по ценным бумагам (далее именуемая "Национальная комиссия")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1. Внести следующее дополнение в постановление Национальной комиссии 
</w:t>
      </w:r>
      <w:r>
        <w:rPr>
          <w:rFonts w:ascii="Times New Roman"/>
          <w:b w:val="false"/>
          <w:i w:val="false"/>
          <w:color w:val="000000"/>
          <w:sz w:val="28"/>
        </w:rPr>
        <w:t xml:space="preserve"> V970361_ </w:t>
      </w:r>
      <w:r>
        <w:rPr>
          <w:rFonts w:ascii="Times New Roman"/>
          <w:b w:val="false"/>
          <w:i w:val="false"/>
          <w:color w:val="000000"/>
          <w:sz w:val="28"/>
        </w:rPr>
        <w:t>
 "О требованиях, предъявляемых к профессиональным участникам рынка ценных бумаг" от 30 июля 1997 года N 113, зарегистрированное Министерством юстиции Республики Казахстан 04 сентября 1997 года за N 361 (Сборник нормативных актов по рынку ценных бумаг в Республике Казахстан, т. II, 1998 г., с. 104, 129, 141; "Рынок и право". Приложение к ж. "Рынок ценных бумаг Казахстана", 2000 г., 2(3), с. 15):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дополнить пунктом 3-1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"3-1. Установить, что расчет собственного капитала организаций, осуществляющих кастодиальную деятельность, производится в соответствии с нормативными правовыми актами Национального Банка Республики Казахстан, устанавливающими пруденциальные нормативы для банков второго уровня.".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2. Установить, что настоящее Постановление вводится в действие с даты его регистрации Министерством юстиции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3. Управлению анализа и стратегии - Службе Председателя центрального аппарата Национальной комиссии довести настоящее Постановление (после введения его в действие) до сведения ЗАО "Казахстанская фондовая биржа", саморегулируемых организаций профессиональных участников рынка ценных бумаг (с возложением на них обязанности довести настоящее Постановление до сведения своих членов), ЗАО "Центральный депозитарий ценных бумаг" и Объединения юридических лиц "Ассоциация финансистов Казахстана".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4. Управлению лицензирования и надзора центрального аппарата Национальной комиссии: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довести настоящее Постановление (после введения его в действие) до сведения Национального Банка Республики Казахстан и организаций, осуществляющих кастодиальную деятельность на рынке ценных бумаг;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2) доводить настоящее Постановление (после введения его в действие) до сведения организаций, намеренных получить лицензию на осуществление кастодиальной деятельности на рынке ценных бумаг;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3) установить контроль за исполнением настоящего Постановления.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     Председатель Национальной комиссии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     Члены Национальной комиссии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