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e215" w14:textId="654e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выдачи охотничьего билета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природных ресурсов и охраны окружающей среды Республики Казахстан от 3 августа 2000 года N 308-П. Зарегистрирован в Министерстве юстиции Республики Казахстан 11.08.2000 г. за N 1219. Утратил силу - приказом и.о.Министра охраны окружающей среды РК от 9 сентября 2004 года N 247-П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Извлечение из приказа и.о.Министра охраны окружающей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среды РК от 9 сентября 2004 года N 247-П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подзаконных нормативных правовых актов в соответствие с Указом Президента Республики Казахстан от 28 августа 2002 года № 931 "О мерах по дальнейшему совершенствованию системы государственного управления Республики Казахстан", а также на основании результатов ревизии нормативных правовых актов, проведенной согласно распоряжению Премьер-Министра Республики Казахстан от 20 марта 2004 года № 77-р "О мерах по совершенствованию подзаконных актов",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природных ресурсов и охраны окружающей среды Республики Казахстан от 3 августа 2000 года N 308-П "О Правилах выдачи охотничьего билета" (Зарегистрирован в Министерстве юстиции Республики Казахстан 11.08.2000 г. за N 1219)...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И.о.Министра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предложениями Министерства юстиции Республики Казахстан от 27 апреля 2000 года N 4-01-10-6/158-Г по Правилам о порядке выдачи охотничьих билетов и в соответствии с Положением о Министерстве природных ресурсов и охраны окружающей среды Республики Казахстан, утвержденным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ноября 1999 года N 1693 приказываю: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порядке выдачи охотничьих билетов (приложение N 1) и Типовую программу по охотничьему минимуму (приложение N 2).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 порядке выдачи охотничьих билетов направить в Министерство юстиции на государственную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приказы Министерства природных ресурсов и охраны окружающей среды Республики Казахстан от 9 марта 2000 года N 102-П и от 15 мая 2000 года N 208-П.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Департамент Главной государственной инспекции охраны окружающей среды.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Приказу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природных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N 308-П от 3 августа 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о порядке выдачи охотничьих билетов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охране, воспроизводстве и использовании животного мира"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25 сентября 1995 года N 1282 "Об утверждении Положения о порядке предоставления права охоты на территории Республики Казахстан" настоящие Правила определяют порядок выдачи охотничьих билетов.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Охотничий билет является документом, предоставляющим право на производство промысловой, любительской и спортивной охоты на территории Республики Казахстан и выдается лицам, сдавшим испытания (экзамен) по охотничьему минимуму.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Охотничий билет является бланком строгой отчетности, изготавливается по установленной форме.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Порядок выдачи охотничьих билетов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Курсы подготовки охотников по охотничьему минимуму проводятся юридическими лицами (далее - организациями), отвечающими требованиям пункта 5 настоящих Правил, по программе, утвержденной областными территориальными управлениями государственного контроля за животным и растительным миром Министерства природных ресурсов и охраны окружающей среды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Учебные пункты организаций должны иметь: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стационарное здание для проведения обучения;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 и условия для проведения практических занятий по закреплению теоретических знаний;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квалифицированных преподавателей для проведения теоретических и практических занятий;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нормативно-правовую, учебно-методическую литературу, техническую документацию и наглядные пособия для проведения занятий.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приема экзаменов по охотничьему минимуму создается комиссия, в состав которой входят: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начальник областного территориального управления государственного контроля за животным и растительным миром (председатель);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представители: областного территориального управления по лесу и биоресурсам;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 иных заинтересованных организаций независимо от форм собственности.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зависимости от специфики территории области, площади охотничьих угодий допускается создание региональных комиссий.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 основании протокола комиссии по приему экзаменов по охотничьему минимуму (приложение N 1) в установленном порядке составляется реестр выдачи охотничьих билетов (приложение N 2) и заполняется учетная карточка охотника установленной формы.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Охотничьи билеты выдаются на основании протокола комиссии областными территориальными управлениями государственного контроля за животным и растительным миром и заверяется печатью в левой внутренней стороне документа.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 действия охотничьего билета продлевается в установленном порядке после уплаты охотником государственной пошлины. Оплата подтверждается маркой государственной пошлины. Марки изготавливаются централизованно в установленном порядке областными территориальными управлениями государственного контроля за животным и растительным миром.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Марка государственной пошлины вклеивается в охотничий билет и учетную карточку и гасится специальным штампом. В необходимых случаях, для отметки оплаты государственной пошлины, в охотничий билет вклеивается и вкладыш установленного образца.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Передача охотничьего билета другому лицу запрещается.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Охота без охотничьего билета, либо без соответствующей печати, либо с просроченным охотничьим билетом, либо без отметки об уплате государственной пошлины признается незаконной, и виновный привлекается к установленной законодательством ответственности.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изготовления, хранения и уничтожения охотничьих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билетов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Бланки охотничьих билетов изготавливаются по заявке областного территориального управления государственного контроля за животным и растительным миром в установленном порядке и хранятся как ценные бумаги в помещениях, обеспечивающих надежную сохранность.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Списание бланков охотничьих билетов производится по мере выдачи их охотникам.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Охотничьи билеты, изъятые у охотников, лишенных права на охоту, а также испорченные бланки уничтожаются комиссией областных территориальных управлений государственного контроля за животным и растительным миром, о чем составляется соответствующий акт.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Областные территориальные управления государственного контроля за животным и растительным миром отчитываются о выдаче охотничьих билетов один раз в год к 15 января перед Министерством природных ресурсов и охраны окружающей среды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выдачи охотничьего билета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Протокол N _____ от "__" _______ 200 __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комиссии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территориального управления государственного контроля)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приему экзаменов по охотничьему минимуму учебной группы N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учебного пункта)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 Фамилия, имя, отчество  | Результаты   | Результаты   | Заключение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п/| слушателя               | экзаменов по | экзаменов по | комиссии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|                         |теоретическому| практическому| результатам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 |обучению      | обучению     | экзаменов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 |(оценка)      | (оценка)     |(выдавать/не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 |              |              |выдавать)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                         |    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|                         |    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|                         |    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|                         |    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|                         |    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|                         |    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|                         |    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|                         |    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|                         |    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10|                         |    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комиссии: ___________________________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отчество)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Члены комиссии:     1. ___________________________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отчество)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               2. ___________________________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отчество)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областного территориального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управления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контроля за животным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растительным миром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Положению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выдачи охотничьего билета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протоколу экзаменационной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N ____ от "___" _______ 2000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Реестр N ______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на выдачу охотничьего билета сдавшим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экзамены по охотничьему минимуму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управления государственного контроля за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животным и растительным миром)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 Фамилия, имя, отчество  |    Номер     |    Номер    | Роспись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п/|                         |   учебной    | охотничьего | в получении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|                         |    групп     |    билета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             2           |      3       |      4      |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                         |              |             |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|                         |              |             |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|                         |              |             |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|                         |              |             |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|                         |              |             |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|                         |              |             |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|                         |              |             |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|                         |              |             |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|                         |              |             |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10|                         |              |             |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11|                         |              |             |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12|                         |              |             |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13|                         |              |             |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14|                         |              |             |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Руководитель территориального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государственного органа        _________________________________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 ______________ 200 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Приказу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Министерства природных ресурсов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охраны окружающей среды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308-П от 3 августа 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Типовая программа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 охотничьему минимуму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        Наименование темы               | Количество    |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п/|                                        | часов         | часов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|                                        | теоретических | практических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              | занятий       | занятий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1|                  2                     |       3       |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Право охоты на территории Республики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Права и обязанности охотника.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Ответственность за браконьерство.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Животные, занесенные в Красную Книгу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Этика охотника.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 Охотничьи угодья. Правила и сроки охоты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Республике Казахстан, в области.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Охрана и воспроизводство охотничьей фауны.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Лицензионные и охотничьи виды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 Способы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Звери и охота на них.                           6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Птицы и охота на них. Рыболовство.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Охотничье собаководство. Ловчие птицы.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 Разрешительная система.                         4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Охотничье оружие, боеприпасы и снаряжение.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Техника безопасности при хранении оружия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производстве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Первая помощь пострадавшему.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                Всего часов                  18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Всего занятий - 28 часов в т.ч.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Теоретических занятий - 18 часов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Практических занятий - 10 часов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Продолжительность учебных занятий в день - 7 часов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Продолжительность обучения - 28 : 7 = 4 дня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