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1bea" w14:textId="0801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итоговой аттестации обучающихся в высших учебных заведениях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июля 2000 г. N 714. Зарегистрирован в Министерстве юстиции Республики Казахстан 17.08.2000 г. N 1222. Утратил силу - приказом и.о. Министра образования и науки РК от 20 ноября 2004 года N 953 (V043298)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и проведения итоговой аттестации обучающихся в высших учебных заведениях, определения прав и обязанностей субъектов образовательного процесса в период итоговой аттестации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порядке организации и проведения итоговой аттестации обучающихся в высших учебных заведениях.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образования (Абжаппаров А.А.) представить в установленном порядке настоящий приказ на государственную регистрацию в Министерство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Ахметова А.С.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приказом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12.07.2000 г. N 714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о порядке организации и проведения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итоговой аттестации обучающихся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в высших учебных заведениях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 порядке организации и проведения итоговой аттестации обучающихся в высших учебных заведениях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"Об образовании".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и проведения итоговой аттестации обучающихся в высших учебных заведениях, независимо от формы собственности и ведомственной подчиненности.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Итоговая государственная аттестация обучающихся - процедура, проводимая с целью определения степени усвоения ими государственного общеобязательного стандарта соответствующего уровня высшего профессионального образования, по результатам которой выдается документ об образовании (диплом).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Итоговая аттестация обучающихся в организациях образования, дающих высшее профессиональное образование, проводится в сроки, предусмотренные рабочими учебными планами высших учебных заведений.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Продолжительность итоговой аттестации обучающихся устанавливается сроком не менее чем 4 недели.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Обучающиеся обязаны сдать все государственные экзамены и защитить выпускную работу в строгом соответствии с учебным планом, а также по утвержденным учебным программам, едиными для всех форм обучения в высших учебных заведениях (филиалах).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Обучающийся имеет право по уважительной причине (состояние здоровья, рождение ребенка, беременность) с согласия руководителя организации образования вместо выпускной работы сдавать дополнительно два государственных экзамена. В данном случае перечень государственных экзаменов утверждается заседанием выпускающей кафедры. При этом обучающийся пишет заявление на имя руководителя организации образования и представляет соответствующую медицинскую справку. Другие случаи замены выпускной работы на сдачу дополнительных государственных экзаменов не допускаются.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2. Порядок организации итоговой аттестации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обучающихся в высших учебных заведениях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итоговой аттестации допускаются обучающиеся, выполнившие все требования учебного плана и учебных программ.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Допуск к итоговой аттестации обучающихся оформляется распоряжением декана факультета по списку обучающихся и представляется в Государственную аттестационную комиссию.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декана факультета возлагается ответственность по составлению расписания работы Государственной аттестационной комиссии по согласованию с ее председателем.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Расписание работы Государственной аттестационной комиссии утверждается ректором или по его поручению проректором по учебной работе и доводится до общего сведения не позднее, чем за две недели до начала работы Государственной аттестационной комиссии. Продолжительность заседания Государственной аттестационной комиссии не должна превышать 6 часов в день.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 начала проведения итоговой аттестации обучающихся в Государственную аттестационную комиссию представляются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декана факультета о выполнении обучавшимися учебного плана и полученных ими оценок по теоретическим дисциплинам, сданным зачетам по практическим дисциплинам, курсовым проектам (работам), учебным и производственным практикам;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отзыв научного руководителя. В отзыве научного руководителя дается аргументированное заключение "допускается к защите" или "не допускается к защите";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рецензия на выпускную работу специалиста производства, научной организации или высшего учебного заведения. В рецензии дается аргументированное заключение с указанием оценки выпускной работы ("отлично", "хорошо", "удовлетворительно" или "неудовлетворительно"). Не разрешается рецензирование выпускной работы преподавателями кафедры, по которой специализируется обучающийся.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Государственную аттестационную комиссию могут быть представлены также другие материалы, характеризующие научную и практическую ценность выполненной выпускной работы, макеты, образцы материалов, изделий, сельскохозяйственных продуктов, коллекции минералов, гербарии и т.п.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3. Порядок проведения итоговой аттестации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обучающихся в высших учебных заведениях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Итоговая аттестация обучающихся в высших учебных заведениях проводится в форме сдачи государственных экзаменов и защиты выпускной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Государственные экзамены проводятся по дисциплинам, предусмотренным учебным планом в объеме учебных программ.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Форма проведения государственного экзамена (устно или письменно) определяется ученым советом вуза (факультета).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Сдача государственного экзамена и защита выпускной работы проводится на открытом заседании Государственной аттестационной комиссии с участием не менее половины ее членов.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Продолжительность государственного экзамена по каждой дисциплине, а также защиты одной выпускной работы, как правило, не должна превышать 45 минут на одного обучающегося. Для защиты выпускной работы обучающийся выступает с докладом перед Государственной аттестационной комиссией не более 20 минут.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Результаты защиты выпускной работы и сдачи государственных экзаменов определяются оценками "отлично", "хорошо", "удовлетворительно" и "неудовлетворительно".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оценки выпускной работы, а также знаний, выявленных при сдаче государственных экзаменов, принимается во внимание уровень теоретической, научной и практической подготовки обучающегося, а также отзывы научного руководителя и рецензента.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Результаты защиты выпускной работы, а также сдачи государственных экзаменов объявляются в день их проведения после оформления протоколов заседания Государственной аттестационной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Обучающемуся, защитившему выпускную работу и сдавшему государственные экзамены, решением Государственной аттестационной комиссии присваивается квалификация в соответствии с полученной специальностью и присуждается академическая степень бакалавра или магистра.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Обучающемуся, прошедшему итоговую государственную аттестацию и подтвердившему усвоение образовательно-профессиональной программы соответствующего уровня высшего профессионального образования выдается диплом государственного образца с приложением и нагрудной знак.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Приложение к диплому заполняется на основании справки декана факультета о выполнении обучающимся учебного плана и полученных им оценок по теоретическим дисциплинам, сданным зачетам по практическим дисциплинам, курсовым проектам (работам), учебным и производственным практикам.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экзаменационных оценок по одной и той же учебной дисциплине в приложение вносится, как правило, последняя по времени оценка. В случаях, если последняя оценка не характеризует общего уровня подготовки обучающегося по данной дисциплине в связи с незначительным объемом или недостаточным научно-учебным значением программного материала последнего семестра, соответствующей кафедре предоставляется право своим решением определить, какую оценку (за какой курс или семестр) следует вносить в приложение к диплому. Среднюю оценку выводить не разрешается.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Обучающемуся, сдавшему экзамены и дифференцированные зачеты с оценкой "отлично" не менее, чем по 75 процентам всех дисциплин учебного плана, а по остальным дисциплинам - с оценкой "хорошо", и сдавшему государственные экзамены и защитившему выпускную работу с оценкой "отлично", выдается диплом с отличием.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Пересдача государственных экзаменов и повторная защита выпускной работы с целью повышения положительной оценки запрещается.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Пересдача государственных экзаменов и/или повторная защита выпускной работы лицам, получившим неудовлетворительную оценку, в данный период итоговой аттестации не разрешается.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защита выпускной работы признается неудовлетворительной, Государственная аттестационная комиссия устанавливает, может ли обучающийся представить к повторной защите ту же выпускную работу с доработкой, определяемой комиссией, или же обязан разработать новую тему, которая устанавливается соответствующей кафедрой.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Повторная сдача государственного экзамена проводится в следующую итоговую аттестацию только по тем дисциплинам, по которым в предыдущую итоговую аттестацию получена неудовлетворительная оценка.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Повторная сдача государственных экзаменов и/или защита выпускной работы разрешается не более двух раз в течение трех лет с момента окончания теоретического курса обучения. При этом перечень дисциплин, выносимых на государственные экзамены для лиц, которые не сдали эти экзамены, определяется учебным планом, действующим в год окончания обучавшимся теоретического курса.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Обучающийся, получивший при сдаче государственного экзамена или защите выпускной работы неудовлетворительную оценку, отчисляется из высшего учебного заведения приказом руководителя организации образования с выдачей академической справки установленного образца.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Документы, представленные в Государственную аттестационную комиссию о состоянии здоровья после получения неудовлетворительной оценки не рассматриваются.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4. Порядок организации работы Государственных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аттестационных комиссий высших учебных заведений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Итоговая государственная аттестация обучающихся проводится Государственной аттестационной комиссией, которая, как правило, организуется единой для всех форм обучения по каждой специальности.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большого числа оканчивающих обучение организуется несколько Государственных аттестационных комиссий по одной и той же специальности с учетом специализаций.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малом числе оканчивающих обучение может быть организована объединенная Государственная аттестационная комиссия по родственным специальностям.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сферу деятельности Государственной аттестационной комиссии входит: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уровня соответствия научно-теоретической и практической подготовки выпускаемых специалистов, установленным государственным общеобязательным стандартам специальностей высшего профессионального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присвоении им соответствующей квалификации и выдаче диплома (без отличия, с отличием);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присвоение академической степени бакалавра, магистра;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предложений, направленных на дальнейшее улучшение качества подготовки специалистов.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Государственная аттестационная комиссия организуется в составе председателя и членов комиссии ежегодно и действует в течение календарного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Председатель Государственной аттестационной комиссии утверждается центральным исполнительным органом в области образования из числа наиболее опытных специалистов производства, ученых, преподавателей и учителей, имеющих большой практический стаж, соответствующих профилю выпускаемых специалистов, и, как правило, не работающих в данной организации образования. Одно и то же лицо может назначаться председателем Государственной аттестационной комиссии данного высшего учебного заведения не более двух лет подряд.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34 -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образования и науки Республики Казахстан от 13 февраля 2003 года N 82.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 состав Государственной аттестационной комиссии на правах ее членов входят: декан факультета или заведующий выпускающей кафедры. Остальные члены Государственной аттестационной комиссии формируются из числа ведущих профессоров, доцентов, соответствующих профилю выпускаемых специалистов, из других организаций образования и науки, квалифицированных специалистов, работающих в различных отраслях экономики и сферах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Персональный состав Государственной аттестационной комиссии кроме председателя утверждается приказом руководителя организации образования ежегодно не позднее 31 января.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защиты магистерской диссертации в организации образования приказом ее руководителя создается специальная Государственная аттестационная комиссия, ее председатель также утверждается центральным исполнительным органом в области образования. В состав данной комиссии должны входить преподаватели, имеющие ученую степень, соответствующие профилю специальности, из которых не менее одного доктора наук.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36 -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образования и науки Республики Казахстан от 13 февраля 2003 года N 82.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Решения об оценках защиты выпускной работы и знаний, выявленных при сдаче государственных экзаменов, а также о присвоении квалификации, академической степени и выдаче окончившим диплом (без отличия, с отличием) принимаются Государственной аттестационной комиссией на закрытом заседании открытым голосованием простым большинством голосов членов комиссии, участвовавших в заседании. При равном числе голосов голос председателя комиссии является решающим.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Все заседания Государственной аттестационной комиссии протоколируются. Протоколы заседания Государственной аттестационной комиссии ведутся по установленным формам: протокол N 1 "Заседания Государственной аттестационной комиссии о сдаче государственного экзамена по учебной дисциплине или специальности"; протокол N 2 "Заседания Государственной аттестационной комиссии по рассмотрению выпускной работы"; протокол N 3 "Заседания Государственной аттестационной комиссии о присвоении квалификации, присуждении академической степени" (приложения 1, 2, 3). Протокол заполняется секретарем Государственной аттестационной комиссии, назначаемым в составе комиссии из числа преподавателей выпускающей кафедры.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 протоколы вносятся оценки знаний, выявленные на государственных экзаменах или защите выпускной работы, а также записываются заданные вопросы, особые мнения и т.д. В случаях, если мнение одного члена Государственной аттестационной комиссии не совпадает с мнением остальных членов комиссии, он имеет право свое особое мнение записать в протокол и лично подписаться. В протоколе указывается присвоение квалификации, академическая степень, а также какой диплом (с отличием или без отличия) выдается окончившему высшее учебное заведение.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подписываются председателем и членами Государственной аттестационной комиссии, участвовавшими в заседании.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хранятся в архиве высшего учебного заведения.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По окончании работы Государственной аттестационной комиссии председатель комиссии составляет отчет.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Отчет председателя Государственной аттестационной комиссии обсуждается и утверждается на заседании ученого совета высшего учебного заведения (факультета).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Председатель Государственной аттестационной комиссии в месячный срок после завершения итоговой аттестации обучающихся представляет утвержденный отчет в центральный исполнительный орган в области образования, а копию - руководителю организации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 отчете председателя Государственной аттестационной комиссии должны быть отражены уровень подготовки специалистов по данной специальности в высшем учебном заведении; качество выполнения выпускных работ; соответствие тематики выпускных работ современному состоянию науки, техники, культуры и запросам производства; характеристика знаний обучающихся, выявленных на государственных экзаменах, недостатки в подготовке специалистов по отдельным дисциплинам. Отчет должен содержать глубокий анализ качества подготовки специалистов по данному направлению. В отчете также даются конкретные рекомендации по дальнейшему совершенствованию подготовки специалистов в высшем учебном заведении.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44. Решение вопросов, не предусмотренных данными Правилами, относятся к компетенции ученого совета организации образования, дающей высшее профессиональное образование.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 Приложение 1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Протокол N 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Заседания Государственной аттестационной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(заполняется на каждом государственном экзамене)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"___"_________2000 г. с ____ час. _____ мин. до ____час. _____мин.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Присутствовали: председатель Государственной аттестационной комиссии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сдаче государственного экзамена по дисциплине или специальности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Экзаменуется обучающийся (студент, магистрант)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Признать, что обучающийся (студент, магистрант) сдал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экзамен с оценкой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Отметить, что________________________________________________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Особые мнения членов Государственной аттестационной комиссии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Председатель ____________________________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Члены комиссии___________________________ (подписи)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Секретарь  _______________________________(подпись)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2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Протокол N_______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Заседания Государственной аттестационной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"___"__________2000 г. с ___ час.___ мин.  до ____час. _____мин.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рассмотрению выпускной работы (дипломного проекта (работы),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магистерской диссертации) обучающегося_____________________________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(фимилия, имя, отчество, факультет и специальность)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тему: 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Присутствовали: председатель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 каждую защиту выпускной работы отводится одна страница).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Работа выполнена под руководством г.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консультации г.г.______________________________________________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Государственную аттестационную комиссию представлены следующие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Расчетно-пояснительная записка по выпускной работе (или текст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выпускной работы на _____ страницах).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Чертежи (таблицы) к проекту (работе) на ______ листах.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Отзыв руководителя выпускной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Рецензия на выпускную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сообщения о выполненной работе в течение _____ мин. студенту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были заданы следующие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                    (фамилия лица, задавшего вопрос)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                    (фамилия лица, задавшего вопрос)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3.__________________________________________________________________                    (фамилия лица, задавшего вопрос)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Общая характеристика ответа студента на заданные ему вопросы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рецензии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Какую подготовку обнаружил он по общенаучным, общетехническим,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дисциплинам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Признать, что студент выполнил и защитил выпускную работу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оценкой 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Присвоить квалификацию_________________________________________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Присудить академическую cтепень________________________________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(бакалавра, магистра наук)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Отметить, что__________________________________________________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Особые мнения членов комиссии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Выдать диплом (с отличием, без отличия).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Председатель ____________________________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Члены  комиссии__________________________ (подписи)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Секретарь _______________________________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3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Протокол N_______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Заседания Государственной аттестационной комиссии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"___"______________2000 г.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присвоении квалификации, присуждении академической степени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обучающемуся, сдавшему все государственные экзамены и защитившему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выпускную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Присутствовали: председатель________________________________________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Обучающийся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сдал государственные экзамены и защитил выпускную работу с оценкой: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дисциплины, вид выпускной работы, оценка, дата сдачи)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Признать, что обучающийся______________________________________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сдал все предусмотренные учебным планом государственные экзамены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специальности и защитил выпускную 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Присвоить квалификацию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Присудить академическую степень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(бакалавра, магистра наук)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Отметить, что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Особые мнения членов комиссии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    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Выдать диплом (с отличием, без отличия).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Председатель ___________________________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Члены комиссии__________________________ (подписи)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Секретарь  ______________________________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