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1eb2" w14:textId="9871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централизованном государственном учете документов Национального архивного фонда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управлению архивами и документацией Министерства культуры, информации и общественного согласия Республики Казахстан от 11 августа 2000 года № 47. Зарегистрирован в Министерстве юстиции Республики Казахстан 10.09.2000 г. за № 1240. Утратил силу приказом Министра культуры и информации Республики Казахстан от 6 февраля 2013 года № 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культуры и информации РК от 06.02.2013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создания механизма реализации статей 9, 10 Закона Республики Казахстан от 22 декабря 1998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Z980326_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архивном фонде и архивах" и пунктов 21, 22 Положения о Национальном архивном фонде Республики Казахстан, утвержденного постановлением Правительства Республики Казахстан от 7 октября 1999 г. N 1538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P991538_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прилагаемую Инструкцию о централизованном государственном учете документов Национального архивного фонда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Комитета по управлению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архивами и документацией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Министерства культуры,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общественного согласия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2000 года N 47  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централизованном государственном учете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архивного фонда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1. Общие положения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Настоящая Инструкция разработана в целях создания механизма реализации статей 9, 10 Закона Республики Казахстан от 22 декабря 1998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Z980326_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архивном фонде и архивах" и пунктов 21, 22 Положения о Национальном архивном фонде Республики Казахстан, утвержденного постановлением Правительства Республики Казахстан от 7 октября 1999 г. N 1538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P991538_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устанавливает порядок централизованного государственного учета документов Национального архивного фонда Республики Казахстан (далее - Национальный архивный фонд).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учету подлежат все документы, которые в установленном порядке отнесены к Национальному архивному фонду, независимо от формы собственности и места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Документы Национального архивного фонда учитываются по архивным фондам, архивным коллекциям, единицам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Основой учета документов Национального архивного фонда является единая система регистрации архивных фондов, архивных коллекций, единиц хранения, обеспечивающая организационную упорядоченность, идентификацию и возможность адресного поиска документов. Средством учета документов является присвоение архивных шифров единицам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Инструкции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учет архивных документов - установление количества и состава архивных документов в единицах учета и фиксация (регистрация) принадлежности каждой единицы учета к определенному комплексу и общему их количеству в учетных документах;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централизованный государственный учет документов Национального архивного фонда - система учета документов Национального архивного фонда в масштабе государства, основанная на сосредоточении в уполномоченном государственном органе по управлению архивами и документацией Республики Казахстан (далее - Республиканский уполномоченный орган) и местных уполномоченных органах сведений о количестве, составе архивных фондов и количестве единиц 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учетный документ - документ установленной формы, фиксирующий поступление, выбытие, количество, состав и состояние архивных документов в единицах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единица учета архивных документов - единица измерения количества документов в архиве;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единица хранения архивных документов - учетная и классификационная единица, представляющая собой физически обособленный документ или совокупность документов, имеющая самостоятельное 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депозитарное хранение архивных документов - хранение в государственном архиве, музее, библиотеке документов Национального архивного фонда на условиях, определяемых договором между собственником документов и соответствующим архивом, музеем, библиотекой, с сохранением за собственником права собственности на архивные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государственного учета документов Национального архивного фонда основывается на принципах централизации, унификации, регулярности, полноты и достоверности.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учета архивных документов в государственных архивах Республики Казахстан, Архиве Президента Республики Казахстан, специальных государственных архивах, ведомственных архивах, а также в организациях, указанных в пункте 12 Инструкции, ведутся: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Книга учета поступлений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Список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Описи дел и документов или их разновидности;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Листы фондов или заменяющие их документы, а также другие учетные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документы, на основании которых составляются документы централизованного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Документами централизованного государственного учета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Паспорт архива на 1 января __ г. (Приложение 1 к Инструкции)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- Приложение);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Карточка фонда (Приложение 2);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Сведения об изменениях в составе и объеме фондов на 1 января 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(Приложение 3);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Паспорт архива учреждения, организации, предприятия на 1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 г., хранящего управленческую документацию (Приложение 6),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научно-техническую документацию (Приложение 7), кинофотофонодокументы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(Приложение 8);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Сводный паспорт архивов учреждений, организаций и предприятий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источников комплектования государственных архивов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декабря __ г. (Приложение 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Документальные памятники истории и культуры подлежат особому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учету.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2. Порядок централизованного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учета документов Национального архивного фонда,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находящихся в государственной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10. Централизованный государственный учет документов Национального архивного фонда, находящихся в государственной собственности и хранящихся в государственных архивах, организуется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Центральные государственные архивы Республики Казахстан, Архив Президента Республики Казахстан ежегодно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архива на 1 января __ 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Карточки фондов на поступившие в течение года фонды;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изменениях в составе и объеме фондов на 1 января __ 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Учетные сведения по фондовому каталогу на 1 января __г. (Приложение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Центральные государственные архивы Республики Казахстан представляют Паспорта в республиканский уполномоченный орган вместе с годовым отчетом о работе. Карточки фондов, Сведения об изменениях в составе и объеме фондов на 1 января ____г., Учетные сведения по фондовому каталогу представляются в республиканский уполномоченный орган с сопроводительным письмом установленной формы (Приложение 5) к 15 февраля следующего за отчетным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Архив Президента Республики Казахстан представляет Паспорт, Карточки фондов, Сведения об изменениях в составе и объеме фондов на 1 января __ г., Учетные сведения по фондовому каталогу в республиканский уполномоченный орган к 15 февраля следующего за отчетным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Центральные государственные архивы гг. Астаны и Алматы, государственные архивы областей, городов, районов и их филиалы ежегодно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архива на 1 января __ 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Карточки фондов на поступившие в течение года фонды;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изменениях в составе и объеме фондов на 1 января ___г.;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Учетные сведения по фондовому каталогу и представляют их в местные уполномоченные органы вместе с годовым отчетом, при этом Карточки фондов и Сведения об изменениях в составе и объеме фондов на 1 января ___ г. представляются в двух экземплярах;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Местные уполномоченные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Составляют сводный Паспорт архивных учреждений гг. Астаны и Алматы, области по форме Приложения 1 и представляют его в республиканский уполномоченный орган вместе с годовым отчетом о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Организуют и ведут местные фондовые каталоги;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Составляют сводные Учетные сведения по фондовому каталогу на 1 января 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Представляют один экземпляр Карточек фондов и Сведений об изменениях в составе и объеме фондов на 1 января __ г., сводные Учетные сведения по фондовому каталогу в республиканский уполномоченный орган с сопроводительным письмом к 15 февраля следующего за отчетным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Республиканский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сводный Паспорт государственных архивов Республики Казахстан на 1 января 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ведет Свод (Каталог) данных о составе и содержании документов Национального архивного фонда и источниках его пополнения.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сводные Учетные сведения о количестве и движении фондов государственных архивов Республики Казахстан на 1 января 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Централизованный государственный учет документов Национального архивного фонда, находящихся в государственной собственности и хранящихся в специальных государственных архивах, организуется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Специальные государственные архивы ежегодно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архива на 1 января ___ г. по форме Приложения 1, подготовленный с учетом паспортов архивов подведомственных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Карточки фондов на поступившие в течение года фонды;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изменениях в составе и объеме фондов на 1 января 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архива на 1 января____г. представляется в республиканский уполномоченный орган к 15 февраля следующего за отчетным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Карточки фондов и Сведения об изменениях в составе и объеме фондов на 1 января __ г. представляются в республиканский уполномоченный орган по его запросам.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Республиканский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сводный Паспорт специальных государственных архивов Республики Казахстан и архивов подведомственных им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Включает карточки фондов и Сведения об изменениях в составе и объеме фондов на 1 января __ г. специальных государственных архивов в Свод (Каталог) данных о составе и содержании документов Национального архивного фонда и источниках его пополнения.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Централизованный государственный учет документов Национального архивного фонда, находящихся в государственной собственности и хранящихся в организациях, не входящих в систему органов управления и ведения архивным делом, организуется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Национальный музей Республики Казахстан и другие государственные музеи республиканского значения, Национальная библиотека Республики Казахстан, Государственный фонд стандартов Республики Казахстан, Республиканский фонд данных по гидрометеорологии и загрязнению природной среды, Республиканский геологический фонд, Республиканское государственное казенное предприятие "Центральный картографо-геодезический фонд", Республиканское государственное казенное предприятие "Центральная научная библиотека" ежегодно составляют и представляют в соответствующие центральные государственные архивы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на 1 января ____г. по форме Приложения 1 - к 10 января следующего за отчетным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Карточки фондов на поступившие в течение года фонды;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изменениях в составе и объеме фондов на 1 января 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Карточки фондов и Сведения об изменениях в составе и объеме фондов на 1 января __ г. представляются к 1 февраля следующего за отчетным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музеи и библиотеки местного значения, территориальные подразделения Государственного фонда стандартов Республики Казахстан, Республиканского фонда данных по гидрометеорологии и загрязнению природной среды, Республиканского геологического фонда, Республиканского государственного казенного предприятия "Центральный картографо-геодезический фонд" ежегодно составляют и представляют в местные уполномоченные органы по управлению архивами и документацией аналогичные учетные документы, при этом Карточки фондов и Сведения об изменениях в составе и объеме фондов на 1 января __г. представляются в двух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Центральные государственные архивы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Составляют сводный Паспорт и представляют его в республиканский уполномоченный орган вместе с годовым отчетом о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Направляют Карточки фондов и Сведения об изменениях в составе и объеме фондов на 1 января __ г. в республиканский уполномоченный орган с сопроводительным письмом к 15 февраля следующего за отчетным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Местные уполномоченные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Составляют сводный Паспорт и направляют его в республиканский уполномоченный орган вместе с годовым отчетом о работе;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Включают Карточки фондов и Сведения об изменениях в составе и объеме фондов на 1 января __ г. в местные фондовые каталоги;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Направляют один экземпляр Карточек фондов и Сведений об изменениях в составе и объеме фондов на 1 января __ г. в республиканский уполномоченный орган с сопроводительным письмом к 15 февраля следующего за отчетным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Республиканский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сводный Паспорт документов, хранящихся в государственных музеях и библиотеках, Государственном фонде стандартов Республики Казахстан, Республиканском фонде данных по гидрометеорологии и загрязнению природной среды, Республиканском геологическом фонде, Республиканском государственном казенном предприятии "Центральный картографо-геодезический фонд", Республиканском государственном казенном предприятии "Центральная научная библиотека" и их территориальных подразделениях;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Включает Карточки фондов и Сведения об изменениях в составе и объеме фондов на 1 января __ г. в Свод (Каталог) данных о составе и содержании документов Национального архивного фонда и источниках его пополнения.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Централизованный государственный учет документов Национального архивного фонда, находящихся в государственной собственности и временно хранящихся в ведомственных архивах, организуется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Учреждения, организации, предприятия (далее - организации) - источники комплектования центральных государственных архивов Республики Казахстан, Архива Президента Республики Казахстан, государственных архивов гг. Астаны и Алматы, областей, городов, районов и их филиалов ежегодно составляют паспорта архивов организаций на 1 декабря __ г. (Приложения 6, 7, 8 - в зависимости от состава документов, образующихся в их деятельности) и представляют их один раз в три года в соответствующие государственные архивы к 30 декабря отчетного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архивы составляют Сводный паспорт архивов организаций - источников комплектования государственного архива (Приложение 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Центральные государственные архивы Республики Казахстан представляют Сводный паспорт архивов организаций - источников комплектования государственного архива в республиканский уполномоченный орган вместе с годовым отчетом о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Архив Президента Республики Казахстан представляет Сводный паспорт архивов организаций - источников комплектования к 1 февраля следующего за отчетным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Центральные государственные архивы гг. Астаны и Алматы, государственные архивы областей, городов, районов и их филиалы представляют сводные паспорта архивов организаций - источников комплектования в местные уполномоченные органы вместе с годовым отчетом о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Местные уполномоченные органы составляют Сводный паспорт архивов организаций - источников комплектования архивных учреждений гг. Астаны и Алматы, областей на 1 декабря __ г. и представляют его в республиканский уполномоченный орган вместе с годовым отчетом о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Республиканский уполномоченный орган составляет Сводный паспорт архивов организаций - источников комплектования государственных архивов Республики Казахстан на 1 декабря 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3. Порядок государственного учета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Национального архивного фонда, находящихся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 частной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Национального архивного фонда, независимо от форм их собственности, подлежат централизованному государственному учету.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Собственники документов Национального архивного фонда, находящихся в частной собственности, представляют учетные сведения о своих документах по запросам республиканского и местных уполномоченных органов и государственных архивов в центральные государственные архивы Республики Казахстан, Архив Президента Республики Казахстан, центральные государственные архивы гг. Астаны и Алматы, государственные архивы областей, городов, районов и их филиалы: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 - по форме Приложений 6, 7, 8 в порядке, определенном пунктом 13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лица - по форме Приложения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Централизованный государственный учет документов Национального архивного фонда, находящихся в частной собственности,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юридических лиц - в порядке, определенном подпунктами 2), 3), 4) пункта 13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 - в порядке, определенном подпунктами 2), 3), 4) пункта 12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Документы Национального архивного фонда, находящиеся в частной собственности и переданные собственниками на депозитарное хранение в государственные архивы, учитываются отдельно от документов Национального архивного фонда, находящихся в государственной собственности, в порядке, определенном пунктом 12 Инструкции, по формам Приложений 1, 2,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Документы Национального архивного фонда, находящиеся в частной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собственности и переданные собственниками на депозитарное хранение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государственные музеи и библиотеки, учитываются отдельно от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Национального архивного фонда, находящихся в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собственности, в порядке, определенном пунктом 12 Инструкции.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Приложение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и адрес 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Кем представляется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наименование и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отчитывающейся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Паспорт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 архива на 1 января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(Название архива)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Состав и объем архивных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 Показатели         !Кол-во!  Количество единиц    !Кол-во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                            !фондов!       хранения        !ед. хр.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                            !      !-----------------------!принятых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            !      !Всего!  в том числе    !на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 !      !     !-----------------!временное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 !      !     !внесен!на  !учтен!хранение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            !      !     !ных в !каз.!ных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            !      !     !описи !язы !особо!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            !      !     !      !ке  !цен-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            !      !     !      !    !ных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  2              !  3   ! 4   !  5   ! 6  !  7  !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!Документы на бумажной основе!      !     !      !    !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!в т.ч.: Управленческая      !      !     !      !    !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!документация                !      !     !      !    !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!Документы личного           !      !     !      !    !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!происхождения               !      !     !      !    !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!Научно-техническая          !      !     !      !    !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!документация                !      !     !      !    !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!Документы по личному        !      !     !      !    !  Х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!составу                     !      !     !      !    !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!Кинодокументы               !      !     !      !    !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!Фотодокументы               !      !     !      !    !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!Фонодокументы               !      !     !      !    !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!Видеодокументы              !      !     !      !    !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10!Машиночитаемая документация !      !     !      !    !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11!Микроформы на правах        !      !     !      !    !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!подлинников                 !      !     !      !    !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12!Итого:                      !      !     !      !    !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 Показатели          ! Количество единиц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                           !---------------------------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                           ! Всего    !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           !          ! внесенных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 !          ! описи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          2              !     3    !     4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!Кинодокументы              !          !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!Фонодокументы              !          !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!Видеодокументы             !          !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!Машиночитаемая документация!          !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Микроформы на правах   !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подлинников (кадров)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личного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происхождения, не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внесенные в описи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(документов)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Состав и объем страхового фонда копий архивных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 Показатели          !  Количество единиц  ! Объем страхового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                           !      хранения       !      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                           !---------------------!--------------------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 !скопирован- ! имеющих!Кол-во  !Кол-во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 !ных для стра!фонд    !кадров  !ед. хр.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 !хового фонда!пользова!негатива!страхового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 !            !ния     !        !фонда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          2              !      3     !   4    !   5    !    6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!Документы на бумажной      !            !        !        !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!основе                     !            !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!в т.ч.: Управленческая     !            !        !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!документация               !            !        !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!Документы личного          !            !        !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!происхождения              !            !        !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!Научно-техническая         !            !        !        !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!документация               !            !        !        !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!Документы по личному       !      Х     !        !   Х    !     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!составу                    !            !        !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!Кинодокументы              !            !        !   Х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!Фотодокументы              !            !        !   Х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!Фонодокументы              !            !        !   Х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!Видеодокументы             !            !        !   Х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10!Машиночитаемая документация!            !        !   Х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11!Микроформы на правах       !            !        !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!подлинников                !            !        !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12!Итого:                     !            !        !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Состав и объем научно-справочного аппарата к архивным документам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3.1. Описи, каталоги, базы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 Показатели       ! Кол-во ! Закаталогизировано   !Создано баз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                           !описей  !----------------------!данных 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                           !(книг   !Кол-во!Кол-во!Кол-во  !составе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 !учета и !фондов!ед.хр.!состав- !содержании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 !описания!      !------!ленных  !документов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 !--------!      !ед.уч.!карто-  !-----------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 !все!из  !      !      !чек     !Кол!Информ.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 !го !них !      !      !--------!во !объем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 !   !в   !      !      !все!из  !БД !(в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 !   !пол-!      !      !го !них !   !Мбайт)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 !   !ном !      !      !   !вк- !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           !   !    !      !      !   !люче!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           !   !    !      !      !   !нных!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           !   !    !      !      !   !в   !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           !   !    !      !      !   !ката!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           !   !    !      !      !   !логи!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          2              ! 3 ! 4  !  5   !  6   ! 7 ! 8  ! 9 !   10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!Документы на бумажной      !   !    !      !      !   !    !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!основе                     !   !    !      !      !   !    !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!в т.ч.: Управленческая     !   !    !      !      !   !    !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!документация               !   !    !      !      !   !    !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!Документы личного          !   !    !      !      !   !    !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!происхождения              !   !    !      !      !   !    !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!Научно-техническая         !   !    !      !      !   !    !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!документация               !   !    !      !      !   !    !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!Документы по личному       !   !    !      !      !   !    !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!составу                    !   !    !      !      !   !    !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!Кинодокументы              !   !    !      !      !   !    !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!Фотодокументы              !   !    !      !      !   !    !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!Фонодокументы              !   !    !      !      !   !    !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!Видеодокументы             !   !    !      !      !   !    !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10!Машиночитаемая документация!   !    !      !      !   !    !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11!Микроформы на правах       !   !    !      !      !   !    !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!подлинников                !   !    !      !      !   !    !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12!Итого:                     !   !    !      !      !   !    !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3.2. Справочно-информационные издания: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 Показатели         !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                      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  2               !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!Изданные справочники. Всего: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!в т.ч.: Путеводители, краткие!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!справочники по фондам     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!Других типов              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!По административно-       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!территориальному делению  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!По истории учреждений     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Состав и объем научно-справочной библиотеки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 Показатели         !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                      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  2               !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!Книги и брошюры      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!Газеты               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!Журналы              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!Другие виды печатной 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!продукции            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Условия хранения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 Показатели         !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 !                      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  2               !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!Зданий (помещения) архива.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!Всего:                    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!в т.ч.: специальные       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!приспособленные           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!Протяженность стеллажных  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!полок (в пог. м.). Всего: 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!в т.ч. металлических      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!деревянных                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!смешанных                 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!Степень загруженности (в %)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!Оснащенность зданий       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!сигнализацией (в %): охранная!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10!пожарная                  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11!Закартонировано ед. хр.   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Руководитель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подпись              расшифровка подписи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 ____ " 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фамилия и телефон исполнителя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Приложение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Карточка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Дата первого   !  Дата получения  !   Место хранения  ! N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поступления фонда!  карточки фонда  !        фонда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!                  !                   ! 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!                  !                   !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!                  !                   !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!                  !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!                  !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Крайние даты каждого !                 Название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названия фонда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Объем   !               Годы            !    !    !    !    !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фонда на  !-------------------------------------------------------------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января  ! кол-во ед хр/документов       !    !    !    !    !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!-------------------------------------------------------------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!в т.ч. неописанных ед хр/док-ов!    !    !    !    !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!-------------------------------------------------------------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! имеющих страховых копий ед хр !    !    !    !    !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Формат А5 (148 х 210)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Приложение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(продолжение)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Оборотная сторона карточки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Название описи;    ! Нач.! Кон.!  Название описи; аннотация ! Нач ! 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аннотация документов ! годы! годы!         документов         !годы !годы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!     !     !                            !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Прежний N фонда 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Дата ____________ Должность _____________ Подпись 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Приложение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архива, музея, библиотеки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Сведения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об изменениях в составе и объеме фондов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на 1 января ________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!N  !Кате-!Название!  Поступило  !  Выбыло     !Общее кол-во ед.хр.!При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п/!фон!гория!фондов  !-------------!-------------!в фонде на 1 января!меча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!дов!     !        !Название!Годы!Название!Годы!______ г.          !ние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 !     !        !описи,  !    !описи,  !    !-------------------!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 !     !        !аннота- !    !аннота- !    !вне-!не вне!имеющих!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 !     !        !ция     !    !ция     !    !сен-!сенных!страхо-!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 !     !        !док-тов !    !док-тов !    !ных !ед.хр/!вые ко-!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 !     !        !        !    !        !    !в   !док-ов!пии ед.!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 !     !        !        !    !        !    !опи-!      !хр.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 !     !        !        !    !        !    !си  !      !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 !     !        !        !    !        !    !ед. !      !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 !     !        !        !    !        !    !хр. !      !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 2 !  3  !   4    !   5    ! 6  !   7    ! 8  ! 9  ! 10   !  11   !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 !     !        !        !    !        !    !    !      !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Итого: За _____ поступило _____ фондов ____ ед.хр./документов;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выбыло ________ фондов ____ ед.хр./документов;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созданы страховые копии на _______ ед.хр.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01.01. ____ г. в архиве по списку фондов числятся с N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N ____ номеров фондов,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 номеров, числящихся в наличии ___ фондов ___ ед.хр/док.,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номеров фондов, переданных и объединенных (дела которых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использовались и номер занимать нельзя)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утраченных _____________________ фондов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свободных нормеров 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Директор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(подпись, 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00.00.00.                                        Формат А3 (297х420)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Приложение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Учетные сведения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фондовому каталогу на 1 января ____________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!Название! Первый и !Количество!   Кол-во карточек в фондовом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п/!архива  !последний !фондов по !          каталоге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        !номера    !паспорту  !--------------------------------------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 !фондов по !на 1      !всего!На фонды!На фонды!На утраченные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 !списку фон!января    !     !хранящие!вкл. в  !фонды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 !дов архива!          !     !ся в    !состав  !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 !          !          !     !архиве  !ОАФ (ра-!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 !          !          !     !        !нее испо!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 !          !          !     !        !льз.) и !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 !          !          !     !        !передан-!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 !          !          !     !        !ные фон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 !          !          !     !        !ды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  2   !    3     !     4    !  5  !   6    !   7    !        8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Продолжение таблицы: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!Примечание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свободных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номеров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фондов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      !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Формат А4 (210х297)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Приложение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Для служебного 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(См. бумажный вариант)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Приложение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Кому представляется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наименование и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Кем представляется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наименование и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отчитывающейся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форма собственности отчитывающейся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Паспорт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архива учреждения, организации, предприятия,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хранящего управленческую документацию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 1 декабря ________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Общие сведения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п/п ! Количество фондов ! Площадь архивохранилища ! Загруженность архиво-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                   !     в кв. м             ! хранилища в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 !          2        !           3             !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!                   !                         !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Сведения о документах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 Показатели    !             Количество единиц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 !---------------------------------------------------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 !все! Крайние! Из них внесено в опи-!Хранит- !Обра-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   !го ! даты   !си, утвержденные (сог-!ся сверх!зуется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 !   !--------!ласованные) ЭПК архив-!установ-!в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 !   !На-!Коне!ного учреждения       !ленного !дел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   !   !ча-!чная!----------------------!срока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   !   !ль-!    !все!  Крайние даты    !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   !   !ная!    !го !------------------!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   !   !   !    !   !Начальная!Конечная!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 2         ! 3 ! 4 !  5 ! 6 !    7    !  8     !   9    !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!Постоянного хранения   !   !    !   !         !        !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!По личному составу !   !   !    !   !         !        !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Кадры                           Условия хранения док-тов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   Хранилище: есть, нет; сухое,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п/п! Количество штатных работников    сырое; светлое, темное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   Отопление: центральное, печное,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                                  отсутствует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   Стеллажи: металлические,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деревянные, комбинированные,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__ " ___________ г.                   Шкафы: деревянные, металлические;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                           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       Сигнализация: пожарная: есть, 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 и телефон исполнителя)         охранная: есть,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Читальный зал: есть,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Температурно-влажностный режим: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соблюдается, не соблюдается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Формат А3 (297х420)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Приложение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Кому представляется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наименование и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Кем представляется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наименование и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отчитывающейся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форма собственности отчитывающейся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Паспорт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архива учреждения, организации, предприятия,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хранящего научно-техническую документацию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 1 декабря ________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Научно-техническая документация. Общие сведения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   Показатели           !   Количество единиц 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 !------------------------------------------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 Всего !   Крайние даты   ! Хранится сверх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   !------------------! установленного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 !       !Начальная!Конечная!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 2             !   3   !   4     !    5   !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!Научно-исследовательская  !       !         !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!Конструкторская           !       !         !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!Технологическая           !       !         !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!Проектная                 !       !         !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!Прочие виды               !       !         !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!Всего                     !       !         !     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Научно-техническая документация, отнесенная к составу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Национального архивного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   Показатели      !Кол-во проектов, проблем (тем),!  Крайние даты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                     ! утвержденных ЭПК архивного    !----------------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                     ! учреждения                    !Начальная!Конеч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 !                               !         !ная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1!         2           !              3                !    4    !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!Научно-исследовательс!                               !    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!кая                  !                               !    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!Конструкторская      !                               !    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!Технологическая      !                               !    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!Проектная            !                               !    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!Прочие виды          !                               !    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!Всего                !                               !    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(продолжение таблицы)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Количество единиц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Внесенных в описи,  !       Крайние даты     ! Хранится сверх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утвержденных ЭПК    !------------------------! установленного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архивного учреждения! начальная  ! конечная  !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          !     7      !    8      !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Формат А3 (297х420)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Приложение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(продолжение)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Документы на машинных носителях информации. Базы данных (БД)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 Показатели           ! Количество баз !  Объем записанной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 ! данных         !  информации (Мбайт)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1!              2              !         3      !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!Документы на машинных        !                !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!носителях                    !                !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(продолжение таблицы)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Сведения о документах на машинных носителях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Количество !   Объем записанной   !         Крайние даты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ед.хр. ДМН !   информации (Мбайт) !------------------------------------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!                      !      Начальная      !   Конечная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 !           6          !          7          !      8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!                      !              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Управленческая документация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  Показатели   !           Количество единиц хранения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 !----------------------------------------------------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 !всего! Крайние даты ! Из них внесено      !Хранится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 !     !--------------!в описи, утвержденные!сверх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 !     !началь!конеч- !(согласованные) ЭПК  !установ-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 !     !ная   !ная    !архивного учреждения !ленного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 !     !      !       !---------------------!срока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 !     !      !       !всего! Крайние даты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 !     !      !       !     !---------------!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 !     !      !       !     !началь!конечная!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 !     !      !       !     !ная   !        !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 2         !  3  !  4   !  5    !  6  !  7   !    8   !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!Постоянного      !     !      !       !     !      !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!хранения         !     !      !       !     !      !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!По личному составу     !      !       !     !      !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Кадры                             Условия хранения док-тов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 Виды архивов            ! Кол-во     Хранилище: есть, нет; сухое,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 !штатных     сырое; светлое, темное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 !работников  Отопление: центральное, печное,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 отсутствует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 2             !     3      Стеллажи: металлические,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 деревянные, комбинированные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!Научно-технической        !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!документации              !            Шкафы: деревянные, металлические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!Управленческой документации            Сигнализация: пожарная: есть,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 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охранная: есть,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Читальный зал: есть,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_____ "  ____________ г.                Температурно-влажностный режим: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соблюдается, не соблюдается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Приложение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Кому представляется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наименование и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Кем представляется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наименование и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отчитывающейся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форма собственности отчитывающейся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Паспорт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архива учреждения, организации, предприятия,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хранящего кинофотофонодокументы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 1 декабря ________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Кинодокументы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  Показатели   !           Количество единиц хранения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 !----------------------------------------------------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 !всего! Крайние даты ! Из них внесено      !Хранится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 !     !--------------!в описи, утвержденные!сверх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 !     !началь!конеч- !ЭПК архивного        !установ-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 !     !ная   !ная    !учреждения           !ленного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 !     !      !       !---------------------!срока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 !     !      !       !всего! Крайние даты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 !     !      !       !     !---------------!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 !     !      !       !     !началь!конечная!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 !     !      !       !     !ная   !        !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 2         !  3  !  4   !  5    !  6  !  7   !    8   !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!На 35-мм пленке  !     !      !       !     !      !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!На 16-мм пленке  !     !      !       !     !      !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Фотодокументы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  Показатели   !           Количество единиц хранения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 !----------------------------------------------------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 !всего! Крайние даты ! Из них внесено      !Хранится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 !     !--------------!в описи, утвержденные!сверх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 !     !началь!конеч- !ЭПК архивного        !установ-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 !     !ная   !ная    !учреждения           !ленного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 !     !      !       !---------------------!срока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 !     !      !       !всего! Крайние даты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 !     !      !       !     !---------------!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 !     !      !       !     !началь!конечная!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          !     !      !       !     !ная   !        !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 2         !  3  !  4   !  5    !  6  !  7   !    8   !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!Негативы!черно-  !     !      !       !     !      !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 !белые   !     !      !       !     !      !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 !цветные !     !      !       !     !      !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!Позитивы!черно-  !     !      !       !     !      !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!на плен-!белые   !     !      !       !     !      !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!ке, диа-!-------------------------------------------------------------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!позитивы!цветные !     !      !       !     !      !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!(слайды)!        !     !      !       !     !      !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!Фотоотпе!        !     !      !       !     !      !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!чатки   !        !     !      !       !     !      !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!Фотоаль-!кол-во  !     !      !       !     !      !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!бомы    !альбомов!     !      !       !     !      !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 !-------------------------------------------------------------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 !кол-во  !     !      !       !     !      !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        !снимков !     !      !       !     !      !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Формат А3 (297х420)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Приложение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Фонодокументы                                       (продолжение)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NN| Показатели|                    Количество единиц 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 |------------------------------------------------------------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 |Все-| Крайние даты |Из них внесено в описи, утверж-|Хранится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 | го |--------------|денных ЭПК архивного учреждения|сверх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 |    |началь-|Конеч-|-------------------------------|установ-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 |    |ная    |ная   |Всего |       Крайние даты     |ленного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 |    |       |      |      |------------------------|срока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 |    |       |      |      |Начальная | Конечная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|      2    |  3 |   4   |   5  |   6  |    7     |      8      |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Магнитные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Граммофонные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Записи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носителях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Видеодокументы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NN| Показатели|                    Количество единиц 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 |------------------------------------------------------------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 |Все-| Крайние даты |Из них внесено в описи, утверж-|Хранится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 | го |--------------|денных ЭПК архивного учреждения|сверх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 |    |началь-|Конеч-|-------------------------------|установ-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 |    |ная    |ная   |Всего |       Крайние даты     |ленного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 |    |       |      |      |------------------------|срока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 |    |       |      |      |Начальная | Конечная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|      2    |  3 |   4   |   5  |   6  |    7     |      8      |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Видеодоку-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менты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Кадры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 NN | Виды архивов    | Количество штатных работников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|----|-----------------|-------------------------------|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 1  |Фильмотеки       |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 2  |Фототеки         |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 3  |Фонотеки         |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| 4  |Видеотеки        |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Условия хранения документов: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Хранилище: есть, нет; сухое, сырое; светлое, темное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Отопление: центральное, печное, отсутсутствует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Стеллажи: металлические, деревянные, комбинированные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Шкафы: металлические, деревянные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Сигнализация: пожарная: есть, нет; охранная: есть,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Читальный зал: есть, 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Температурно-влажностный режим: соблюдается, не соблюдается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"_____"________________г.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Фамилия и телефон исполнителя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Приложение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Кому представляется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наименование и адрес 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Кем представляется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наименование и адрес отчитывающейся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форма собственности отчитывающейся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Сводный паспорт архивов учреждений,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предприятий - источников комплектования государственных архивов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Республики Казахстан на 1 декабря __________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Сведения об организациях, передающих в государственные архивы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управленческую документацию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NN| Показатели  |                    Из них имеют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   |----------------------------------------------------------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   |Все-|Согласованные с архив-|Помещения |Штатных| Полностью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   | го |   ными учреждениями  |    для   |работно|подготовили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   |    |----------------------| хранения |   ков |документы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   |    |Номенкла|Инструкции по|документов|       |передаче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|             |    |туры дел|делопроизвод-|          |       |постоянное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   |    |        |    ству     |          |       | 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|      2      |  3 |    4   |       5     |     6    |    7  |     8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Общее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Количество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негосударственных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орагнизаций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Количество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профиля комплек-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тования гос-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архивов (всего)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Количество него-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профиля ком-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плектования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госархивов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Количество ор-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ганизаций про-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филя комплектова-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ния районных,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городских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архивов (всего)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Количество не-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государственных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организаций про-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филя комплекто-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вания районных,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городских архивов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Количество объеди-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ненных ведомствен-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ных архивов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Формат А3 (297х420)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Приложение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(продолжение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Сведения об управленческой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NN|   Показатели   |                  Документы постоянного 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      |-------------------------------------------------------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      |Все| Крайние даты |Из них внесе|Крайние даты| Хранится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      |го |--------------|ны в описи, |------------|   сверх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      |ед.|началь-|конеч-|утвержд. ЭПК|началь|конеч|установлен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      |хр.|ная    |ная   | архивного  | ная  | ная |ного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|                |   |       |      | учреждения |      |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      |   |       |      |            |      |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|        2       | 3 |   4   |   5  |      6     |  7   |  8  |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 Во всех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организациях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В т.ч. в негосу-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дарственных орга-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В организациях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профиля комплек-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тования госархивов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(всего)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В т.ч. в негосу-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дарственных орга-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низациях профиля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комплектования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госархивов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В организациях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профиля комплек-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тования районных,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городских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архивов (всего)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В т.ч. в негосу-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дарственных орга-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низациях профиля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комплектования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районных,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городских архивов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В объединенных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ведомственных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архивах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Продолжение таблицы: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Документы по  | Образуется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личному составу | в год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----------------|постоянного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| Из них  |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ед.хр.|внесены в|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| описи,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|согласов.|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|   ЭПК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|арх.учр.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10  |    11   |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Сведения об организациях-источниках комплектования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государственных, районных, городских архивов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научно-технической документацией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NN|   Показатели   |Количество организаций|  Количество единиц хранения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      |---------------------------------------------------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      |Все|  Имеющих |Имеющих|Всего|Крайние даты|Из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      |го | помещения|штатных|     |------------|внесено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      |   |    для   |сотруд-|     |началь|конеч|в описи,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      |   | хранения | ников |     | ная  | ная |утвержд.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|                |   |документов|       |     |      |     |ЭПК арх.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|                |   |          |       |     |      |     |  учр.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|        2       | 3 |     4    |    5  |  6  |  7   |  8  |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негосударственные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Продолжение таблицы: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(томов, папок)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Крайние даты| Хранится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------------|  сверх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началь|конеч|установлен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ная   |ная  |ного срока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10  |  11 |    12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х) Объем листов чертежей, не помещенных в папки, дается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условных папках из расчета: 50 листов формата А4 = 1 папке.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Приложение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(продолжение 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Сведения о кинофотофонодокументах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 Виды организаций           ! Количество организаций, состоящих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    ! на учете архивных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    !-----------------------------------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    !всего !    Из них имеют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    !      !----------------------------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    !      ! Помещения для ! Штатных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    !      ! хранения      !сотрудников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                              !      ! документов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1!                 2                !  3   !        4      !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1!Организации, хранящие кинодокумен-!      ! 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!ты                                !      ! 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2!Негосударственные организации,    !      ! 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!хранящие кинодокументы            !      ! 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3!Организации, хранящие фотодокументы      ! 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!(всего)                           !      ! 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4!Негосударственные организации,    !      ! 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!хранящие фотодокументы            !      ! 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5!Организации, хранящие             !      ! 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!фонодокументы (всего)             !      ! 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6!Негосударственные организации,    !      ! 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!хранящие фонодокументы            !      ! 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7!Организации, хранящие             !      ! 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!видеодокументы (всего)            !      ! 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8!Негосударственные организации,    !      ! 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!хранящие видеодокументы           !      !         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(продолжение таблицы)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Количество единиц хранения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Всего!   Крайние даты   !Из них внесено в описи, утвержд.!Хранится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!------------------!ЭПК архивного учреждения        !сверх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!Начальная!Конечная!--------------------------------!установленного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         !        !всего!       Крайние даты       !срока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         !        !     !--------------------------!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         !        !     ! Начальная   ! Конечная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!    7    !   8    !  9  !    10       !    11      !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"_____" ________________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Фамилия и телефон исполнителя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Список сокращенных слов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БД - База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ДМН - Документы на машинных носителях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ед.уч. - единица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ед.хр. - единица 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ОАФ - Объединенный архивный 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ОЦД - Особо ценные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пог.м. - погонный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ЭПК - Экспертно-проверочная комиссия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