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196e" w14:textId="dc71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формах счетов-фактур и порядке их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14 июля 2000 года N 712. Зарегистрирован в Министерстве юстиции Республики Казахстан 11.09.2000 г. N 1241.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Республики Казахстан от 14 июля 2000 года N 712 "О формах счетов-фактур и порядке их применения"...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24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счета-фактуры согласно приложению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счета-фактуры для лиц, занимающихся предпринимательской деятельностью и уплачивающих налоги на основе патента согласно приложению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оформления и применения счетов-фактур для исчисления и уплаты налога на добавленную стоимость согласно приложению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Установить, что до 1 июля 2001 года оформление счетов-фактур может производиться по формам без учета изменений и дополнений, указанных в пункте 1 приказа Министра государственных доходов Республики Казахстан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изменений и дополнений в приказ Министра государственных доходов Республики Казахстан от 14 июля 2000 года N 712 "О формах счетов-фактур и порядке их применения.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Приказ дополнен новым пунктом 1-1 приказом Министра государственных доходов РК от 18 июля 2001 года N 988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(Усенова Н.Д.):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согласовать настоящий приказ с Министерством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Агентством Республики Казахстан по статистике; 2) направить настоящий приказ в Министерство юстиции Республики Казахстан для прохождения государственной регистрации. 3. Настоящий приказ вводится в действие с момента государственной регистрации в Министерстве юстиции Республики Казахстан. Министр Согласовано Министр финансов Республики Казахстан 31 июля 2000 г. Согласовано Председатель Агентства Республики Казахстан по статистике 10 августа 2000 г. Приложение 3 к приказу Министра государственных доходов Республики Казахстан от 14 июля 2000 года N 712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оформления и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счетов-фактур для исчисления и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пунктом 2 статьи 65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(далее - Закон).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Счет-фактура является обязательным документом для всех плательщиков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Плательщики налога на добавленную стоимость при реализации товаров (работ, услуг) как облагаемых налогом на добавленную стоимость, так и не облагаемых им составляют счета-фактуры по установленным формам, согласно приложениям 1 и 2 к приказу Министра государственных доходов Республики Казахстан от 14 июля 2000 года N 712 "О формах счетов-фактур и порядке их применения" и ведут их учет в журнале регистрации счетов-фактур (далее - Журнал).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счетов-фактур осуществляется в соответствии с приложением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2 - с изменениями,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2. Составление счетов-фактур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Налогоплательщик, производящий отгрузку товаров, выполнение работ или оказание услуг, облагаемых налогом на добавленную стоимость (далее - Поставщик), обязан выставить лицу, получающему указанные товары, работы или услуги (далее - Покупатель) счет-фактуру с налогом на добавленную стоимость, за исключением случаев реализации товаров (работ, услуг) за наличный расчет физическим лицам (населению).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Налогоплательщики, реализующие товары (работы, услуги), которые освобождаются от налога на добавленную стоимость, имеют право в соответствии с пунктом 1 статьи 65 Закона не выписывать счета-фактуры по таким оборотам. В случае, если осуществляется реализация товаров (работ, услуг) как облагаемых налогом, так и освобожденных, в счете-фактуре освобожденные обороты должны указываться с обязательной пометкой "Без НДС" в графе 9 "Всего стоимость реализации". В графах 7 "Ставка НДС" и 8 "Сумма НДС" проставляется прочерк.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Счет-фактура выписывается на имя Покупателя и дает ему право на зачет в соответствии с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3 - с изменениями,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В случае, если Поставщик использует при реализации товаров документ (накладную), в котором реализуемые товары указываются по каждому наименованию (в ассортименте), в счете-фактуре допускается указание общего оборота по реализации без построчного заполнения строк по графе 2 "Наименование товаров (работ, услуг)". Если налогоплательщик осуществляет реализацию товаров, облагаемых по различным ставкам налога или наряду с облагаемыми оборотами имеются освобожденные, то в графе 2 "Наименование товаров (работ, услуг)" указывается общий оборот по реализации, облагаемый по установленной для такого оборота ставке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(накладная), в котором реализуемые товары указываются по каждому наименованию (в ассортименте), в обязательном порядке должен быть приложен к счету-фактуре, который должен содержать ссылку на номер и дату прилагаемого документа (накладной).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новым пунктом 3-1 -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Счет-фактура составляется Поставщиком в двух экземплярах и подписывается руководителем и главным бухгалтером Поставщика, а также лицом, ответственным за отпуск товаров (работ, услуг), и заверяется печатью (штампом) Поставщика. Счета-фактуры также могут быть подписаны лицами, уполномоченными на это в соответствии с приказом руководителя организации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экземпляр (оригинал) счета-фактуры передается Покупателю товаров (работ, услуг) не позднее даты отгрузки товаров, выполнения работ, оказания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экземпляр (копия) счета-фактуры остается у Поставщика товаров (работ, услуг) для учета в журнале регистрации счетов-фактур и начисления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4 - с изменениями и дополнениями,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Нумерация счетов-фактур осуществляется в возрастающем порядке от последнего присвоенного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копий счетов-фактур должны быть идентичны номерам оригиналов.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Счет-фактура составляется на государственном или русском языках с использованием компьютера или пишущей машины, но может быть заполнен от руки. При этом формат бланка счета-фактуры может быть как книжным, так и альбомным.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с изменениями,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Поставщики (Покупатели) обязаны хранить выписанные (полученные) счета-фактуры в подшитом и пронумерованном виде в течение пяти лет с даты их выписки (получения).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7 - в новой редакции согласно приказу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счете-фактуре не допускаются подчистки и помарки. Исправления могут вноситься лишь по согласованию с участниками хозяйственных операций, что должно быть подтверждено письменно лицами, выписавшими счета-фактуры, с указанием даты внесения исправлений.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Обеспечение бланками счетов-фактур, а также журналами их регистрации осуществляется Поставщиком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правильностью учета и использования бланков счетов-фактур осуществляется руководителем Поставщика или уполномоченным 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Счета-фактуры, оформленные с нарушением требований Правил при заполнении сведений, указанных в пункте 2 статьи 65 Закона, не являются основанием для отнесения в зачет сумм налога на добавленную стоимость у Покупателя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11 - в новой редакции согласно приказу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3. Особенности составления счетов-фактур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Подразделения юридического лица, не являющиеся самостоятельными плательщиками налога на добавленную стоимость, но самостоятельно осуществляющие реализацию товаров (работ, услуг), составляют счет-фактуру с указанием в строке 2 "Поставщик" своего наименования и наименования головной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счетов-фактур регистрируются в Журнале и по истечении отчетного периода направляются в головную организацию с использованием существующих средств связи для начисления налога на добавленную стоимость в целом по юридическому лицу. Оригиналы вторых экземпляров счетов-фактур с оригиналом печати (штампа) должны храниться в структурном подразделении в подшитом и пронумерованном виде в течение пяти лет с даты их выписки.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также вместо копий вторых экземпляров счетов-фактур направление структурным подразделением в головную организацию копии журнала регистрации счетов-фактур за отчетный период с использованием существующих средств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12 - с дополнениями,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Если реализация товаров (работ, услуг) осуществляется на условиях предварительной оплаты, счет-фактура не составляется. В дальнейшем при осуществлении фактической реализации товаров (работ, услуг) Поставщик обязан выписать Покупателю счет-фактуру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Поставщик при реализации товаров (работ, услуг) на условиях предварительной оплаты выписывает счет-фактуру, то его заполнение должно производиться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товарам (работам, услугам), приобретенным по предварительной оплате (авансу), налог на добавленную стоимость в зачет у Покупателя относится на основании счета-фактуры и первичных бухгалтерских документов, подтверждающих фактическое поступление товаров,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13 - с изменениями и дополнениями,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изменении облагаемого оборота на сумму корректировки выписывается дополнительный счет-фактура, на основании которого у Покупателя изменяется сумма налога, относимого в зачет.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счет-фактура выписывается с обозначением "Д", датируется датой его фактической выписки и должен содержать ссылку на номер и дату счета-фактуры, к которому оформляется дополнительный счет-фактура.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Поставщиком допущена ошибка при указании облагаемого оборота в счете-фактуре, а также в момент получения оплаты за реализованные товары, работы, услуги, на сумму корректировки Поставщик выписывает дополнительный счет-фактуру, в котором сумма корректировки указывается со знаком минус.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последней странице Журнала в строке "Примечание" указывается номер и дата дополнительного счета-фактуры, а также причина ошибки, допущенной при указании облагаемого 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корректировки облагаемого оборота по причине возврата товара, дополнительный счет-фактура не выписывается.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Организации, оказывающие услуги на регулярной (непрерывной) основе в соответствии с договорами, заключенными с Покупателями на оказание услуг (банки, организации связи, энерго- и теплоснабжения и др.), составляют счета-фактуры по итогам отчетного периода согласно прилагаемым к ним реестрам выполненных работ, оказанных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Банки, оказывающие услуги на регулярной (непрерывной) основе, составляют счета-фактуры по каждому клиенту индивидуально согласно прилагаемому реестру мемориальных ордеров о снятии средств за услуги банка со счетов клиентов или ведомости с расшифровкой комиссии, удержанной в течение отчетного периода с указанного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Счета-фактуры должны быть выставлены Покупателю не позднее дня представления в налоговый орган декларации по налогу на добавленную стоимость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по таким счетам-фактурам у Покупателя относится в зачет в том отчетном периоде, к которому относится получение услуг (работ).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4. Составление счетов-фактур при оказании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транспортно-экспедиторских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услуг по реализации билетов на проезд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Налогоплательщики, оказывающие транспортно-экспедиторские услуги, непосредственно не осуществляющие перевозки, выписывают счета-фактуры с указанием стоимости услуг, оказанных такими налогоплательщиками, и стоимости услуг перевозчиков, приходящихся на конкретного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16 - в новой редакции согласно приказу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Выписка счетов-фактур для отправителей грузов производится на основании счетов-фактур, выставленных непосредственными перевозчиками, к которым налогоплательщики, указанные в пункте 16 настоящих Правил, составляют реестр грузоотправителей с указанием объемов перевозок каждого.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17 - в новой редакции согласно приказу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17-1. Основанием для отнесения в зачет налога на добавленную стоимость у грузоотправителя является счет-фактура, выставленная в соответствии с пунктом 17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новым пунктом 17-1 -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Налогоплательщики, осуществляющие реализацию билетов на проезд и непосредственно не осуществляющие перевозки, выписывают счета-фактуры с указанием в них стоимости билета с учетом стоимости проезда и услуги по реализации билетов.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5. Составление счетов-фактур юридическими и физическими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лицами, осуществляющими предпринимательскую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деятельность в упрощенном режиме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основе патента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Налогоплательщики, работающие на основе патента, выписывают счета-фактуры в пределах суммы налога на добавленную стоимость, исчисленной исходя из предполагаемого дохода предпринимателя и принятой при определении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 заявлению на выдачу патента налогоплательщики, прилагают пустые бланки счетов-фактур по установленной форме, согласно приложению 2 к приказу Министра государственных доходов Республики Казахстан от 14 июля 2000 года N 712 "О формах счетов-фактур и порядке их применения". При этом в заявлении должно быть обязательно указано количество прилагаемых бланков счетов-фактур.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корешке счета-фактуры в графе 2 "Сумма НДС, предусмотренная в стоимости патента (тенге)" налоговый орган проставляет сумму налога на добавленную стоимость, исчисленную исходя из предполагаемого дохода физического лица и принятую при определении стоимости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Налоговый орган при выдаче патента одновременно выдает счета-фактуры, которые должны быть скреплены между собой, пронумерованы и заверены печатью налогового органа, выдавшего патент, а также подписью его руководителя или лицом, его заменяющим.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Количество выданных налогоплательщику счетов-фактур, заверенных печатью налогового органа, должно быть обязательно зафиксировано в Книге учета выдачи патентов, в которой также указывается сумма налога на добавленную стоимость, заложенная в стоимость 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выписке счетов-фактур Поставщик указывает в строке 2 "Поставщик" также серию и номер патента, а в корешке счета-фактуры в графе 3 проставляет сумму налога на добавленную стоимость, выставленную покупателю его товаров (работ, услуг), и в графе 4 остаток неиспользованной суммы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указанного остатка (неиспользованной суммы налога на добавленную стоимость), Поставщик имеет право в дальнейшем выписывать счета-фактуры.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использовании всех бланков счетов-фактур их корешки в обязательном порядке подлежат сдаче в налоговый орган, их выдавший, где они хранятся в деле налогоплательщика. Только при сдаче корешков (нижней части) использованных счетов-фактур, а также при наличии неиспользованного остатка суммы налога на добавленную стоимость, физическое лицо может получить дополнительные бланки счетов-фактур, заверенные в налоговом органе, для осуществления дальнейших оборотов по реализации с учетом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6. Ведение Журнала регистрации счетов-фактур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Журнал предназначен для учета счетов-фактур, выписываемых Поставщиком, и ведется им отдельно за каждый отчетный период по форме, согласно приложению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Журнале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 и дата выписанного счета-фактуры, который одновременно является порядковым номером записи;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наименование, адрес покупателя и его РНН (регистрационный номер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номер и дата договора (контракта), на основании которого осуществляется поставка товара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облагаемый оборот (стоимость поставки без налога на добавленную стоимость и без акциза по подакцизным товарам у плательщиков акциза);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ставка и сумма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ставка и сумма акциза (у плательщиков акциза).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Если оборот по реализации товаров (работ, услуг) освобожден от налога на добавленную стоимость, в Журнале делается пометка "освобожден" со ссылкой на соответствующую статью (подпункт, пункт)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счете-фактуре указываются обороты по реализации, облагаемые по дифференцированным ставкам налога на добавленную стоимость, а также освобожденные от налога, то в Журнале регистрации счетов-фактур по каждому виду оборота делается отдельная запись, при этом номер счета-фактуры указывается один раз по первой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За каждый отчетный период (месяц, квартал) в Журнале подсчитывается итоговая сумма. При этом в итоговую сумму за отчетный период не включается сумма по счетам-фактурам, выписанным на получение предварительной оплаты (аванса). Суммы налога на добавленную стоимость, указанные в счетах-фактурах, выписанных на предварительную оплату (аванс), включаются в итоговую сумму в том отчетном периоде, в котором Поставщиком фактически была произведена реализация товаров, работ, услуг. На последней странице Журнала в строке "Примечание" делается ссылка на номер и дату счета-фактуры, выписанного на предварительную оплату (аванс).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ведении Журнала от руки, страницы должны быть пронумерованы, прошнурованы и заверены подписью руководителя Поставщика и его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Журнала в электронном виде, страницы распечатываются за каждый отчетный период, нумеруются, заверяются подписью руководителя Поставщика, его печатью и хранятся в подшитом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Журнал хранится в течение пяти лет со дня оформления в нем последней записи.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1 - с изменениями,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СОСТАВ ПОКАЗАТЕЛЕЙ,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ПРИ ЗАПОЛНЕНИИ СЧЕТА-ФАКТУРЫ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1 - указываются номер счета-фактуры и дата его заполнения;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2 - указывается полное наименование поставщика в соответствии с учредительными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2а - указываются РНН и юридический адрес поставщика (в соответствии с учредительными документами);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2б - указываются номер расчетного счета поставщика и наименование банка (организации, осуществляющей отдельные виды банковских операций), в котором открыт данный расчетный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3 - указываются номер и дата договора (контракта), заключенного между поставщиком и покупателем на поставку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3а - указываются условия оплаты покупателем приобретенных товаров (работ, услуг) согласно договору (контракту) на поставку товаров (работ, услуг) (расчет наличными денежными средствами через кассу, расчет в безналичном порядке, по товарообмену (бартер)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4 - указывается пункт назначения поставляемых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5 - указывается номер и дата доверенности (заполняется, если поставка товаров осуществляется по доверенности поставщика);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6 - указывается способ отправления товаров (вид транспорта);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7 - указывается номер и дата выписки товарно-транспортной накладной (обязательна при реализации товаров за пределы таможенной территории Республики Казахстан);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8 - указывается РНН, полное наименование и юридический адрес организации (физического лица), осуществляющей отправку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9 - указывается РНН, полное наименование и юридический адрес организации (физического лица), осуществляющей получение товаров. Если местонахождением организации (физического лица), осуществляющей получение товаров является другое государство, РНН указывается в соответствии с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работ и услуг строки 6-9 не заполняются;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10 - указывается полное наименование покупателя в соответствии с учредительными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10а - указываются РНН и юридический адрес покупателя (в соответствии с учредительными документами). Если местонахождением покупателя является другое государство, РНН указывается в соответствии с законодательством этого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10б - указываются номер расчетного счета покупателя и наименование банка (организации, осуществляющей отдельные виды банковских операций), в котором покупателем открыт расчетный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номер по порядку;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наименование товаров (работ, услуг) и их технические характеристики, включая номера моделей, типы, размеры, параметры и т.п.;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принятая по данному товару единица измерения (штуки, метры, килограммы, литры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количество продаваемого (отгружаемого) по счету-фактуре товара, исходя из принятых по нему единиц измерения. По работам (услугам) указывается объем подлежащих выполнению (оказанию) работ (услуг) согласно договору (контракту) на поставку работ (услуг);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5 - указывается цена товара по договору (контракту) за единицу измерения без НДС в национальной валюте Республики Казахстан. Если поставка товаров осуществляется по внешнеторговым договорам (контрактам), цена товара за единицу измерения указывается в валюте этого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6 - указывается облагаемый оборот с учетом акциза по подакцизным товарам без НДС в национальной валюте Республики Казахстан. Если поставка товаров (работ, услуг) осуществляется по внешнеторговым договорам (контрактам), облагаемый оборот указывается в валюте этого договора (контракта);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7 и 8 - указываются ставка и сумма налога на добавленную стоимость, исчисленная по товару (работе, услуге), указанному в графе 2. При реализации товара (работы, услуги), освобожденного от налога на добавленную стоимость, в данных графах ставится прочерк;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9 - указывается сумма, подлежащая уплате по каждому наименованию товара (работы, услуги), с учетом налога на добавленную стоимость. В случае реализации товаров (работ, услуг), освобожденных от налога на добавленную стоимость, указывается их стоимость без НДС;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10 и 11 - лица, являющиеся плательщиками акциза в соответствии с налоговым законодательством Республики Казахстан, указывают ставку и сумму акциза, исчисленную по подакцизному товару, указанному в графе 2. При реализации подакцизного товара, по которому не производится начисление акциза в соответствии с налоговым законодательством Республики Казахстан, в данных графах ставится прочерк;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"Всего по счету" - указывается сумма, подлежащая уплате покупателем за приобретенные товары (работы, услуги), исчисленная как сумма итоговых строк граф 6, 8 и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занимающиеся предпринимательской деятельностью и уплачивающие налоги на основе патента, при составлении счета-фактуры используют также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11 - указывается серия и номер 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1 - указываются данные строк 10 и 10а;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2 - указывается сумма НДС, предусмотренная в стоимости патента в национальной валюте Республики Казахстан. При составлении второго и последующих счетов-фактур, в данной графе указывается сумма НДС, указанная в графе 4 предыдущего счета-фактуры;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3 - итоговая сумма НДС по графе 8 "НДС";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4 - указывается разница граф 2 и 3 в национальной валюте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Приложение 2 - с изменениями, внесенными приказом Министра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ЖУРНАЛ РЕГИСТРАЦИИ СЧЕТОВ-ФАКТУР За _________ месяц (квартал) 200__ г. по поставщику ___________________________________________________________________________ полное наименование юридического лица или его подразделения, физического лица ___________________________________________________________________________ N ! N !Дата выписки ! Наименование, !РНН покупателя!N и дата договора п/п!счета- !счета-фактуры!адрес покупателя! !(контракта) на !фактуры! ! ! !поставку товаров ! ! ! ! ! (работ, услуг) --------------------------------------------------------------------------- 1 ! 2 ! 3 ! 4 ! 5 ! 6 -------------------------------------------------------------------------- ___!_______!_____________!________________!______________!________________ ___!_______!_____________!________________!______________!________________ ___!_______!_____________!________________!______________!________________ ___!_______!_____________!________________!______________!_____Итого:_____ Продолжение таблицы: ___________________________________________________________ Стоимость ! !Всего стоимость! ! поставки без ! НДС ! реализации, ! Акциз ! НДС, ! ! тенге ! ! тенге !------------! !------------! !Ставка!Сумма! !Ставка!Сумма! ! ! ! ! ! ! ----------------------------------------------------------- 7 ! 8 ! 9 ! 10 ! 11 ! 12 ! ----------------------------------------------------------- ________________!______!_____!_______________!______!_____! ________________!______!_____!_______________!______!_____! ________________!______!_____!_______________!______!_____! ________________!___Х__!_____!_______________!___Х__!_____! (* Х - заштрихованные графы) ПРИМЕЧАНИЕ: Руководитель организации (физическое лицо) __________________________________________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бухгалтер организации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(Ф.И.О., подпись) Согласовано: Министр финансов Республики Казахстан 31 июля 2000 г. Председатель Агентства Республики Казахстан по статистике 10 августа 2000 г. Приложение 1 к приказу Министра государственных доходов Республики Казахстан от 14 июля 2000 года N 712 Сноска. Приложение 1 - с изменениями,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СЧЕТ-ФАКТУРА N _____ от __________ 200___ г. (1) Поставщик _________________________________________________________ (2) РНН и адрес поставщика ____________________________________________ (2а) Расчетный счет поставщика N_____ в_________________________________ (2б) Договор (контракт) на поставку товаров (работ, услуг) N____________ от ________________________________________________________________ (3) Условия оплаты по договору (контракту) ____________________________ (3а) Пункт назначения поставляемых товаров (работ, услуг) ___________________________________________________________________ (4) (государство, регион, область, город, район) Поставка товаров осуществлена по доверенности N____________________ от ________________________________________________________________ (5) Способ отправления ________________________________________________ (6) Товарно-транспортная накладная N___________________________________ от ________________________________________________________________ (7) Грузоотправитель __________________________________________________ (8) (РНН, наименование и адрес) Грузополучатель____________________________________________________ (9) (РНН, наименование и адрес) Покупатель ________________________________________________________ (10) РНН и адрес покупателя ____________________________________________ (10а) Расчетный счет покупателя N________________________________________ в _________________________________________________________________ (10б) ___________________________________________________________________________ N !Наимено-!Ед.!Кол-во !Це-! Стоимость ! ! Всего ! п/! вание !изм!(объем)!на !товаров (работ,! НДС ! стоимость! Акциз п !товаров ! ! ! !услуг) без НДС ! !реализации! !(работ, ! ! ! ! !----------! !--------- ! услуг) ! ! ! ! !Став!Сумма! !Став!Сум- ! ! ! ! ! ! ка ! ! !ка !ма --------------------------------------------------------------------------- 1 ! 2 ! 3 ! 4 ! 5 ! 6 ! 7 ! 8 ! 9 ! 10 ! 11 --------------------------------------------------------------------------- __!________!___!_______!___!_______________!____!_____!__________!____!____ __!________!___!_______!___!_______________!____!_____!__________!____!____ __!________!___!_______!___!_______________!____!_____!__________!____!____ _Всего по счету:_______!___!_______________!__Х_!_____!__________!__Х_!____ (* Х - заштрихованные графы) Руководитель организации ________________________ ВЫДАЛ (ответственное лицо поставщика) (Ф.И.О., подпись) _____________________________________ (должность) М.П. _____________________________________ (Ф.И.О., подпись) Главный бухгалтер организации _____________________________ (Ф.И.О., подпись) Примечание. Без печати недействительно. Оригинал (первый экземпляр) - покупателю. Копия (второй экземпляр) - поставщику. Согласовано: Министр финансов Республики Казахстан 31 июля 2000 г. Председатель Агентства Республики Казахстан по статистике 10 августа 2000 г. Приложение 2 к приказу Министра государственных доходов Республики Казахстан от 14 июля 2000 года N 712 Сноска. Приложение 2 - с изменениями, внесенными приказом Министра государственных доходов РК от 17 марта 2001 года N 298 </w:t>
      </w:r>
      <w:r>
        <w:rPr>
          <w:rFonts w:ascii="Times New Roman"/>
          <w:b w:val="false"/>
          <w:i w:val="false"/>
          <w:color w:val="000000"/>
          <w:sz w:val="28"/>
        </w:rPr>
        <w:t xml:space="preserve">V011519_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СЧЕТ-ФАКТУРА N _____ от __________ 200___ г. (1) Поставщик _________________________________________________________ (2) РНН и адрес поставщика ____________________________________________ (2а) Расчетный счет поставщика N_____ в_________________________________ (2б) Договор (контракт) на поставку товаров (работ, услуг) N____________ от ________________________________________________________________ (3) Условия оплаты по договору (контракту) ____________________________ (3а) Пункт назначения поставляемых товаров (работ, услуг) ___________________________________________________________________ (4) (государство, регион, область, город, район) Поставка товаров осуществлена по доверенности N____________________ от ________________________________________________________________ (5) Способ отправления ________________________________________________ (6) Товарно-транспортная накладная N___________________________________ от ________________________________________________________________ (7) Грузоотправитель __________________________________________________ (8) (РНН, наименование и адрес) Грузополучатель____________________________________________________ (9) (РНН, наименование и адрес) Покупатель ________________________________________________________ (10) РНН и адрес покупателя ____________________________________________ (10а) Расчетный счет покупателя N________________________________________ в _________________________________________________________________ (10б) ___________________________________________________________________________ N !Наимено-!Ед.!Кол-во !Це-! Стоимость ! ! Всего ! п/! вание !изм!(объем)!на !товаров (работ,! НДС ! стоимость! Акциз п !товаров ! ! ! ! услуг) без ! !реализации! !(работ, ! ! ! !НДС ! ! !--------- !услуг) ! ! ! ! !----------! !Став!Сум- ! ! ! ! ! !Став!Сумма! !ка !ма ! ! ! ! ! ! ка ! ! ! ! --------------------------------------------------------------------------- 1 ! 2 ! 3 ! 4 ! 5 ! 6 ! 7 ! 8 ! 9 ! 10 ! 11 --------------------------------------------------------------------------- __!________!___!_______!___!_______________!____!_____!__________!____!____ __!________!___!_______!___!_______________!____!_____!__________!____!____ __!________!___!_______!___!_______________!____!_____!__________!____!____ _Всего по счету:_______!___!_______________!__Х_!_____!__________!__Х_!____ (* Х - заштрихованные графы) Руководитель организации ________________________ ВЫДАЛ (ответственное лицо поставщика) (Ф.И.О., подпись) _____________________________________ (должность) М.П. _____________________________________ (Ф.И.О., подпись) Главный бухгалтер организации _____________________________ (Ф.И.О., подпись) --------------------------------------------------------- М.П. НК ------ линия отреза СЧЕТ-ФАКТУРА N __________ от ________________ 200__ г. (1) Поставщик ___________________________________________ (2) РНН и адрес поставщика ______________________________________________ (2а) Серия, N патента _______________________________ (11) __________________________________________________________________ Наименование, РНН и адрес! Сумма НДС, !Сумма НДС, выс-!Остаток НДС покупателя !предусмотрен!тавленная поку-! (тенге) !ная в стои- !пателю (тенге) ! !мости патен-! ! !та (тенге) ! ! ------------------------------------------------------------------ 1 ! 2 ! 3 ! 4 ------------------------------------------------------------------ Поставщик (руководитель организации) ____________________________________ Председатель НК (Ф.И.О., подпись) М.П. _______________________ (Ф.И.О., подпись) М.П.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