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621a" w14:textId="5e06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документирования, управления документацией, организации и сроках хранения документов в накопительных пенсионных фондах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по регулированию деятельности накопительных пенсионных фондов Министерства труда и социальной защиты населения Республики Казахстан от 23 августа 2000 года N 92-п. Зарегистрирован в Министерстве юстиции Республики Казахстан 3 октября 2000 года N 1249. Утратил силу - постановлением Правления Агентства РК по регулированию и надзору финансового рынка и финансовых организаций от 27 декабря 2004 года N 377 (V043422)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надлежащего оформления и обеспечения сохранности документов, образующихся в деятельности накопительных пенсионных фондов,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документирования, управления документацией, организации и сроках хранения документов в накопительных пенсионных фондах.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(Камали К.К.) направить приказ N 92-п от 23 августа 2000 года "Об утверждении Инструкции о порядке документирования, управления документацией, организации и сроках хранения документов в накопительных пенсионных фондах" в Министерство юстиции Республики Казахстан для государственной регистрации и ввести его в действие после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И.о Председателя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Согласовано                          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по управлению архивами      Приказом Комитета по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документацией Министерства       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информации и              накопительных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общественного согласия              фондов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августа 2000 г.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               23 августа 2000 г. N 92-п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 порядке документирования, управления документацией,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организации и сроках хранения документов в накопительных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пенсионных фондах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регулирует вопросы ведения делопроизводства, устанавливает общие требования к организации учета документов и определяет сроки их хранения в ведомственных (частных) архивах накопительных пенсионных фондов (далее - фондов), их филиалов и представительств.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для осуществления фондом мер по ведению учета и обеспечения сохранности документов являются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Z980326_ </w:t>
      </w:r>
      <w:r>
        <w:rPr>
          <w:rFonts w:ascii="Times New Roman"/>
          <w:b w:val="false"/>
          <w:i w:val="false"/>
          <w:color w:val="000000"/>
          <w:sz w:val="28"/>
        </w:rPr>
        <w:t>
 "О Национальном архивном фонде и архивах",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Казахстан",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бюджет", Указ Президента Республики Казахстан, имеющий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Z952732_ </w:t>
      </w:r>
      <w:r>
        <w:rPr>
          <w:rFonts w:ascii="Times New Roman"/>
          <w:b w:val="false"/>
          <w:i w:val="false"/>
          <w:color w:val="000000"/>
          <w:sz w:val="28"/>
        </w:rPr>
        <w:t>
 "О бухгалтерском учете" от 26 декабря 1995 г. N 2732 и иные нормативные правовые акты уполномоченных государственных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Законченные делопроизводством документы и дела, образованные в деятельности фонда, его филиалов и представительств, подлежат временному хранению в ведомственном (частном) архиве в соответствии со сроками, установленными настоящей Инструкцией. По истечении установленных уполномоченным государственным органом по управлению архивами и документацией сроков временного ведомственного (частного) хранения документы, отнесенные к составу Национального архивного фонда Республики Казахстан, подлежат передаче в упорядоченном виде на постоянное государственное хранение в соответствующие государственные архивные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Научно-методическую, консультационную и практическую помощь в обеспечении деятельности делопроизводственных и архивных служб фондов, их филиалов и представительств осуществляют в соответствии с двухсторонними договорами соответствующие государственные архивные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Общие требования к учету, оформлению и хранению документов определяются нормативными правовыми актами уполномоченного Государственного органа по управлению архивами и документацией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Основные требования к оформлению и учету документов,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подлежащих хранению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документирования деятельности юридических лиц и требования к оформлению документов установлены "Основными правилами документирования и управления документацией в объединениях (предприятиях), учреждениях и организациях всех организационно-правовых форм Республики Казахстан", утвержденными постановлением Кабинета Министров Республики Казахстан от 30 июня 1992 г. N 562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P920562_ </w:t>
      </w:r>
      <w:r>
        <w:rPr>
          <w:rFonts w:ascii="Times New Roman"/>
          <w:b w:val="false"/>
          <w:i w:val="false"/>
          <w:color w:val="000000"/>
          <w:sz w:val="28"/>
        </w:rPr>
        <w:t>
 (далее - Основные правила).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целях эффективной организации документирования и документационного обеспечения управления исполнительный орган фонда разрабатывает Инструкцию по делопроизводству, которая в обязательном порядке согласовывается с соответствующим государственным архивным учреждением.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правильного распределения документов в дела в соответствии с их классификацией, обеспечения оперативного поиска документов и учета дел исполнительный орган фонда, его филиалы и представительства составляют конкретные номенклатуры дел. Конкретная номенклатура дел, являющаяся основным учетным документом при ведении делопроизводства, представляет собой систематизированный перечень наименования заводимых дел, с указанием сроков их хранения, оформляемый в соответствии с требованиями уполномоченного государственного органа по управлению архивами и документацией Республики Казахстан. Номенклатура дел подлежит обязательному согласованию с соответствующим государственным архивным учреждением.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Конкретная номенклатура дел составляется в последнем квартале предшествующего года и после его согласования и утверждения в установленном порядке вводится в действие с 1 января. Действие конкретной номенклатуры дел определяется пятилетним сроком, в течение которого она ежегодно перепечатывается и утверждается с учетом изменений в составе документов. В случае изменений в структуре исполнительного органа фонда она пересоставляется и согласовывается заново.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организации оперативного хранения документов в структурных подразделениях исполнительного органа фонда, его филиалов и представительств определяются с учетом требований Основных правил и Инструкции по делопроизводству.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целях организации, руководства, координации, контроля и реализации работ по документированию и управлению документацией в исполнительном органе фонда, его филиалах и представительствах образуется делопроизводственная служба (канцелярия) на правах самостоятельного структурного подразделения или назначаются ответственные должностные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Исполненные документы группируются в дела в соответствии с номенклатурой дел. При формировании дел необходимо соблюдать следующие основные правила: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помещать в дело только исполненные, правильно оформленные 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помещать в дело вместе все документы, относящиеся к разрешению одного вопроса;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группировать в дело документы одного делопроизводственного года, за исключением переходящих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раздельно формировать в дела документы постоянного и временного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подшивать в дела документы, подлежащие возврату, лишние экземпляры, черновики;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превышать объем дела более 250 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Устанавливаются следующие требования к формированию дел: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в личных делах сотрудников располагать в хронологическом порядке по мере их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обращения граждан по вопросам работы фонда и все документы по их рассмотрению и исполнению группировать отдельно от обращений граждан по личным вопросам;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планы, отчеты, сметы формировать в соответствующие дела того года, на который или за который они составлены, независимо от даты их составления и утверждения;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приказы по личному составу группировать отдельно от приказов по основной деятельности, за исключением приказов и распоряжений об отпусках, назначении дежурных, взысканиях, направлении в краткосрочные командировки и т.п., которые группируются в обособленное дело временного срока хранения (5 лет);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к документам, независимо от даты их составления или утверждения, присоединять к документам, к которым они относятся. Приложения объемом свыше 250 листов формировать в отдельный том с простановкой в документе соответствующей отметки;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 по невзысканной задолженности подшивать в дело того года, в котором завершаются все операции по данному вопросу (взыскание долга или списание его с баланса фонда);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исполненные электронные платежные поручения переводить на бумажный носитель и включать в соответствующее дело;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на электронных носителях, отнесенные к составу Национального архивного фонда Республики Казахстан, категории дел по личному составу или требующие особого юридического удостоверения (подписи, печати, утверждения, согласования), переводить на бумажный носитель и включать в соответствующее дело.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Обложка дела, законченного делопроизводством, должна содержать следующие обязательные реквизиты: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фонда, его филиала или представительства;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высшего органа (коллегиального органа, структурного подразделения исполнительного органа)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индекс дела по номенклатуре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тома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дела (для постановлений, решений, приказов, протоколов, стенограмм, переписки - крайние даты и крайние номера документов);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 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срок хранения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подготовке дел к передаче на ведомственное (частное) хранение в архив фонда или на государственное хранение проводится экспертиза ценности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Экспертизой ценности документов называется процесс определения сроков хранения документов и отбора их на ведомственное (частное) или государственное хранение на основании установленных уполномоченным государственным органом по управлению архивами и документацией Республики Казахстан принципов и критериев.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ходе экспертизы ценности дела постоянного хранения, отнесенные к составу Национального архивного фонда Республики Казахстан, и по личному составу подлежат полному оформлению, которое предусматривает: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подшивку или переплет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нумерацию листов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составление листа-заверителя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составление, в необходимых случаях, внутренней описи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реквизитов обложки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Экспертиза ценности документов осуществляется сотрудниками структурных подразделений исполнительного органа фонда, его филиалов и представительств и постоянно действующей экспертной комиссией, создаваемой исполнительным органом фонда, его филиалами и представительствами с включением, при необходимости, в ее состав сотрудников соответствующих государственных архивных учреждений. Положение об экспертной комиссии в обязательном порядке подлежит согласованию с соответствующим государственным архивным учреждением.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экспертной комиссии протоколируются. Протоколы подписываются председателем и секретарем комиссии и утверждаются руководителем исполнительного органа фонда, его филиалов и представительств.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Протоколы экспертной комиссии фонда, содержат решения: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одобрении проектов конкретной, типовой и примерной номенклатур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одобрении описи дел постоянного хранения и по личному составу;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одобрении актов о выделении к уничтожению документов с истекшими сроками 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состоянии делопроизводства и архивного дела в исполнительном органе фонда, его филиалах и представительствах;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 инициировании в установленном порядке предложений по изменению (установлению) сроков хранения отдельных категорий документов, установленных (не предусмотренных) перечнем типовых документов, с указанием сроков их 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 одобрении графиков передачи дел в ведомственный (частный) архив и на государственное хранение.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Результаты экспертизы ценности документов оформляются в виде: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описи дел постоянного хранения, утверждаемого руководителем исполнительного органа фонда и соответствующим государственным архивным учреждением;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описи дел по личному составу, утверждаемого руководителем исполнительного органа фонда и согласовываемого соответствующим государственным архивным учреждением;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акта о выделении к уничтожению документов, не подлежащих хранению, утверждаемого руководителем исполнительного органа фонда, его филиала или представительства и рассматриваемого соответствующим государственным архивным учреждением;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о неполноте документов, отнесенных к составу Национального архивного фонда Республики Казахстан, утверждаемого руководителем исполнительного органа фонда и представляемого в соответствующее архивное учреждение.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Передача дел из структурных подразделений исполнительного органа фонда в ведомственный (частный) архив производится через два года на третий.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Порядок временного хранения документов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ведомственном (частном) архиве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временного хранения документов, отнесенных к составу Национального архивного фонда Республики Казахстан и их страховых копий в ведомственном (частном) архиве, устанавливается уполномоченным государственным органом по управлению архивами и документацией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Для временного хранения документов, образованных в деятельности фонда, его филиалов и представительств, их учета, использования в практических целях создается ведомственный (частный) архив.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Ведомственный (частный) архив фонда осуществляет хранение документов на бумажной, электронной основах и на пленочных носителях, отнесенных к составу Национального архивного фонда Республики Казахстан, дела по личному составу и дела временного срока 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платежные поручения на внешних и внутренних магнитных носителях (дискетах, магнитных лентах и т.п.) подлежат хранению в упакованном и опечатанном виде, с указанием сведений о лицах, ответственных за достоверность и качество передаваемых для учета и хранения магнитных носителей.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целях обеспечения сохранности документов в ведомственном (частном) архиве проводится следующий необходимый комплекс работ: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ведение учета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оптимальных условий хранения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порядка выдачи дел из ведомственного (частного) архива;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наличия и состояния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физико-химической сохранности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Учету подлежат все хранящиеся в ведомственном (частном) архиве документы, в том числе неописанные, страховые копии особо ценных документов и описи дел. Основными учетными документами ведомственного (частного) архива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книга учета поступлений и выбытия документов - для постоянного учета хранимых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книга учета поступлений и выбытия страхового фонда - для постоянного учета особо ценных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описи дел - для поединичного и суммарного учета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целях создания оптимальных условий для сохранности документов руководство исполнительного органа фонда обеспечивает: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под ведомственный (частный) архив в соответствии с объемом и составом хранящихся дел отдельного здания (или части здания), специально оборудованного или приспособленного для хранения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мер пожарной безопасности хранилищ;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в помещении и хранилищах охранной сигнализации;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оптимального температурно-влажностного и светового режима хранения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регулярных профилактических мероприятий против появления плесени, насекомых, грызунов и накопления пыли;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установление металлических стеллажей или деревянных, обработанных огнезащитным составом.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Порядок выдачи дел из хранилищ ведомственного (частного) архива определяется нормативным документом, утверждаемым руководством исполнительного органа фонда. Данная процедура оформляется заказами (требованиями) на выдачу дел в читальный зал ведомственного (частного) архива или во временное пользование в структурные подразделения, актами о выдаче дел во временное пользование другим организациям, заказами на проведение работ по микрофильмированию и реставрации документов. Дела выдаются из хранилищ во временное пользование на срок, не превышающий 10 дней - для сотрудников структурных подразделений исполнительного органа фонда, его филиалов и представительств и 3 месяца - для сотрудников других организаций. По истечению установленных сроков при необходимости производится переоформление документов на выданные дела. Выдача дел регистрируется в учетных документах.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целях установления фактического наличия дел, внесенных в соответствующие описи, выявления дел, требующих консервационно-профилактической обработки и реставрации, исполнительным органом фонда, его филиалами и представительствами проводится проверка наличия и состояния документов и дел. Проверка документов Национального архивного фонда, включенных в описи дел постоянного хранения, производится не реже чем раз в 5 лет, дел по личному составу и документов временного хранения (свыше 10 лет) - не реже чем раз в 10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Единовременные внеочередные проверки наличия и состояния дел проводятся: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перемещения дел в другое помещение (здание);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чрезвычайных ситуаций, вызвавших перемещение (эвакуацию) дел или доступ в архивохранилища посторонних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смене заведующего ведомственным (частным) архивом или лица, ответственного за ведомственный (частный) архив;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реорганизации (ликвидации) фонда, его филиалов и представительств.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Выявленные документы Национального архивного фонда с физическими дефектами основы (утрата частей документа, разрывы и др.) или текста подвергаются специальной обработке: реставрации, дезинфекции, микрофильмированию, фотореставрации или копированию. Вне зависимости от ценности документов немедленной передаче на обработку (дезинфекция, дезинсекция) подлежат дела и документы, пораженные плесенью и насекомыми.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Особенности организации хранения и передачи в архив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документов ликвидируемых фондов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реорганизации или ликвидации фонда решение о месте дальнейшего хранения их документов принимает ликвидационная комиссия или конкурсный управляющий по согласованию с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Ликвидационная комиссия или конкурсный управляющий фонда обязаны обеспечить все требования, предъявляемые к фондам по вопросам обеспечения учета, оформления и сохранности документов, подлежащих хранению, в том числе связанных с деятельностью самой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или конкурсный управляющий фонда обязаны принять дела и документы от руководства и главного бухгалтера ликвидируемого фонда по акту с приложением соответствующих описей и назначает ответственного за организацию хранения документов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При изменении состава ликвидационной комиссии фонда прием-передача дел и документов, подлежащих хранению, производится в соответствии с требованиями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Ликвидационная комиссия в период своей деятельности обеспечивает выполнение задач и функций, возложенных ранее на экспертную комиссию ликвидируемого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Документы ликвидированного фонда, подлежащие временному (долговременному) хранению, сроки хранения которых не истекли на момент полного завершения ликвидации фонда, должны быть переданы по акту приема-передачи и по описям дел в Комитет по регулированию деятельности накопительных пенсионных фондов Министерства труда и социальной защиты населения Республики Казахстан (далее - Комитет) на условиях, согласованных с соответствующим государственным архивным учреждением.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Корпоративные пенсионные фонды могут по решению ликвидационной комиссии по акту приема-передачи сдать документы с неистекшими сроками хранения в ведомственный (частный) архив корпорации - учредителя на условиях, согласованных с соответствующим государственным архивным учреждением.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дальнейшего хранения документов ликвидированного по решению суда фонда, подлежащие временному (долговременному) хранению, сроки хранения которых не истекли на момент полного завершения ликвидации фонда, определяет Комитет по согласованию с местным уполномоченным государственным органом по управлению архивами и документацией. Передача документов данной категории осуществляется только по акту приема-передачи.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Документы ликвидируемого фонда, в том числе по решению суда, подлежащие постоянному хранению, должны быть надлежащим образом оформлены и переданы на хранение в соответствующее государственное архивное учреждение.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передачей документов ликвидируемого фонда проводится проверка наличия и состояния дел, а также качества обработки документов. Передача документов осуществляется по описям и оформляется актом.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состояние и качество обработки документов ликвидируемого фонда не отвечают предъявляемым требованиям, то ликвидационная комиссия обязана организовать их упорядочение.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организации хранения документов ликвидируемого фонда, в том числе по решению суда, производятся за счет средств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ликвидируемого по решению суда фонда средств для передачи дел и документов на постоянное хранение место их хранения определяется судом.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сдаче дел и документов фонда на временное (долговременное) и/или постоянное хранение в архив указываются в отчете ликвидационной комиссии.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5. Общие требования Перечня типовых документов,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образующихся в деятельности фондов, с указанием сроков хранения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Перечень типовых документов (Приложение 1) составлен в соответствии с требованиями уполномоченного государственного органа по управлению архивами и документацией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Перечень является основным документом, определяющим сроки хранения всех категорий документов, в т.ч. содержащих конфиденциальную информацию, образующуюся в деятельности фонда, его филиалов и представительств.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Перечень служит основным пособием при составлении номенклатур и формировании дел в текущем делопроизводстве.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Перечне не даются конкретные заголовки дел, а лишь перечисляются категории и виды документов. Фонд самостоятельно составляет номенклатуру дел и согласовывает с соответствующим государственным архивным учреждением. Для составления заголовков дел из Перечня берутся соответствующие наименования документов и формулировки вопросов, которые дополняются другими необходимыми элементами: указаниями автора, корреспондента, даты, сроков хранения и номеров статей.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Перечнем в номенклатурах дел и на обложках делах проставляется срок их 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При необходимости экспертная комиссия фонда может вносить в установленном порядке предложения об изменении сроков хранения отдельных категорий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сроков хранения отдельных категорий документов, предусмотренных Перечнем, производится в соответствии с решением уполномоченного государственного органа по управлению архивами и документацией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Перечень построен по предметно-вопросному принципу и состоит из разделов, соответствующих основным вопросам деятельности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Исчисление сроков хранения дел и документов производится с 1 января года, следующего за годом окончания их делопроизводством.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Введенный в Перечень срок "до минования надобности" относится, в основном, к организационно-распорядительной документации и означает, что документация имеет ограниченное практическое значение.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6. Заключительные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Ответственность за правильную организацию и соблюдение установленного порядка оформления и хранения документов возлагается на руководителей фонда, филиала, представительства и должностное лицо, ответственное за организацию хранения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Вопросы, не урегулированные настоящей Инструкцией, подлежат разрешению в соответствии с нормами действующего законодательства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Председателя Комитета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Инструкции о порядке документирования,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 документацией, организации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сроках хранения документов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накопительных пенсионных фондах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типовых документов, образующихся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деятельности накопительных пенсионных фондов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!      Вид документов          ! Срок хранения документов !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ста-!                              !--------------------------!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тьи !                              !в исполните-!в филиалах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        !льном органе!и представи-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        !НПФ         !тельствах НПФ!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!              2               !      3     !      4      !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1. Организация системы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1.1. Распорядительная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--------------------------------------------------------------------------- 1   Законы РК, Указы Президента РК,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имеющие силу Конституционного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закона, Указы Президента РК,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имеющие силу Закона, Указы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Президента РК, постановления,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распоряжения Правительства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касающиеся деятельности НПФ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направленные для сведения и     Постоянно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руководства                        ДМН   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Проекты нормативных правовых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актов; документы по их разработке.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Заключения на проекты нормативных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правовых актов: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по месту разработки             Постоянно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в других организациях              ДМН   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 Приказы, указания министерств,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иных центральных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касающиеся деятельности НПФ     Постоянно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направленные для сведения и        ДМН   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руководства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 Поручения Администрации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Президента РК, Канцелярии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Премьер-Министра РК, министерств,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иных центральных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органов и документы по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исполнению                         Постоянно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Приказы, правила, положения,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инструкции, методические указания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рекомендации, разработанные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уполномоченным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органом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деятельностью НПФ: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касающиеся деятельности НПФ     Постоянно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направленные для сведения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руководства                        ДМН   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 Нормативные правовые акты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местных представительных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касающиеся деятельности НПФ     Постоянно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направленные для сведения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руководства                        ДМН   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 Нормативные правовые акты,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распорядительные документы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высшего органа НПФ                 Постоянно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 Протоколы собраний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(заседаний) высшего органа НПФ,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его коллегиальных органов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документы к ним                    Постоянно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 Приказы и распоряжения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исполнительного органа НПФ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по основной деятельности        Постоянно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 приеме, переводе, поощрении,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премировании, увольнении,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длительных командировках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рабочих и служащих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указанным вопросам издаются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приказы, распоряжения)          75 лет   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о предоставлении отпусков,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взысканиях, командировках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рабочих и служащих               5 лет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по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хозяйственным вопросам           5 лет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Правила, положения, инструкции,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методические указания,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рекомендации, разработанные                       До замены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исполнительным органом НПФ         Постоянно      новым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Проекты правил, инструкций,                                  *После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положений, методических указаний                            утверж-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рекомендаций; документы                                   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(заключения, предложения, справки,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докладные записки) по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разработке                         3 года*        3 года*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Переписка о разработке,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применении и разъяснении правил,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инструкций, инструктивных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методических указаний,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рекомендаций                       3 года         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1.2. 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Документы (доклады, докладные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записки, справки, акты,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заключения, отчеты, возражения)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ревизий и проверок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НПФ, проводимых уполномоченными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государственными органами,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внешним и внутренним аудитом: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по месту проверки и             Постоянно      5 лет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проверяющей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в других организациях           5 лет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 Журналы учета проведенных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ревизий, проверок и контроля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выполнением их решений             5 лет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 Документы (докладные записки,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отчеты, справки, переписка) 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выполнении предложений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результатам проверок, ревизий      5 лет ЭПК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 Обращения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содержащие предложения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улучшению деятельности НПФ, 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филиалов и 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устранению недостатков             Постоянно        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второстепенного и личного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характера                          5 лет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  Переписка о проверке обращений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граждан                            5 лет ЭПК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1.3. Организационные основы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  Учредительные и регистрационные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документы (учредительные договоры,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уставы, положения, регистрационные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свидетельства, свидетельства 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присвоении РНН) НПФ, его филиалов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представительств                   Постоянно        ДМН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 Лицензии на деятельность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привлечению пенсионных взносов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осуществление пенсионных выплат    До отзыва         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 Положения о структурных                                   *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подразделениях исполнительного                              замены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 НПФ, его филиалов и                                  новым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представительств                   Постоянно        3 года*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 Проекты положений, уставов;                               *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документы (справки, докладные                               утверж-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записки, предложения) по их                                 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разработке                         3 года*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 Штатные расписания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исполнительного органа НПФ,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его филиалов и 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изменения к ним                  Постоянно        ДМН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 Приемо-сдаточные акты,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составленные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при смене руководителей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исполнительного органа НПФ, 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филиалов и представительств        Постоянно        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ответственных исполнителей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секретарей                       5 лет    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 Документы (программы, тексты                              * Аудио-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выступлений, статей, интервью,                              визуаль-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стенограммы пресс-конференций,                              ная доку-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пресс-релизы, реклама и другая                              ментация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информация) по освещению в                                  передается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средствах массовой информации                               на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деятельности НПФ                   Постоянно*        -      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ное 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ние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 Должностные инструкции                                    *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сотрудников исполнительного                                 замены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 НПФ, его филиалов и                                  новыми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представительств, распределение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функциональных обязанностей        5 лет*          5 лет*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 Перечень сведений, составляющих    Постоянно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конфиденциальные сведения НПФ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1.4. Правовое обеспечение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  Переписка по правовым вопросам     5 лет ЭПК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 Правовые заключения по                                     *После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юридическим и конфликтным делам    5 лет*            -      вынесения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оконча-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  Судебные дела (исковые заявления,                          *После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доверенности, претензии, справки,                           вынесения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копии решений суда и другие                                 оконча-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материалы) и переписки о ведении                            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этих дел                           5 лет*            -      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1.5. Организация документационного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управления, организация ведомственного хранения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  Номенклатуры дел: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исполнительного органа НПФ      Постоянно*      -       *Несогла-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сованные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- ДМН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структурных подразделений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исполнительного органа НПФ, его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филиалов и представительств        5 лет   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 Карточки (журналы) регистрации:                           *Хранятся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приказов, указаний,                                     в 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распоряжений, правил, инструкций,                          тельном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положений, уставов                 Постоянно*      ДМН     органе НПФ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поступающих и отправляемых                              Подлежат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документов, в т.ч. по электронной                          передаче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почте                              3 года          3 года  в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архив,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если могут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быть испо-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льзованы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справочно-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го аппара-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та к доку-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ментам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  Журналы (книги), ведомости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учета бланков строгой отчетности   3 года   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 Перечни документов, образующихся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деятельности НПФ, его филиалов                  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представительств с указанием                     замены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сроков хранения                    Постоянно       новым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 Журналы регистрации обращений      5 лет 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 Описи дел                                                 *После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постоянного срока хранения      Постоянно        -      уничтоже-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по личному составу              3 года*          -      ния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долговременного срока хранения  3 года*         3 года*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  Акты о выделении документов к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уничтожению                        Постоянно*      Посто- *В госу-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янно*   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ный архив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не переда-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ются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  Акты приема-передачи документов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дел на государственное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хранение                           Постоянно         -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  Протоколы заседаний экспертно-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проверочных комиссий и документы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ним                              Постоянно       10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  Переписка о методических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организационных вопросах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архивного дела                     3 года          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  Требования, заявки (заказы)                                *После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выдачу документов из                                     возвра-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ведомственного (частного) архива   1 год*          1 год*   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ведомст-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(частный)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архив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  Заявления, запросы юридических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частных лиц о выдаче архивных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справок, копий, выписок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документов, переписка по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выдаче                             3 года          3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  Акты выдачи документов во                                   *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временное пользование из                                    возвраще-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ведомственного (частного) архива   3 года*         3 года*  ния доку-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ментов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ведомст-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(частный)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архив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   Журналы учета поступлений и                                 * На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выбытия документов из                                       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ведомственного (частного) архива   Постоянно*      Постоян- 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но*     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не 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даются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   Положение о ведомственном                      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(частном) архиве                   Постоянно       5 лет*   замены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   Паспорт ведомственного (частного)                           * На госу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архива                             Постоянно*      Постоян- дарствен-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но*      ное 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ние не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передается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   Дела НПФ, его филиалов и                                    * На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представительств (исторические                              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справки, акты проверок наличия                              ное 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составления документов и т.п.)   Постоянно*      Постоян- ние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но*      передают-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Прогнозирование, планирование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   Годовые планы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высшего, исполнительного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коллегиальных органов НПФ          Постоянно 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структурных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исполнительного органа НПФ, 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филиалов и представительств        5 лет           5 лет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  Оперативные планы работ высшего,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исполнительного и коллегиальных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органов НПФ, структурных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подразделений исполнительного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 НПФ, его филиалов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полугодовые                     5 лет          5 лет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квартальные                     5 лет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месячные                        6 месяцев      6 месяцев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  Бизнес-планы и их экономические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обоснования                        ДМН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3.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   Сметы по бюджету, специальным и                            * Постоян-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прочим средствам исполнительного                           но по месту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 НПФ, его филиалам и                                 составле-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представительствам:                                        ния в дру-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годовые                         Постоянно*    10 лет    гих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квартальные                     5 лет**       5 лет***  зациях-ДМН.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** При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годовых 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постоянно.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*** При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годовых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10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   Анализ исполнения сметы затрат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НПФ, его филиалов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представительств                   Постоянно     10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Учет и отчетность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4.1. Оперативный и статистический учет и отчетность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   Статистические отчеты и таблицы                            * При отсу-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деятельности НПФ, его филиалов                          тствии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представительств                                         годовых 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сводные годовые и с большей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периодичностью                     Постоянно       -      ** При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годовые и с большей                                     отсутствии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периодичностью                     Постоянно     10 лет    годовых,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полугодовые                     5 лет*         5 лет    полугодо-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квартальные                     5 лет**        5 лет    вых - пос-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д) месячные                        1 год***       1 год    тоянно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*** При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годовых,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полугодо-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вых,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тальных-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   Отчеты исполнительного органа                              * При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НПФ, его филиалов и                                        отсутствии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представительств:                                          годовых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сводные годовые и с большей                             постоянно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периодичностью                     Постоянно        -      **При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годовые и с большей             Постоянно     10 лет    отсутствии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периодичностью                                             годовых-10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полугодовые                     5 лет*         5 лет**  лет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квартальные                     5 лет***       5 лет 4  ***При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д) месячные                        3 года 5&lt;*&gt;    3 года 6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годовых,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полугодовых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постоянно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4 При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годовых,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полугодовых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10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5 При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годовых,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полугодо-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вых,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тальных- 10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6 При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годовых,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полугодо-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вых,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тальных- 10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лет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  Отчеты структурных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подразделений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 НПФ: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годовые               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полугодовые           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квартальные           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месячные                 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  Заключения по отчетам: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годовым                         Постоянно    10 лет     *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квартальным                     5 лет*       5 лет**    отсутствии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годовых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**При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годовых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10 лет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4.2. Бухгалтерский учет и отчетность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   Бухгалтерские отчеты и балансы                             *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НПФ, его филиалов и                                       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представительств и пояснительные                           годовых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записки к ним:                                     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сводные годовые                 Постоянно     -         **При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годовые                         Постоянно    10 лет    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квартальные                     5 лет*       5 лет**    годовых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10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  Передаточные, разделительные,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ликвидационные балансы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приложения, объяснительные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записки к ним                      Постоянно    10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  Аналитические таблицы по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разработке и анализу годовых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отчетов и балансов                 Постоянно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  Переписка об утверждении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уточнении балансов и отчетов       3 года 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  Переписка о сроках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бухгалтерской и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отчетности                         1 год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  Первичные документы и приложения                           *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ним, зафиксировавшие факт                               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совершения хозяйственной операции                          завершения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явившиеся основанием для                                 ревизий.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бухгалтерских записей (кассовые,                          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банковские документы, извещения                            возникнове-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банков и переводные требования,                            ния споров,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выписки банков, наряды на работу,                          разногла-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табели, акты о приеме, сдаче и                             сий, следс-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списании имущества и материалов,                           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квитанции и накладные по учету                             судебных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товарно-материальных ценностей,                            дел сохра-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авансовые отчеты и другие)         5 лет*       5 лет*     няются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вынесения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окончатель-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   Лицевые счета:                                             *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рабочих и служащих              75 л.-"В"               прекращения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ЭПК                     выплаты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получателей пенсий и                                    пособий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государственных пособий            5 лет*       5 лет      пенсий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  Расчетные (расчетно-платежные)                             *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ведомости                          5 лет*                 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лицевых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счетов-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75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   Инвентарные карточки и книги                               *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учета основных средств             5 лет*       5 лет*    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   Доверенности на получение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денежных сумм и товарно-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материальных ценностей (в 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числе аннулированные доверенности)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  Учетные регистры (главная книга,                           *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журналы-ордера, разработочные                              условии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таблицы и другие).                                         завершения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Вспомогательные и контрольные                              ревизий.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книги, журналы, картотеки,                                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кассовые книги, оборотные                                 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ведомости                          5 лет*       5 лет*     возникнове-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споров,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разногла-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следствен-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ных и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дел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сохраняются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до вынесе-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окончате-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   Журналы, книги регистрации счетов,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кассовых ордеров, доверенностей,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платежных поручений и др.         5 лет         5 лет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   Сведения об учете фондов, лимитов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заработной платы и контроле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их распределением, о расчетах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перерасходу и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заработной плате, об удержании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заработной платы, из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социального страхования, о выплате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отпускных и выходных пособий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другие                           5 лет        5 лет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   Документы (протоколы заседаний                             *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инвентаризационных комиссий,                              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инвентарные описи, акты,                                   завершения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сличительные ведомости) об                                 ревизий.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инвентаризации                     5 лет*       5 лет*    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возникнове-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споров,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разногла-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сий, след-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ственных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судебных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дел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сохраняются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до вынесе-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оконча-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  Документы (копии отчетов,                                  *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выписки из протоколов,                           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заключения) о выплате пособий,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пенсий, листков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нетрудоспособности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социальному страхованию            ДМН*         ДМН*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  Исполнительные листы               ДМН*         ДМН*      *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  Справки, представляемые в                                 *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бухгалтерию на оплату учебных                   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отпусков, получение льгот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налогам и другие                   ДМН*         ДМН*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  Документы (справки, акты,                                 *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обязательства, переписка) по                    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дебиторской задолженности,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недостачах, растратах, хищениях    ДМН*         ДМН*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  Документы (протоколы, акты,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отчеты) о переоценке основных                   До 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фондов                             Постоянно    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  Акты, ведомости переоценки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определения износа основных                     До 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средств                            Постоянно    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  Паспорта зданий*, сооружений*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оборудования                     5 лет**      5 лет**   * Паспорта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зданий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сооружений-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архитектуры,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под охраной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государства-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постоянно.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** После лик-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77   Документы (планы, отчеты,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переписка) о проведении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документальных ревизий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контрольно-ревизионной работы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   Акты документальных ревизий                               *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финансово-хозяйственной                                  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деятельности НПФ, его филиалов и                          завершения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представительств документы                                ревизий.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(справки, информации, докладные                          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записки) к ним                     5 лет*       5 лет*    возникнове-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ния споров,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разногласий,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следственных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и судебных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дел - сохра-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няются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вынесения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окончатель-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ного 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  Акты проверки кассы,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правильности взимания налогов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другие                   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  Договоры, соглашения                                      *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(хозяйственные, операционные,                             истечения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трудовые и другие)                 5 лет*       5 лет*    срока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при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завершения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ревизий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   Реестры договоров        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   Договоры о материальной                                   *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                    5 лет*       5 лет*    увольнения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ответствен-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   Переписка по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хозяйственным вопросам   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   Образцы подписей (материально-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ответственных лиц)                 ДМН          ДМН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5. Организация использования трудовых ресурсов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   Годовые отчеты: по труду,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численности работников,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перемещении и т.п.         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   Документы (справки, сводки,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ведомости) по учету наличия,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движения, комплектования,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использования трудовых ресурсов    5 лет ЭПК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   Утвержденные годовые фонды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заработной платы                   Постоянно    10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   Переписка об упорядочении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установлении размеров заработной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платы, начислении премий           5 лет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89   Документы (справки, списки,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переписка) о премировании          5 лет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   Протоколы заседаний комиссий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выплате вознаграждений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выслугу лет              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   Переписка о применении различных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форм оплаты труда, установлении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должностных окладов, применении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тарифных сеток, регулировании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расходовании фонда заработной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платы                              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6. Работа с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   Справки о составе работников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высшего, исполнительного,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коллегиальных органов НПФ,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его филиалов и представительств    5 лет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   Документы к приказам по личному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составу (листки по учету кадров,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заявления представления, докладные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записки), не вошедшие в состав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личных дел               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  Договоры, контракты, соглашения с                         * Хранятся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работниками                        75 лет-В*              в составе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личных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  Записки о приеме, переводе,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увольнении рабочих и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(заменяющие приказы по личному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составу)                           75 лет ЭПК   75 лет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  Переписка о приеме, распределении,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перемещении, учете кадров          3 года       3 года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  Перечни номенклатурных должностей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исполнительного органа НПФ, 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филиалов и представительств: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по месту утверждения            Постоянно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в других организациях             ДМН          ДМН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   Личные дела (заявления, анкеты,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автобиографии, копии и выписки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приказов о приеме, перемещении,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откомандировании, увольнении,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объявлении благодарностей, копии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личных документов, характеристики,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листки по учету кадров) рабочих и  75 лет -"В"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служащих                             ЭПК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   Личные дела (карточки учета,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приема, перемещения и увольнения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лиц) работающих по совместительству: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работников, для которых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соответствии с пенсионным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законодательством совместительство 75 лет - "В"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влияет на размер пенсий               ЭПК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работников, имеющих полный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должностной оклад (ставку)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основному месту работы     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  Выездные дела (анкеты,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характеристики, автобиографии,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справки, копии личных документов,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копии приказов о командировании)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специалистов, командированных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границу: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выехавших за границу            45 лет          -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не выехавших за границу         5 лет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  Личные карточки рабочих и служащих 75 лет-"В"     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том числе временных сотрудников)   ЭПК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  Документы (листки по учету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кадров, справки, копии справок,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обходные листы), не вошедшие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состав личных дел        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  Документы (листки по учету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кадров, анкеты, автобиографии,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заявления) лиц, не принятых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работу                             1 год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  Документы (представления,                                  *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ходатайства, анкеты, акты) об                             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установлении персональных ставок,                          приказов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окладов, надбавок                  15 лет*      15 лет*    установле-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нии и изме-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нении окла-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дов - 50 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ЭПК (50 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  Переписка об установлении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выплате персональных ставок,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окладов, надбавок                  3 года       3 года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  Список (штатно-списочный состав)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работников                         75 лет       75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  Списки получающих персональные                             *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ставки и оклады                    10 лет*      10 лет*   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лицевых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счетов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50 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108  Подлинные личные документы         До востре-   До востре- * Невост-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(дипломы, аттестаты, трудовые      бования.     бования.   ребованные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книжки*)                           Не востре-   Не востре- трудовые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бованные-    бованные-  книжки- 10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менее 50     менее 50   лет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лет          лет        достижения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работником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пенсионного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возраста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109  Документы (отчеты, акты,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сведения) об учете трудовых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книжек и вкладышей к ним           3 года       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  Картотеки, карточки учета                                  *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военнообязанных                    3 года*      3 года*    увольнения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  Журналы (книги), списки,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картотеки учета лиц,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направленных в командировки: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по Республике Казахстан         3 года       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зарубежные                      5 лет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  Журналы (книги) учета выдачи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командировочных удостоверений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  Журналы (книги) учета отпусков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  Графики предоставления отпусков,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заявления, сводки, переписка об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использовании отпусков             1 год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  Заявления о предоставлении                                 *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учебных отпусков                   3 года*      3 года*    окончания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  Книги учета выдачи справок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заработной плате, стаже,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месте работы             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  Протоколы заседаний,                                       *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постановления аттестационных и                             (протоколы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квалификационных комиссий          15 лет* ЭПК  15 лет*    счетных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комиссий,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бюллетени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голосова-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ния) к ним-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5 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118  Документы (отзывы,                                         * Хранятся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характеристики, аттестационные                             в составе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листы, анкеты) о проведении                                личных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аттестации и установлении          75 лет-"В"*  75 лет-    Не вошедшие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квалификации                          ЭПК       "В"*       в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личных дел-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5 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  Итоговые сводки, сведения,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ведомости о проведении аттестации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установлении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Списки членов аттестационных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квалификационных комиссий          5 лет        5 лет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  Листки нетрудоспособности,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корешки листков нетрудоспособности 5 лет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7. Накопительная пенсионная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  Документы, представленные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лицензиару, для получения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лицензии на осуществление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деятельности по привлечению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пенсионных взносов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осуществлению пенсионных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(финансовые документы,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пенсионные правила, положение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внутреннем контроле, учетная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политика, экономическое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обоснование, кастодиальный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договор)                     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  Документы (заявление, анкета,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копии личных документов, приказ,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выписка из протокола)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согласования кандидатур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руководящие должности НПФ, 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филиалов и представительств,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представленные в уполномоченный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                              Постоянно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  Документы (приказ, решения,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экономическое обоснование,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доверенность) на открытие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закрытие филиалов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представительств НПФ               Постоянно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  Документы (техническое задание,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акты, отчеты, описания и т.п.) об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автоматизированной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системе НПФ                  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  Пенсионные договоры, а также                              *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документы, влияющие на изменение                          истечения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данных пенсионного договора        5 лет*       5 лет*    срока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при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завершения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ревизий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126  База данных по ИПС                 75 л.-"В"    75 л.-"В"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127  Книга регистрации ИПС              Постоянно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128  Первичные документы и приложения                          *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ним, подтверждающие поступление                        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пенсионных взносов                 5 лет*                 завершения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ревизий.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возникнове-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ния споров,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разногласий,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следственных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и судебных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дел - сохра-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няются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вынесения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окончатель-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129  Сведения о поступлении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размещении пенсионных активов      75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  Структура портфеля инвестиций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  Выписки с банковских счетов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(кастодиального, выплатного,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валютного счетов и приложения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ним)                             5 лет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  Акты сверок с КУПА и банком-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кастодианом                        5 лет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  Ежедневный расчет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условной единицы             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  Документы (заявления, письма,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справки) по возврату ошибочно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зачисленных пенсионных взносов     75 лет-"В"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  Справки-подтверждения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плательщиков пенсионных взносов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объединения ИПС                75 лет-"В"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  Документы (заявления) по переводу                         *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пенсионных накоплений              5 лет*       5 лет*    осуществле-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ния перевода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  Документы (заявление, копии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личных документов, листков убытия,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вызова, права наследования,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свидетельство о смерти),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представленные в НПФ,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получение пенсионных выплат и                   75 лет-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изъятие пенсионных накоплений      75 лет-"В"     "В"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  Заявления на получение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состоянии ИПС            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  Реестры отправления уведомлений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вкладчикам                         2 года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  Выписки с ИПС, не полученные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вкладчиками/получателями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ежегодном информировании 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  Переписка по основной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деятельности НПФ, его филиалов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представительств                 5 лет ЭПК    5 лет ЭПК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  Переписка с плательщиками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пенсионных взносов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вкладчиками/получателями           5 лет        5 лет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  Документы (ходатайство, решения,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прогноз, перечень мероприятий)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реорганизацию и ликвидацию НПФ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сокращений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ДМН  - до минования надобности.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ИПС  - индивидуальный пенсионный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КУПА - компания по управлению пенсионными активами.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НПФ  - накопительный пенсионный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ЭПК  - данная отметка означает, что часть таких документов может иметь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научно-историческое значение и в установленном порядке должна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передаваться в государственные архивы.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лет-"В" ЭПК - для документов, которым установлен такой срок хранения, исчисление срока хранения следует проводить с учетом возраста человека (обозначенного буквой "В") к моменту окончания дела. Продолжительность хранения дела после его окончания делопроизводством должна равняться разности 75 лет-"В", где "В" - возраст лица к моменту окончания дела.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РЦПИ: цифры "4", "5" и "6" обозначают количество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звездочек (*) к примечанию.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