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d3c9" w14:textId="f1ed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Директората Национальной комиссии Республики Казахстан по ценным бумагам "О порядке выдачи организациям, осуществляющим деятельность по инвестиционному управлению пенсионными активами, согласий на осуществление инвестиций в ценные бумаги нерезидентов Республики Казахстан" от 24 августа 2000 года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 октября 2000 года N 668. Зарегистрировано в Министерстве юстиции Республики Казахстан 10.10.2000 г. за N 1253.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Постановление Директората Национальной комиссии Республики Казахстан по ценным бумагам от 2 октября 2000 года N 668 "О внесении изменений в постановление Директората Национальной комиссии Республики Казахстан по ценным бумагам "О порядке выдачи организациям, осуществляющим деятельность по инвестиционному управлению пенсионными активами, согласий на осуществление инвестиций в ценные бумаги нерезидентов Республики Казахстан" от 24 августа 2000 года N 644"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процесса выдачи согласия Национальной комиссии Республики Казахстан по ценным бумагам (далее именуемой "Национальная комиссия") на осуществление инвестиций в ценные бумаги нерезидентов Республики Казахстан, необходимого для получения организацией, осуществляющей деятельность по инвестиционному управлению пенсионными активами, генеральной лицензии Национального Банка Республики Казахстан на совершение операций, связанных с движением капитала и предусматривающих переход (перемещение) валютных ценностей от резидентов в пользу нерезидентов, на основании подпункта 4) пункта 2.2.-1 Правил лицензирования деятельности, связанной с использованием валютных ценностей, утвержденных постановлением Правления Национального Банка Республики Казахстан от 24 апреля 1997 года N 130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V970314_ </w:t>
      </w:r>
      <w:r>
        <w:rPr>
          <w:rFonts w:ascii="Times New Roman"/>
          <w:b w:val="false"/>
          <w:i w:val="false"/>
          <w:color w:val="000000"/>
          <w:sz w:val="28"/>
        </w:rPr>
        <w:t>
 , Директорат Национальной комиссии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Директората Национальной комиссии "О порядке выдачи организациям, осуществляющим деятельность по инвестиционному управлению пенсионными активами, согласий на осуществление инвестиций в ценные бумаги нерезидентов Республики Казахстан" от 24 августа 2000 года N 644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V001244_ </w:t>
      </w:r>
      <w:r>
        <w:rPr>
          <w:rFonts w:ascii="Times New Roman"/>
          <w:b w:val="false"/>
          <w:i w:val="false"/>
          <w:color w:val="000000"/>
          <w:sz w:val="28"/>
        </w:rPr>
        <w:t>
 , зарегистрированное Министерством юстиции Республики Казахстан 22 сентября 2000 года за N 1244: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слова "согласно Приложению 1 к настоящему Постановлению и подлежит подписанию Председателем Национальной комиссии или исполнительным директором Национальной комиссии, его замещающим," заменить словами "постановлением Директората Национальной комиссии";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6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Объединения юридических лиц в форме Ассоциации "Ассоциация Управляющих активами" (с возложением на них обязанности довести настоящее Постановление до сведения своих членов), ЗАО "Центральный депозитарий ценных бумаг"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Министерства финансов Республики Казахстан, Национального Банка Республики Казахстан, Комитета по регулированию деятельности накопительных пенсионных фондов Министерства труда и социальной защиты населения Республики Казахстан и ЗАО "Государственный накопительный пенсионный фонд";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введения его в действие) до сведения организаций, намеренных получить лицензию на осуществление деятельности по инвестиционному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