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141d" w14:textId="ba01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банков (организаций, осуществляющих отдельные виды банковской деятельности), в которых небанковским организациям, осуществляющим брокерскую и дилерскую деятельность на рынке ценных бумаг с правом ведения счетов клиентов в качестве номинального держателя, разрешается открывать счета для учета и хранения денег клиентов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30 сентября 2000 года N 80. Зарегистрировано в Министерстве юстиции Республики Казахстан 13 октября 2000 года N 1263. Утратило силу - постановлением Правления Агентства Республики Казахстан по регулированию и надзору финансового рынка и финансовых организаций от 24 мая 2004 года N 142 (V042933)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защиты интересов и охраняемых законом прав инвесторов на основании статьи 10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Z970077_ </w:t>
      </w:r>
      <w:r>
        <w:rPr>
          <w:rFonts w:ascii="Times New Roman"/>
          <w:b w:val="false"/>
          <w:i w:val="false"/>
          <w:color w:val="000000"/>
          <w:sz w:val="28"/>
        </w:rPr>
        <w:t>
 "О рынке ценных бумаг" от 5 марта 1997 года, подпункта 12) пункта 4 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, и части второй пункта 58 Правил осуществления брокерской и дилерской деятельности на рынке ценных бумаг Республики Казахстан, утвержденных постановлением Национальной комиссии (далее именуемой "Национальная комиссия") от 31 декабря 1998 года N 20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V980683_ </w:t>
      </w:r>
      <w:r>
        <w:rPr>
          <w:rFonts w:ascii="Times New Roman"/>
          <w:b w:val="false"/>
          <w:i w:val="false"/>
          <w:color w:val="000000"/>
          <w:sz w:val="28"/>
        </w:rPr>
        <w:t>
 , Национальная комиссия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в перечень банков (организаций, осуществляющих отдельные виды банковской деятельности), в которых небанковским организациям, осуществляющим брокерскую и дилерскую деятельность на рынке ценных бумаг с правом ведения счетов клиентов в качестве номинального держателя, разрешается открывать счета для учета и хранения денег клиентов, включаются организации: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обладающие действующей лицензией на осуществление кастодиальной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отнесенные Национальным Банком Республики Казахстан к первой группе в соответствии с Правилами о порядке перехода банков второго уровня к международным стандартам, утвержденными постановлением Правления Национального Банка Республики Казахстан от 12 декабря 1996 года N 292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, либо на которые не распространяются требования указанных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Запретить небанковским организациям, осуществляющим брокерскую и дилерскую деятельность на рынке ценных бумаг с правом ведения счетов клиентов в качестве номинального держателя, открытие счетов, предназначенных для учета и хранения денег клиентов, в банках (организациях, осуществляющих отдельные виды банковской деятельности) - аффилиированных лицах данных небанковских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Обязать небанковские организации, осуществляющие брокерскую и дилерскую деятельность на рынке ценных бумаг с правом ведения счетов клиентов в качестве номинального держателя, привести свою деятельность (включая внутренние нормативные акты, регламентирующие брокерскую и дилерскую деятельность на рынке ценных бумаг) в соответствие с настоящим Постановлением в течение 30 дней со дня введения его в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 (с возложением на него обязанности довести настоящее Постановление до сведения своих членов), ЗАО "Центральный депозитарий ценных бумаг" и Объединения юридических лиц "Ассоциация финансистов Казахстана".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уведомить Национальный Банк Республики Казахстан о настоящем Постановлении;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настоящее Постановление (после введения его в действие) до сведения небанковских организаций, осуществляющих брокерскую и дилерскую деятельность на рынке ценных бумаг с правом ведения счетов клиентов в качестве номинального держателя и не являющихся членами ЗАО "Казахстанская фондовая биржа";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доводить настоящее Постановление (после введения его в действие) до сведения организаций, намеренных получить лицензию на осуществление брокерской и дилерской деятельности на рынке ценных бумаг с правом ведения счетов клиентов в качестве номинального держателя;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