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302" w14:textId="3e08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о порядке реорганизации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7 сентября 2000 года № 100-П. Зарегистрирован в Министерстве юстиции Республики Казахстан 13 октября 2000 года № 1265. Утратил силу постановлением Правления Агентства Республики Казахстан по регулированию и надзору финансового рынка и финансовых организаций от 28 августа 2009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постановлением Правления Агентства РК по регулированию и надзору финансового рынка и финансовых организаций от 28.08.2009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Название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связи с изменениями и дополнениями, внесенными в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 Законами Республики Казахстан N 328-1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декабря 1998 года, N 364-1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Z990364_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5 апреля 1999 года и N 482-1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Z990482_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16 ноября 1999 года, изменениями и дополнениями, внесенными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Гражданский Кодекс Республики Казахстан (общая часть) и принятием Закона Республики Казахстан "Об акционерных обществах" N 281-1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июля 1998 года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"Положение о реорганизации и ликвидации негосударственных накопительных пенсионных фондов", утвержденное приказом Национального пенсионного агентства от 3 ноября 1997 года N 16-П </w:t>
      </w:r>
      <w:r>
        <w:rPr>
          <w:rFonts w:ascii="Times New Roman"/>
          <w:b w:val="false"/>
          <w:i w:val="false"/>
          <w:color w:val="000000"/>
          <w:sz w:val="28"/>
        </w:rPr>
        <w:t xml:space="preserve">V970422_ </w:t>
      </w:r>
      <w:r>
        <w:rPr>
          <w:rFonts w:ascii="Times New Roman"/>
          <w:b w:val="false"/>
          <w:i w:val="false"/>
          <w:color w:val="000000"/>
          <w:sz w:val="28"/>
        </w:rPr>
        <w:t xml:space="preserve">(государственная регистрация от 24 декабря 1997 года N 422).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"Инструкцию о порядке реорганизации накопительных пенсионных фондов".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отделу (Камали К.К.) зарегистрировать утвержденную настоящим приказом "Инструкцию о порядке реорганизации  накопительных пенсионных фондов" в Министерстве юстиции Республики Казахстан в установленном порядке.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Утверждено                        Зарегистрировано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по                Министерством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деятельности        Республики Казахстан N 1265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накопительных пенсионных             13 октября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фондов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N 100-П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сентября 2000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о порядке реорганизации накопительных пенсионных фондов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Название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По тексту слова "Комитетом", "Комитет", "Комитета" заменены словами "уполномоченным органом", "уполномоченный орган", "уполномоченного органа"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разработана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Казахстан", другими законодательными и нормативными правовыми актами и устанавливает порядок выдачи разрешения на реорганизацию накопительного пенсионного фонда (далее - Фонд).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Реорганизация Фонда может быть осуществлена в форме слияния, присоединения, разделения, выделения, изменения вида Фонда из корпоративного в открытый.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(Пункт исключен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2. Реорганизация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Реорганизация Фонда осуществляется по решению общего собрания его акционеров с разрешения государственного органа, осуществляющего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орган), порядок и условия выдачи которого регламентируются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Акционеры Фонда осуществляют процедуру принятия решения о реорганизации в соответствии с действующим законодательством и Уставом Фонда.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 - постановлением Правления Агентства Республики Казахстан по регулированию и надзору финансового рынка и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ходатайству о выдаче разрешения на реорганизацию Фонда, подписанному лицом, уполномоченным на то общим собранием акционеров Фонда, должны быть приложены: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заверенное подписью первого руководителя и скрепленное печатью Фонда решение общего собрания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требованиям настоящей Инструкции проект реорганизации, утвержденный общим собранием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соответствующий требованиям настоящей Инструкции и утвержденный общим собранием акционеров финансовый прогноз последствий реорганизации по собственным средствам и пенсионным активам;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расчетный баланс Фонда и юридических лиц, образующихся в результате реорганизации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общего собрания акционеров Фонда должно содержать причины реорганизации, ее форму, решение вопроса о пенсионных активах и собственных средствах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реорганизации должен включать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проведению реорганизации, включая описание порядка действий в отношении пенсионных накоплений и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предполагаемые сроки завершения мероприятий, связанных с реорганизацией;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извещения вкладчиков и получателей Фонда о его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иную информацию по усмотрению Фонда, отражающую особенности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Финансовый прогноз последствий реорганизации должен содержать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доходности (возврат по финансовым инструментам);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относительных показателей на основе финансовых отчетов по собственным 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 пенсионным накоплениям;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по собственным средствам.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Ходатайство о выдаче разрешения на проведение реорганизации Фонда должно быть рассмотрено уполномоченным органом в течение одного месяца с даты получения 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анализа полученных документов уполномоченный орган в установленный настоящей Инструкцией срок принимает решение о выдаче разрешения на проведение реорганизации Фонда или отказе в таковом.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Отказ в выдаче разрешения на проведение реорганизации Фонда может иметь место при наличии оснований, предусмотренных статьей 44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уполномоченного органа об отказе в выдаче разрешения на проведение реорганизации может быть обжаловано Фондом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Реорганизуемый Фонд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своих вкладчиков и получателей путем непосредственного письменного уведомления и публикации объявления не менее чем в двух республиканских газетах.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Уведомление вкладчиков и получателей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принятия решения о реорганизации Фонда общим собранием его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номер решения уполномоченного органа о выдаче согласия на реорганизацию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причинах и форме реорганизации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акционеров образованного в результате реорганизации Фонда (Фондов);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решении, принятом в отношении собственных средств реорганизуемого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доходности пенсионных активов на момент получения согласия уполномоченного органа на проведение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порядке перечисления пенсионных взносов до получения вновь образованным Фондом государственной генеральной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уведомлению о реорганизации Фонда должен быть приложен бланк заявления вкладчика-получателя о переводе его пенсионных накоплений в другой Фонд (оставлении их в ранее действовавшем), который он должен заполнить и подписать, вернув в Фонд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неполучения реорганизуемым Фондом заявления вкладчика/получателя о переводе его пенсионных накоплений в другой Фонд в течение 30 календарных дней с момента направления ему уведомления о реорганизации, реорганизуемый Фонд самостоятельно устанавливает правопреемство в отношении пенсионных накоплений такого вкладчика/получателя, руководствуясь тем,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слиянии Фондов - пенсионные накопления аккумулируются во вновь образованном Фонде в соответствии с передаточным актом,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присоединении одного Фонда к другому - пенсионные накопления передаются в присоединяющий Фонд в соответствии с передаточным актом,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разделении Фондов - пенсионные накопления передаются во вновь возникшие Фонды, в соответствии с передаточным актом, утвержденным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выделении одного Фонда из другого - пенсионные накопления остаются в Фонде, с которым вкладчиками-получателями ранее были заключены пенсионные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изменении вида Фонда из корпоративного в открытый - пенсионные накопления аккумулируются во вновь образованном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Государственная регистрация (перерегистрация) новых юридических лиц, образованных в результате реорганизации Фондов,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Реорганизация в форме присоединения считается завершенной с момента внесения соответствующей записи органом Министерства юстиции Республики Казахстан в государственный регистр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Главы 3-5.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(Главы исключены - постановлением 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Казахстан по регулированию и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финансовых организаций от 15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6.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Вопросы, не урегулированные настоящей Инструкцией, подлежат разрешению в соответствии с нормами действующего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