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ff3bc" w14:textId="b4ff3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совершенствованию контроля за автоперевозками и искоренению фактов поборов и вымогательства на автомобильных дорогах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27 сентября 2000 года N 519. Зарегистрирован в Министерстве юстиции Республики Казахстан 23.10.2000 г. за N 1269. Утратил силу за иключением пункта 6 - приказом Министра внутренних дел Республики Казахстан от 24 ноября 2005
года N 652 (V053990). Утратил силу приказом Министра внутренних дел Республики Казахстан от 1 февраля 2007 года N 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Приказ утратил силу за исключением пункта 6 -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Министра внутренних дел Республики Казахстан от 24 ноября 2005 года N 652 (вводится в действие со дня государственной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Извлечение из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приказа Министра внутренних дел 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1 февраля 2007 года N 35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В соответствии со статьей 40 Закона Республики Казахстан "О нормативных правовых актах"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приказов Министра внутренних дел Республики Казахстан согласно приложению к настоящему приказу.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Настоящий приказ вводится в действие со дня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И.о. министра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Перечень некоторых приказов Министра внутренних дел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Республики Казахстан признаваемых утратившими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Приказ Министра внутренних дел Республики Казахстан от 27 сентября 2000 года N 519 "О мерах по совершенствованию контроля за автоперевозками и искоренению фактов поборов и вымогательства на автомобильных дорогах Республики Казахстан", зарегистрирован в Министерстве юстиции Республики Казахстан 23 октября 2000 года за N 1269.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Внести в приказ Министерства внутренних дел Республики Казахстан от 10 ноября 1999 года N 568 
</w:t>
      </w:r>
      <w:r>
        <w:rPr>
          <w:rFonts w:ascii="Times New Roman"/>
          <w:b w:val="false"/>
          <w:i w:val="false"/>
          <w:color w:val="000000"/>
          <w:sz w:val="28"/>
        </w:rPr>
        <w:t xml:space="preserve"> V991085_ </w:t>
      </w:r>
      <w:r>
        <w:rPr>
          <w:rFonts w:ascii="Times New Roman"/>
          <w:b w:val="false"/>
          <w:i w:val="false"/>
          <w:color w:val="000000"/>
          <w:sz w:val="28"/>
        </w:rPr>
        <w:t>
 "О совершенствовании деятельности дорожной полиции в обеспечении общественной безопасности, пресечении и раскрытии преступлений, а также активизации розыскной деятельности" следующие изменения и дополнения: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N 5: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Контрольные посты специальной заградительной системы "Рубеж" являются стратегическими объектами органов внутренних дел, предназначенными для решения специальных задач в период введения чрезвычайного положения или проведения оперативно-розыскных и профилактических мероприятий по специальным планам МВД. В иное время контрольные посты специальной заградительной системы "Рубеж" являются стационарными постами дорожной полиции, предназначенными для решения задач охраны общественного порядка, пресечения и раскрытия преступлений, обеспечения безопасности дорожного движения, приема заявлений и сообщений о преступлениях от участников движения, оказания помощи участникам движения.";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пункта 7 дополнить предложением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"Запрещается посадка сотрудников в транспортные средства участников движения для проведения опросов, бесед, выяснения обстоятельств правонарушения и по другим причинам, за исключением случаев проведения установленных законодательством процессуальных действий (досмотр, обыск) и оперативно-розыскных мероприятий.";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пункта 7 дополнить предложением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"Регистрация автомобилей, осуществляющих международные и междугородные грузовые и пассажирские перевозки, осуществляется без их остановки с фиксацией в установленном журнале визуально обнаруженных характерных признаков указанных автомобилей.";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N 7 "Перечень служебной документации контрольного поста дорожной полиции специальной заградительной системы "Рубеж" дополнить строкой 8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Журнал приема и передачи информаций".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  Пункт 6 с изменениями 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приказом Министра внутренних дел Республики Казахстан от 29 сентября 2003 года N 538.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