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3b65" w14:textId="2773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Правила о порядке перехода банков второго уровня к международным стандартам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11 сентября 2000 года N 338. Зарегистрировано в Министерстве юстиции Республики Казахстан 23.10.2000 г. за N 1271. Утратило силу - постановлением Правления Агентства РК по регулированию и надзору финансового рынка и финансовых организаций от 25 октября 2004 года N 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Извлечение из постановления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Агентства РК 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финансового рынка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 от 25 октября 2004 года N 305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нормативных правовых актов Республики Казахстан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Перечень нормативных правовых актов,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13. Постановление Правления Национального Банка Республики Казахстан от 11 сентября 2000 года N 338 "Об утверждении изменений и дополнений в Правила о порядке перехода банков второго уровня к международным стандартам"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деятельность банков второго уровня в Республике Казахстан,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 Правила о порядке перехода банков второго уровня к международным стандартам, утвержденные постановлением Правления Национального Банка Республики Казахстан от 12 декабря 1996 года N 292 
</w:t>
      </w:r>
      <w:r>
        <w:rPr>
          <w:rFonts w:ascii="Times New Roman"/>
          <w:b w:val="false"/>
          <w:i w:val="false"/>
          <w:color w:val="000000"/>
          <w:sz w:val="28"/>
        </w:rPr>
        <w:t xml:space="preserve"> V960440_ </w:t>
      </w:r>
      <w:r>
        <w:rPr>
          <w:rFonts w:ascii="Times New Roman"/>
          <w:b w:val="false"/>
          <w:i w:val="false"/>
          <w:color w:val="000000"/>
          <w:sz w:val="28"/>
        </w:rPr>
        <w:t>
 , и ввести их в действие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надзора (Мекишев А.А.):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Изменений и дополнений в Правила о порядке перехода банков второго уровня к международным стандартам;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двухнедельный срок со дня государственной регистрации в Министерстве юстиции Республики Казахстан довести настоящее постановление и Изменения и дополнения в Правила о порядке перехода банков второго уровня к международным стандартам до сведения территориальных филиалов Национального Банка Республики Казахстан, банков второго уровня и организаций, осуществляющих отдельные виды банковских 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Жангельдина Е.Т.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Национального Банка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постановлением Правления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Национального Банка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11 сентября 2000 г. N 338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Изменения и дополнения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в Правила о порядке перехода банков второго уровня к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международным стандартам, утвержденные постановлением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Правления Национального Банка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от 12.12.96 г. N 292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V960440_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Пункт 3 дополнить новым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"Банки, не вошедшие ни в одну из указанных групп, за исключением банков, на которых не распространяются требования настоящих Правил, подлежат обязательной реорганизации либо ликвидации в порядке, определенном действующим законодательством Республики Казахстан.".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8 дополнить подпунктом 8.10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"8.10. Банки должны обеспечить ведение бухгалтерского учета, подготовку и представление финансовой отчетности на консолидированной основе с учетом дочерних и зависимых организаций в соответствии с требованиями Казахстанских стандартов бухгалтерского учета.".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10 дополнить абзацами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"Банки группы 2, не выполнившие требования, установленные настоящими Правилами по размеру собственного капитала банка, подлежат реорганизации либо ликвидации в соответствии с нормами действующего законодательства.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по размеру собственного капитала банка, установленные настоящим пунктом для банков группы 2, не распространяются на региональные банки (расположенные вне городов Астаны и Алматы), собственный капитал которых соответствует минимальным требованиям. Минимальный размер собственного капитала региональных банков должен быть не менее 500 млн. тенге.".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Абзац первый пункта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"Только банки, включенные в группу 1, а также банки, на которые не распространяются требования настоящих Правил, кроме межгосударственных банков, вправе, в пределах полномочий, установленных лицензией Нацбанка, осуществлять следующие банковские операции, а также виды деятельности:".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