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b34e" w14:textId="187b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октября 2000 года N 434. Зарегистрировано в Министерстве юстиции Республики Казахстан от 17 ноября 2000 года N 1285. Утратил силу - приказом Министра финансов РК от 03.06.2005г. N 211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Приказ Министра финансов Республики Казахстан от 12 октября 2000 года N 434 "Об утверждении Правил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целью усиления контроля за целевым использованием средств, выделенных из республиканского бюджета и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Казахской ССР об административных правонарушениях,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Положением о Комитете казначейства Министерства финансов Республики Казахстан,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24 мая 1999 года N 626, Положением о Комитете финансового контроля Министерства финансов Республики Казахстан,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 марта 2000 года N 338, приказываю: 
</w:t>
      </w:r>
      <w:r>
        <w:br/>
      </w:r>
      <w:r>
        <w:rPr>
          <w:rFonts w:ascii="Times New Roman"/>
          <w:b w:val="false"/>
          <w:i w:val="false"/>
          <w:color w:val="000000"/>
          <w:sz w:val="28"/>
        </w:rPr>
        <w:t>
      1. Утвердить прилагаемые Правила отзыва средств республиканского бюджета, использованных не по целевому назначению, и наложения административных взысканий за несвоевременное зачисление (перечисление) и нецелевое использование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Министерства финансов Республики Казахстан от 17 августа 1998 года N 391 "Об утверждении Правил взыскания (отзыва) бюджетных средств, использованных не по целевому назначению и применения санкций за несвоевременное зачисление (перечисление) и нецелевое использование бюджетных средств". 
</w:t>
      </w:r>
      <w:r>
        <w:br/>
      </w:r>
      <w:r>
        <w:rPr>
          <w:rFonts w:ascii="Times New Roman"/>
          <w:b w:val="false"/>
          <w:i w:val="false"/>
          <w:color w:val="000000"/>
          <w:sz w:val="28"/>
        </w:rPr>
        <w:t>
      3.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октября 2000 года N 434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отзыва средств республиканского бюджета, использованных 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целевому назначению, и наложения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взысканий за несвоевременное зачисление (перечисление)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нецелевое использование средств республиканского бюджета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и в приложениях слова "бюджетные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ассигнования (назначения)", "сметы", "казначейские разрешения",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"роспись расходов республиканского бюджета", "баланс исполнения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сметы расходов", "ревизии исполнения бюджета", "акт проверки",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"Бюджетный Департамент" заменяются словами "плановые назначения", "планы финансирования бюджетных программ (подпрограмм) по обязательствам", "разрешения", "сводный план финансирования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бюджетных программ", "баланс исполнения плана финансирования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бюджетных программ, подпрограмм", "контроль за исполнением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бюджета", "акт проведения контроля", "Департамент организации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исполнения государственного бюджета и Департамент финансирования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государственных органов"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слово "постановление" заменено словом "представление" в соответствующих падежах и числах - приказом Министра финансов Республики Казахстан от 12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отзыва средств, выделенных из республиканского бюджета и использованных не по целевому назначению, наложения административных взысканий за несвоевременное зачисление (перечисление) и нецелевое использование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предписаниям Комитета финансового контроля 
</w:t>
      </w:r>
      <w:r>
        <w:br/>
      </w:r>
      <w:r>
        <w:rPr>
          <w:rFonts w:ascii="Times New Roman"/>
          <w:b w:val="false"/>
          <w:i w:val="false"/>
          <w:color w:val="000000"/>
          <w:sz w:val="28"/>
        </w:rPr>
        <w:t>
Министерства финансов Республики Казахстан и его территориальных 
</w:t>
      </w:r>
      <w:r>
        <w:br/>
      </w:r>
      <w:r>
        <w:rPr>
          <w:rFonts w:ascii="Times New Roman"/>
          <w:b w:val="false"/>
          <w:i w:val="false"/>
          <w:color w:val="000000"/>
          <w:sz w:val="28"/>
        </w:rPr>
        <w:t>
подразделений (далее - органы финансового контроля) Комитет 
</w:t>
      </w:r>
      <w:r>
        <w:br/>
      </w:r>
      <w:r>
        <w:rPr>
          <w:rFonts w:ascii="Times New Roman"/>
          <w:b w:val="false"/>
          <w:i w:val="false"/>
          <w:color w:val="000000"/>
          <w:sz w:val="28"/>
        </w:rPr>
        <w:t>
казначейства Министерства финансов Республики Казахстан и его 
</w:t>
      </w:r>
      <w:r>
        <w:br/>
      </w:r>
      <w:r>
        <w:rPr>
          <w:rFonts w:ascii="Times New Roman"/>
          <w:b w:val="false"/>
          <w:i w:val="false"/>
          <w:color w:val="000000"/>
          <w:sz w:val="28"/>
        </w:rPr>
        <w:t>
территориальные подразделения (далее - органы казначейства) 
</w:t>
      </w:r>
      <w:r>
        <w:br/>
      </w:r>
      <w:r>
        <w:rPr>
          <w:rFonts w:ascii="Times New Roman"/>
          <w:b w:val="false"/>
          <w:i w:val="false"/>
          <w:color w:val="000000"/>
          <w:sz w:val="28"/>
        </w:rPr>
        <w:t>
отзывают средства, выделенные из республиканского бюджета, у 
</w:t>
      </w:r>
      <w:r>
        <w:br/>
      </w:r>
      <w:r>
        <w:rPr>
          <w:rFonts w:ascii="Times New Roman"/>
          <w:b w:val="false"/>
          <w:i w:val="false"/>
          <w:color w:val="000000"/>
          <w:sz w:val="28"/>
        </w:rPr>
        <w:t>
государственных учреждений, в том числе у администраторов
</w:t>
      </w:r>
      <w:r>
        <w:br/>
      </w:r>
      <w:r>
        <w:rPr>
          <w:rFonts w:ascii="Times New Roman"/>
          <w:b w:val="false"/>
          <w:i w:val="false"/>
          <w:color w:val="000000"/>
          <w:sz w:val="28"/>
        </w:rPr>
        <w:t>
республиканских бюджетных программ, в случае использования их не по 
</w:t>
      </w:r>
      <w:r>
        <w:br/>
      </w:r>
      <w:r>
        <w:rPr>
          <w:rFonts w:ascii="Times New Roman"/>
          <w:b w:val="false"/>
          <w:i w:val="false"/>
          <w:color w:val="000000"/>
          <w:sz w:val="28"/>
        </w:rPr>
        <w:t>
целевому назначению.
</w:t>
      </w:r>
      <w:r>
        <w:br/>
      </w:r>
      <w:r>
        <w:rPr>
          <w:rFonts w:ascii="Times New Roman"/>
          <w:b w:val="false"/>
          <w:i w:val="false"/>
          <w:color w:val="000000"/>
          <w:sz w:val="28"/>
        </w:rPr>
        <w:t>
      Органы финансового контроля вправе рассматривать дела об 
</w:t>
      </w:r>
      <w:r>
        <w:br/>
      </w:r>
      <w:r>
        <w:rPr>
          <w:rFonts w:ascii="Times New Roman"/>
          <w:b w:val="false"/>
          <w:i w:val="false"/>
          <w:color w:val="000000"/>
          <w:sz w:val="28"/>
        </w:rPr>
        <w:t>
административных правонарушениях и налагать административные
</w:t>
      </w:r>
      <w:r>
        <w:br/>
      </w:r>
      <w:r>
        <w:rPr>
          <w:rFonts w:ascii="Times New Roman"/>
          <w:b w:val="false"/>
          <w:i w:val="false"/>
          <w:color w:val="000000"/>
          <w:sz w:val="28"/>
        </w:rPr>
        <w:t>
взыскания за нарушения в использовании средств республиканского 
</w:t>
      </w:r>
      <w:r>
        <w:br/>
      </w:r>
      <w:r>
        <w:rPr>
          <w:rFonts w:ascii="Times New Roman"/>
          <w:b w:val="false"/>
          <w:i w:val="false"/>
          <w:color w:val="000000"/>
          <w:sz w:val="28"/>
        </w:rPr>
        <w:t>
бюджета, предусмотренные 
</w:t>
      </w:r>
      <w:r>
        <w:rPr>
          <w:rFonts w:ascii="Times New Roman"/>
          <w:b w:val="false"/>
          <w:i w:val="false"/>
          <w:color w:val="000000"/>
          <w:sz w:val="28"/>
        </w:rPr>
        <w:t xml:space="preserve"> статьей 177 </w:t>
      </w:r>
      <w:r>
        <w:rPr>
          <w:rFonts w:ascii="Times New Roman"/>
          <w:b w:val="false"/>
          <w:i w:val="false"/>
          <w:color w:val="000000"/>
          <w:sz w:val="28"/>
        </w:rPr>
        <w:t>
 Кодекса Республики Казахстан об административных правонарушениях.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настоящих Правилах под нецелевым использованием средств 
</w:t>
      </w:r>
      <w:r>
        <w:br/>
      </w:r>
      <w:r>
        <w:rPr>
          <w:rFonts w:ascii="Times New Roman"/>
          <w:b w:val="false"/>
          <w:i w:val="false"/>
          <w:color w:val="000000"/>
          <w:sz w:val="28"/>
        </w:rPr>
        <w:t>
республиканского бюджета понимается использование средств, 
</w:t>
      </w:r>
      <w:r>
        <w:br/>
      </w:r>
      <w:r>
        <w:rPr>
          <w:rFonts w:ascii="Times New Roman"/>
          <w:b w:val="false"/>
          <w:i w:val="false"/>
          <w:color w:val="000000"/>
          <w:sz w:val="28"/>
        </w:rPr>
        <w:t>
выделенных из республиканского бюджета, государственными 
</w:t>
      </w:r>
      <w:r>
        <w:br/>
      </w:r>
      <w:r>
        <w:rPr>
          <w:rFonts w:ascii="Times New Roman"/>
          <w:b w:val="false"/>
          <w:i w:val="false"/>
          <w:color w:val="000000"/>
          <w:sz w:val="28"/>
        </w:rPr>
        <w:t>
учреждениями на цели, не соответствующие назначению бюджетных 
</w:t>
      </w:r>
      <w:r>
        <w:br/>
      </w:r>
      <w:r>
        <w:rPr>
          <w:rFonts w:ascii="Times New Roman"/>
          <w:b w:val="false"/>
          <w:i w:val="false"/>
          <w:color w:val="000000"/>
          <w:sz w:val="28"/>
        </w:rPr>
        <w:t>
программ (подпрограмм), а также экономической классификации 
</w:t>
      </w:r>
      <w:r>
        <w:br/>
      </w:r>
      <w:r>
        <w:rPr>
          <w:rFonts w:ascii="Times New Roman"/>
          <w:b w:val="false"/>
          <w:i w:val="false"/>
          <w:color w:val="000000"/>
          <w:sz w:val="28"/>
        </w:rPr>
        <w:t>
расходов; использование средств, выделенных из республиканского 
</w:t>
      </w:r>
      <w:r>
        <w:br/>
      </w:r>
      <w:r>
        <w:rPr>
          <w:rFonts w:ascii="Times New Roman"/>
          <w:b w:val="false"/>
          <w:i w:val="false"/>
          <w:color w:val="000000"/>
          <w:sz w:val="28"/>
        </w:rPr>
        <w:t>
бюджета, физическими и юридическими лицами на цели, не соответствующие условиям гражданско-правовых сделок, заключенных с 
</w:t>
      </w:r>
      <w:r>
        <w:br/>
      </w:r>
      <w:r>
        <w:rPr>
          <w:rFonts w:ascii="Times New Roman"/>
          <w:b w:val="false"/>
          <w:i w:val="false"/>
          <w:color w:val="000000"/>
          <w:sz w:val="28"/>
        </w:rPr>
        <w:t>
государственными учреждениями, в том числе кредитных договоров.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отзыва средств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использованных не по целевому назначению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На основании акта проведения контроля орган финансового 
</w:t>
      </w:r>
      <w:r>
        <w:br/>
      </w:r>
      <w:r>
        <w:rPr>
          <w:rFonts w:ascii="Times New Roman"/>
          <w:b w:val="false"/>
          <w:i w:val="false"/>
          <w:color w:val="000000"/>
          <w:sz w:val="28"/>
        </w:rPr>
        <w:t>
контроля оформляет предписание на осуществление отзыва средств 
</w:t>
      </w:r>
      <w:r>
        <w:br/>
      </w:r>
      <w:r>
        <w:rPr>
          <w:rFonts w:ascii="Times New Roman"/>
          <w:b w:val="false"/>
          <w:i w:val="false"/>
          <w:color w:val="000000"/>
          <w:sz w:val="28"/>
        </w:rPr>
        <w:t>
республиканского бюджета, использованных не по целевому назначению 
</w:t>
      </w:r>
      <w:r>
        <w:br/>
      </w:r>
      <w:r>
        <w:rPr>
          <w:rFonts w:ascii="Times New Roman"/>
          <w:b w:val="false"/>
          <w:i w:val="false"/>
          <w:color w:val="000000"/>
          <w:sz w:val="28"/>
        </w:rPr>
        <w:t>
(далее - предписание), с указанием кодов бюджетной классификации 
</w:t>
      </w:r>
      <w:r>
        <w:br/>
      </w:r>
      <w:r>
        <w:rPr>
          <w:rFonts w:ascii="Times New Roman"/>
          <w:b w:val="false"/>
          <w:i w:val="false"/>
          <w:color w:val="000000"/>
          <w:sz w:val="28"/>
        </w:rPr>
        <w:t>
расходов (учреждение, программа, подпрограмма, специфика), с 
</w:t>
      </w:r>
      <w:r>
        <w:br/>
      </w:r>
      <w:r>
        <w:rPr>
          <w:rFonts w:ascii="Times New Roman"/>
          <w:b w:val="false"/>
          <w:i w:val="false"/>
          <w:color w:val="000000"/>
          <w:sz w:val="28"/>
        </w:rPr>
        <w:t>
которых должен быть осуществлен отзыв (Приложение 1 к настоящему приказу).
</w:t>
      </w:r>
      <w:r>
        <w:br/>
      </w:r>
      <w:r>
        <w:rPr>
          <w:rFonts w:ascii="Times New Roman"/>
          <w:b w:val="false"/>
          <w:i w:val="false"/>
          <w:color w:val="000000"/>
          <w:sz w:val="28"/>
        </w:rPr>
        <w:t>
      В случае выявления нецелевого использования средств 
</w:t>
      </w:r>
      <w:r>
        <w:br/>
      </w:r>
      <w:r>
        <w:rPr>
          <w:rFonts w:ascii="Times New Roman"/>
          <w:b w:val="false"/>
          <w:i w:val="false"/>
          <w:color w:val="000000"/>
          <w:sz w:val="28"/>
        </w:rPr>
        <w:t>
республиканского бюджета, связанного с осуществлением 
</w:t>
      </w:r>
      <w:r>
        <w:br/>
      </w:r>
      <w:r>
        <w:rPr>
          <w:rFonts w:ascii="Times New Roman"/>
          <w:b w:val="false"/>
          <w:i w:val="false"/>
          <w:color w:val="000000"/>
          <w:sz w:val="28"/>
        </w:rPr>
        <w:t>
государственным учреждением расходов, не соответствующих целям 
</w:t>
      </w:r>
      <w:r>
        <w:br/>
      </w:r>
      <w:r>
        <w:rPr>
          <w:rFonts w:ascii="Times New Roman"/>
          <w:b w:val="false"/>
          <w:i w:val="false"/>
          <w:color w:val="000000"/>
          <w:sz w:val="28"/>
        </w:rPr>
        <w:t>
бюджетной программы, подпрограммы, специфики, отзыв средств 
</w:t>
      </w:r>
      <w:r>
        <w:br/>
      </w:r>
      <w:r>
        <w:rPr>
          <w:rFonts w:ascii="Times New Roman"/>
          <w:b w:val="false"/>
          <w:i w:val="false"/>
          <w:color w:val="000000"/>
          <w:sz w:val="28"/>
        </w:rPr>
        <w:t>
производится с того кода бюджетной классификации, который соответствует фактически произведенным затратам.
</w:t>
      </w:r>
      <w:r>
        <w:br/>
      </w:r>
      <w:r>
        <w:rPr>
          <w:rFonts w:ascii="Times New Roman"/>
          <w:b w:val="false"/>
          <w:i w:val="false"/>
          <w:color w:val="000000"/>
          <w:sz w:val="28"/>
        </w:rPr>
        <w:t>
      В случае выявления нецелевого использования средств 
</w:t>
      </w:r>
      <w:r>
        <w:br/>
      </w:r>
      <w:r>
        <w:rPr>
          <w:rFonts w:ascii="Times New Roman"/>
          <w:b w:val="false"/>
          <w:i w:val="false"/>
          <w:color w:val="000000"/>
          <w:sz w:val="28"/>
        </w:rPr>
        <w:t>
республиканского бюджета по программам прошлых лет, не 
</w:t>
      </w:r>
      <w:r>
        <w:br/>
      </w:r>
      <w:r>
        <w:rPr>
          <w:rFonts w:ascii="Times New Roman"/>
          <w:b w:val="false"/>
          <w:i w:val="false"/>
          <w:color w:val="000000"/>
          <w:sz w:val="28"/>
        </w:rPr>
        <w:t>
предусмотренным планом финансирования текущего года, отзыв 
</w:t>
      </w:r>
      <w:r>
        <w:br/>
      </w:r>
      <w:r>
        <w:rPr>
          <w:rFonts w:ascii="Times New Roman"/>
          <w:b w:val="false"/>
          <w:i w:val="false"/>
          <w:color w:val="000000"/>
          <w:sz w:val="28"/>
        </w:rPr>
        <w:t>
осуществляется:
</w:t>
      </w:r>
      <w:r>
        <w:br/>
      </w:r>
      <w:r>
        <w:rPr>
          <w:rFonts w:ascii="Times New Roman"/>
          <w:b w:val="false"/>
          <w:i w:val="false"/>
          <w:color w:val="000000"/>
          <w:sz w:val="28"/>
        </w:rPr>
        <w:t>
      у администратора республиканских бюджетных программ - по 
</w:t>
      </w:r>
      <w:r>
        <w:br/>
      </w:r>
      <w:r>
        <w:rPr>
          <w:rFonts w:ascii="Times New Roman"/>
          <w:b w:val="false"/>
          <w:i w:val="false"/>
          <w:color w:val="000000"/>
          <w:sz w:val="28"/>
        </w:rPr>
        <w:t>
соответствующим спецификам экономической классификации расходов 
</w:t>
      </w:r>
      <w:r>
        <w:br/>
      </w:r>
      <w:r>
        <w:rPr>
          <w:rFonts w:ascii="Times New Roman"/>
          <w:b w:val="false"/>
          <w:i w:val="false"/>
          <w:color w:val="000000"/>
          <w:sz w:val="28"/>
        </w:rPr>
        <w:t>
подпрограммы 001 "Аппарат центрального органа", программы 001 
</w:t>
      </w:r>
      <w:r>
        <w:br/>
      </w:r>
      <w:r>
        <w:rPr>
          <w:rFonts w:ascii="Times New Roman"/>
          <w:b w:val="false"/>
          <w:i w:val="false"/>
          <w:color w:val="000000"/>
          <w:sz w:val="28"/>
        </w:rPr>
        <w:t>
"Административные затраты";
</w:t>
      </w:r>
      <w:r>
        <w:br/>
      </w:r>
      <w:r>
        <w:rPr>
          <w:rFonts w:ascii="Times New Roman"/>
          <w:b w:val="false"/>
          <w:i w:val="false"/>
          <w:color w:val="000000"/>
          <w:sz w:val="28"/>
        </w:rPr>
        <w:t>
      у государственного учреждения, финансируемого из республиканского бюджета, - по соответствующим спецификам 
</w:t>
      </w:r>
      <w:r>
        <w:br/>
      </w:r>
      <w:r>
        <w:rPr>
          <w:rFonts w:ascii="Times New Roman"/>
          <w:b w:val="false"/>
          <w:i w:val="false"/>
          <w:color w:val="000000"/>
          <w:sz w:val="28"/>
        </w:rPr>
        <w:t>
экономической классификации расходов программы, предусмотренной на 
</w:t>
      </w:r>
      <w:r>
        <w:br/>
      </w:r>
      <w:r>
        <w:rPr>
          <w:rFonts w:ascii="Times New Roman"/>
          <w:b w:val="false"/>
          <w:i w:val="false"/>
          <w:color w:val="000000"/>
          <w:sz w:val="28"/>
        </w:rPr>
        <w:t>
содержание данного государственного учреждения.
</w:t>
      </w:r>
      <w:r>
        <w:br/>
      </w:r>
      <w:r>
        <w:rPr>
          <w:rFonts w:ascii="Times New Roman"/>
          <w:b w:val="false"/>
          <w:i w:val="false"/>
          <w:color w:val="000000"/>
          <w:sz w:val="28"/>
        </w:rPr>
        <w:t>
      Если акт проведения контроля подписан руководителем 
</w:t>
      </w:r>
      <w:r>
        <w:br/>
      </w:r>
      <w:r>
        <w:rPr>
          <w:rFonts w:ascii="Times New Roman"/>
          <w:b w:val="false"/>
          <w:i w:val="false"/>
          <w:color w:val="000000"/>
          <w:sz w:val="28"/>
        </w:rPr>
        <w:t>
проверяемого государственного учреждения с возражениями, то отзыв 
</w:t>
      </w:r>
      <w:r>
        <w:br/>
      </w:r>
      <w:r>
        <w:rPr>
          <w:rFonts w:ascii="Times New Roman"/>
          <w:b w:val="false"/>
          <w:i w:val="false"/>
          <w:color w:val="000000"/>
          <w:sz w:val="28"/>
        </w:rPr>
        <w:t>
производится в установленном порядке, а возражения рассматриваются 
</w:t>
      </w:r>
      <w:r>
        <w:br/>
      </w:r>
      <w:r>
        <w:rPr>
          <w:rFonts w:ascii="Times New Roman"/>
          <w:b w:val="false"/>
          <w:i w:val="false"/>
          <w:color w:val="000000"/>
          <w:sz w:val="28"/>
        </w:rPr>
        <w:t>
вышестоящим контрольным органом. В случае принятия решения, 
</w:t>
      </w:r>
      <w:r>
        <w:br/>
      </w:r>
      <w:r>
        <w:rPr>
          <w:rFonts w:ascii="Times New Roman"/>
          <w:b w:val="false"/>
          <w:i w:val="false"/>
          <w:color w:val="000000"/>
          <w:sz w:val="28"/>
        </w:rPr>
        <w:t>
подтверждающего выводы проверки, решение может быть обжаловано в судебном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Предписание составляется в 4-х экземплярах, первый экземпляр остается в соответствующем органе финансового контроля, второй - передается государственному учреждению (предприятию), в котором осуществлялась проверка, третий - направляется администратору республиканских бюджетных программ, четвертый - соответствующему органу казначейства. 
</w:t>
      </w:r>
      <w:r>
        <w:br/>
      </w:r>
      <w:r>
        <w:rPr>
          <w:rFonts w:ascii="Times New Roman"/>
          <w:b w:val="false"/>
          <w:i w:val="false"/>
          <w:color w:val="000000"/>
          <w:sz w:val="28"/>
        </w:rPr>
        <w:t>
      Если проверенное государственное учреждение финансируется через нижестоящего распорядителя бюджетных денег, распределяющего лимиты по установленной законодательством форме N 2-а, то соответствующий орган финансового контроля выписывает 
</w:t>
      </w:r>
      <w:r>
        <w:br/>
      </w:r>
      <w:r>
        <w:rPr>
          <w:rFonts w:ascii="Times New Roman"/>
          <w:b w:val="false"/>
          <w:i w:val="false"/>
          <w:color w:val="000000"/>
          <w:sz w:val="28"/>
        </w:rPr>
        <w:t>
дополнительный экземпляр предписания и направляет его нижестоящему 
</w:t>
      </w:r>
      <w:r>
        <w:br/>
      </w:r>
      <w:r>
        <w:rPr>
          <w:rFonts w:ascii="Times New Roman"/>
          <w:b w:val="false"/>
          <w:i w:val="false"/>
          <w:color w:val="000000"/>
          <w:sz w:val="28"/>
        </w:rPr>
        <w:t>
распорядителю бюджетных денег. 
</w:t>
      </w:r>
      <w:r>
        <w:br/>
      </w:r>
      <w:r>
        <w:rPr>
          <w:rFonts w:ascii="Times New Roman"/>
          <w:b w:val="false"/>
          <w:i w:val="false"/>
          <w:color w:val="000000"/>
          <w:sz w:val="28"/>
        </w:rPr>
        <w:t>
      Если отзыв средств республиканского бюджета, использованных 
</w:t>
      </w:r>
      <w:r>
        <w:br/>
      </w:r>
      <w:r>
        <w:rPr>
          <w:rFonts w:ascii="Times New Roman"/>
          <w:b w:val="false"/>
          <w:i w:val="false"/>
          <w:color w:val="000000"/>
          <w:sz w:val="28"/>
        </w:rPr>
        <w:t>
не по целевому назначению, должен производиться в соответствии с 
</w:t>
      </w:r>
      <w:r>
        <w:br/>
      </w:r>
      <w:r>
        <w:rPr>
          <w:rFonts w:ascii="Times New Roman"/>
          <w:b w:val="false"/>
          <w:i w:val="false"/>
          <w:color w:val="000000"/>
          <w:sz w:val="28"/>
        </w:rPr>
        <w:t>
пунктами 17 и 20 настоящих Правил у администратора бюджетной 
</w:t>
      </w:r>
      <w:r>
        <w:br/>
      </w:r>
      <w:r>
        <w:rPr>
          <w:rFonts w:ascii="Times New Roman"/>
          <w:b w:val="false"/>
          <w:i w:val="false"/>
          <w:color w:val="000000"/>
          <w:sz w:val="28"/>
        </w:rPr>
        <w:t>
программы, расположенного на другой территории, то оформление 
</w:t>
      </w:r>
      <w:r>
        <w:br/>
      </w:r>
      <w:r>
        <w:rPr>
          <w:rFonts w:ascii="Times New Roman"/>
          <w:b w:val="false"/>
          <w:i w:val="false"/>
          <w:color w:val="000000"/>
          <w:sz w:val="28"/>
        </w:rPr>
        <w:t>
отзыва средств обеспечивается территориальным подразделением
</w:t>
      </w:r>
      <w:r>
        <w:br/>
      </w:r>
      <w:r>
        <w:rPr>
          <w:rFonts w:ascii="Times New Roman"/>
          <w:b w:val="false"/>
          <w:i w:val="false"/>
          <w:color w:val="000000"/>
          <w:sz w:val="28"/>
        </w:rPr>
        <w:t>
казначейства по месту нахождения администратора бюджетной 
</w:t>
      </w:r>
      <w:r>
        <w:br/>
      </w:r>
      <w:r>
        <w:rPr>
          <w:rFonts w:ascii="Times New Roman"/>
          <w:b w:val="false"/>
          <w:i w:val="false"/>
          <w:color w:val="000000"/>
          <w:sz w:val="28"/>
        </w:rPr>
        <w:t>
программы. При этом устанавливается следующий порядок регистрации 
</w:t>
      </w:r>
      <w:r>
        <w:br/>
      </w:r>
      <w:r>
        <w:rPr>
          <w:rFonts w:ascii="Times New Roman"/>
          <w:b w:val="false"/>
          <w:i w:val="false"/>
          <w:color w:val="000000"/>
          <w:sz w:val="28"/>
        </w:rPr>
        <w:t>
предписаний и оформления уведомлений-реестров на суммы, подлежащие 
</w:t>
      </w:r>
      <w:r>
        <w:br/>
      </w:r>
      <w:r>
        <w:rPr>
          <w:rFonts w:ascii="Times New Roman"/>
          <w:b w:val="false"/>
          <w:i w:val="false"/>
          <w:color w:val="000000"/>
          <w:sz w:val="28"/>
        </w:rPr>
        <w:t>
отзыву.
</w:t>
      </w:r>
      <w:r>
        <w:br/>
      </w:r>
      <w:r>
        <w:rPr>
          <w:rFonts w:ascii="Times New Roman"/>
          <w:b w:val="false"/>
          <w:i w:val="false"/>
          <w:color w:val="000000"/>
          <w:sz w:val="28"/>
        </w:rPr>
        <w:t>
      Территориальный орган казначейства по месту нахождения 
</w:t>
      </w:r>
      <w:r>
        <w:br/>
      </w:r>
      <w:r>
        <w:rPr>
          <w:rFonts w:ascii="Times New Roman"/>
          <w:b w:val="false"/>
          <w:i w:val="false"/>
          <w:color w:val="000000"/>
          <w:sz w:val="28"/>
        </w:rPr>
        <w:t>
проверенного государственного учреждения (предприятия) направляет 
</w:t>
      </w:r>
      <w:r>
        <w:br/>
      </w:r>
      <w:r>
        <w:rPr>
          <w:rFonts w:ascii="Times New Roman"/>
          <w:b w:val="false"/>
          <w:i w:val="false"/>
          <w:color w:val="000000"/>
          <w:sz w:val="28"/>
        </w:rPr>
        <w:t>
предписание территориальному органу казначейства по месту 
</w:t>
      </w:r>
      <w:r>
        <w:br/>
      </w:r>
      <w:r>
        <w:rPr>
          <w:rFonts w:ascii="Times New Roman"/>
          <w:b w:val="false"/>
          <w:i w:val="false"/>
          <w:color w:val="000000"/>
          <w:sz w:val="28"/>
        </w:rPr>
        <w:t>
нахождения администратора бюджетной программы. При этом последним в 
</w:t>
      </w:r>
      <w:r>
        <w:br/>
      </w:r>
      <w:r>
        <w:rPr>
          <w:rFonts w:ascii="Times New Roman"/>
          <w:b w:val="false"/>
          <w:i w:val="false"/>
          <w:color w:val="000000"/>
          <w:sz w:val="28"/>
        </w:rPr>
        <w:t>
соответствии с пунктом 10 данных Правил производится регистрация 
</w:t>
      </w:r>
      <w:r>
        <w:br/>
      </w:r>
      <w:r>
        <w:rPr>
          <w:rFonts w:ascii="Times New Roman"/>
          <w:b w:val="false"/>
          <w:i w:val="false"/>
          <w:color w:val="000000"/>
          <w:sz w:val="28"/>
        </w:rPr>
        <w:t>
предписаний и формирование уведомления-реестра на суммы, подлежащие 
</w:t>
      </w:r>
      <w:r>
        <w:br/>
      </w:r>
      <w:r>
        <w:rPr>
          <w:rFonts w:ascii="Times New Roman"/>
          <w:b w:val="false"/>
          <w:i w:val="false"/>
          <w:color w:val="000000"/>
          <w:sz w:val="28"/>
        </w:rPr>
        <w:t>
отзыву, ежемесячно представляемого в Комитет казначейства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По результатам контроля Счетного комитета по контролю за 
</w:t>
      </w:r>
      <w:r>
        <w:br/>
      </w:r>
      <w:r>
        <w:rPr>
          <w:rFonts w:ascii="Times New Roman"/>
          <w:b w:val="false"/>
          <w:i w:val="false"/>
          <w:color w:val="000000"/>
          <w:sz w:val="28"/>
        </w:rPr>
        <w:t>
исполнением республиканского бюджета (далее - Счетный комитет) Комитет казначейства осуществляет отзыв средств республиканского 
</w:t>
      </w:r>
      <w:r>
        <w:br/>
      </w:r>
      <w:r>
        <w:rPr>
          <w:rFonts w:ascii="Times New Roman"/>
          <w:b w:val="false"/>
          <w:i w:val="false"/>
          <w:color w:val="000000"/>
          <w:sz w:val="28"/>
        </w:rPr>
        <w:t>
бюджета, использованных не по целевому назначению, на основании его 
</w:t>
      </w:r>
      <w:r>
        <w:br/>
      </w:r>
      <w:r>
        <w:rPr>
          <w:rFonts w:ascii="Times New Roman"/>
          <w:b w:val="false"/>
          <w:i w:val="false"/>
          <w:color w:val="000000"/>
          <w:sz w:val="28"/>
        </w:rPr>
        <w:t>
представлений. При этом, в представлениях должны быть указаны: код 
</w:t>
      </w:r>
      <w:r>
        <w:br/>
      </w:r>
      <w:r>
        <w:rPr>
          <w:rFonts w:ascii="Times New Roman"/>
          <w:b w:val="false"/>
          <w:i w:val="false"/>
          <w:color w:val="000000"/>
          <w:sz w:val="28"/>
        </w:rPr>
        <w:t>
бюджетной классификации, по которому допущено нецелевое 
</w:t>
      </w:r>
      <w:r>
        <w:br/>
      </w:r>
      <w:r>
        <w:rPr>
          <w:rFonts w:ascii="Times New Roman"/>
          <w:b w:val="false"/>
          <w:i w:val="false"/>
          <w:color w:val="000000"/>
          <w:sz w:val="28"/>
        </w:rPr>
        <w:t>
использование средств, и код бюджетной классификации, с которого 
</w:t>
      </w:r>
      <w:r>
        <w:br/>
      </w:r>
      <w:r>
        <w:rPr>
          <w:rFonts w:ascii="Times New Roman"/>
          <w:b w:val="false"/>
          <w:i w:val="false"/>
          <w:color w:val="000000"/>
          <w:sz w:val="28"/>
        </w:rPr>
        <w:t>
производится отзыв. Комитетом казначейства копия представления 
</w:t>
      </w:r>
      <w:r>
        <w:br/>
      </w:r>
      <w:r>
        <w:rPr>
          <w:rFonts w:ascii="Times New Roman"/>
          <w:b w:val="false"/>
          <w:i w:val="false"/>
          <w:color w:val="000000"/>
          <w:sz w:val="28"/>
        </w:rPr>
        <w:t>
Счетного комитета доводится до соответствующего территориального органа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Регистрация органами казначейства представлений Счетного 
</w:t>
      </w:r>
      <w:r>
        <w:br/>
      </w:r>
      <w:r>
        <w:rPr>
          <w:rFonts w:ascii="Times New Roman"/>
          <w:b w:val="false"/>
          <w:i w:val="false"/>
          <w:color w:val="000000"/>
          <w:sz w:val="28"/>
        </w:rPr>
        <w:t>
комитета, а также предписаний органов финансового контроля на отзыв 
</w:t>
      </w:r>
      <w:r>
        <w:br/>
      </w:r>
      <w:r>
        <w:rPr>
          <w:rFonts w:ascii="Times New Roman"/>
          <w:b w:val="false"/>
          <w:i w:val="false"/>
          <w:color w:val="000000"/>
          <w:sz w:val="28"/>
        </w:rPr>
        <w:t>
средств республиканского бюджета, и контроль за отзывом ведутся в 
</w:t>
      </w:r>
      <w:r>
        <w:br/>
      </w:r>
      <w:r>
        <w:rPr>
          <w:rFonts w:ascii="Times New Roman"/>
          <w:b w:val="false"/>
          <w:i w:val="false"/>
          <w:color w:val="000000"/>
          <w:sz w:val="28"/>
        </w:rPr>
        <w:t>
книге учета средств республиканского бюджета, использованных не по 
</w:t>
      </w:r>
      <w:r>
        <w:br/>
      </w:r>
      <w:r>
        <w:rPr>
          <w:rFonts w:ascii="Times New Roman"/>
          <w:b w:val="false"/>
          <w:i w:val="false"/>
          <w:color w:val="000000"/>
          <w:sz w:val="28"/>
        </w:rPr>
        <w:t>
целевому назначению, и контроля за отзывом их в бюджет (Приложение 
</w:t>
      </w:r>
      <w:r>
        <w:br/>
      </w:r>
      <w:r>
        <w:rPr>
          <w:rFonts w:ascii="Times New Roman"/>
          <w:b w:val="false"/>
          <w:i w:val="false"/>
          <w:color w:val="000000"/>
          <w:sz w:val="28"/>
        </w:rPr>
        <w:t>
4) (далее - книга учета), которая должна быть пронумерована, 
</w:t>
      </w:r>
      <w:r>
        <w:br/>
      </w:r>
      <w:r>
        <w:rPr>
          <w:rFonts w:ascii="Times New Roman"/>
          <w:b w:val="false"/>
          <w:i w:val="false"/>
          <w:color w:val="000000"/>
          <w:sz w:val="28"/>
        </w:rPr>
        <w:t>
прошнурована и опечатана мастичной печатью. Количество листов в 
</w:t>
      </w:r>
      <w:r>
        <w:br/>
      </w:r>
      <w:r>
        <w:rPr>
          <w:rFonts w:ascii="Times New Roman"/>
          <w:b w:val="false"/>
          <w:i w:val="false"/>
          <w:color w:val="000000"/>
          <w:sz w:val="28"/>
        </w:rPr>
        <w:t>
книге учета заверяется подписью руководителя соответствующих 
</w:t>
      </w:r>
      <w:r>
        <w:br/>
      </w:r>
      <w:r>
        <w:rPr>
          <w:rFonts w:ascii="Times New Roman"/>
          <w:b w:val="false"/>
          <w:i w:val="false"/>
          <w:color w:val="000000"/>
          <w:sz w:val="28"/>
        </w:rPr>
        <w:t>
органов финансового контроля и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Одновременно с регистрацией предписаний органами казначейства формируется уведомление-реестр на суммы, подлежащие отзыву (далее - уведомление) (приложение 5), за подписью руководителей органов казначейства, которое к 7-му числу каждого месяца, следующего за отчетным, представляется в Комитет казначейства Министерства финансов Республики Казахстан. 
</w:t>
      </w:r>
      <w:r>
        <w:br/>
      </w:r>
      <w:r>
        <w:rPr>
          <w:rFonts w:ascii="Times New Roman"/>
          <w:b w:val="false"/>
          <w:i w:val="false"/>
          <w:color w:val="000000"/>
          <w:sz w:val="28"/>
        </w:rPr>
        <w:t>
      Комитет казначейства на основании уведомлений-реестров 
</w:t>
      </w:r>
      <w:r>
        <w:br/>
      </w:r>
      <w:r>
        <w:rPr>
          <w:rFonts w:ascii="Times New Roman"/>
          <w:b w:val="false"/>
          <w:i w:val="false"/>
          <w:color w:val="000000"/>
          <w:sz w:val="28"/>
        </w:rPr>
        <w:t>
территориальных органов казначейства, представлений Счетного 
</w:t>
      </w:r>
      <w:r>
        <w:br/>
      </w:r>
      <w:r>
        <w:rPr>
          <w:rFonts w:ascii="Times New Roman"/>
          <w:b w:val="false"/>
          <w:i w:val="false"/>
          <w:color w:val="000000"/>
          <w:sz w:val="28"/>
        </w:rPr>
        <w:t>
комитета, а также предписаний Комитета финансового контроля 
</w:t>
      </w:r>
      <w:r>
        <w:br/>
      </w:r>
      <w:r>
        <w:rPr>
          <w:rFonts w:ascii="Times New Roman"/>
          <w:b w:val="false"/>
          <w:i w:val="false"/>
          <w:color w:val="000000"/>
          <w:sz w:val="28"/>
        </w:rPr>
        <w:t>
производит отзыв средств республиканского бюджета с последующим 
</w:t>
      </w:r>
      <w:r>
        <w:br/>
      </w:r>
      <w:r>
        <w:rPr>
          <w:rFonts w:ascii="Times New Roman"/>
          <w:b w:val="false"/>
          <w:i w:val="false"/>
          <w:color w:val="000000"/>
          <w:sz w:val="28"/>
        </w:rPr>
        <w:t>
уведомлением территориального органа казначейства по месту 
</w:t>
      </w:r>
      <w:r>
        <w:br/>
      </w:r>
      <w:r>
        <w:rPr>
          <w:rFonts w:ascii="Times New Roman"/>
          <w:b w:val="false"/>
          <w:i w:val="false"/>
          <w:color w:val="000000"/>
          <w:sz w:val="28"/>
        </w:rPr>
        <w:t>
нахождения государственного учреждения (предприятия) в порядке, предусмотренном пунктами 12-20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 казначейства по данным уведомлений выписывает установленное законодательством казначейское разрешение (отзыв) (форма 1-о), указывая в графах 3 "Предварительное разрешение", 4 "Текущее разрешение" и 5 "Разрешено с начала года" суммы отзываемых лимитов по каждому администратору бюджетных программ, программе, подпрограмме, специфике экономической классификации расходов. Каждому выписанному казначейскому разрешению (отзыву) присваивается последующий порядковый номер. При этом в форме документа указываются специфики, по которым проводится отзыв. К каждому казначейскому разрешению (отзыву) оформляется по установленной законодательством форме реестр-подтверждение по государственным учреждениям на сумму, подлежащую отзыву. 
</w:t>
      </w:r>
      <w:r>
        <w:br/>
      </w:r>
      <w:r>
        <w:rPr>
          <w:rFonts w:ascii="Times New Roman"/>
          <w:b w:val="false"/>
          <w:i w:val="false"/>
          <w:color w:val="000000"/>
          <w:sz w:val="28"/>
        </w:rPr>
        <w:t>
      На основании вышеуказанного казначейского разрешения (отзыва) администратор республиканских бюджетных программ выдает подведомственному государственному учреждению разрешение администратора республиканских бюджетных программ (отзыв) (форма 2-о), где в графах 3 "Предварительное разрешение", 4 "Текущее разрешение" и 5 "Разрешено с начала года" указываются суммы отзываемых лимитов по каждому учреждению, программе, подпрограмме и спецификам экономической классификации расходов, по которым проводится отзыв. Каждому выписанному разрешению (отзыву) администратора республиканских бюджетных программ присваивается последующий порядковый номер. 
</w:t>
      </w:r>
      <w:r>
        <w:br/>
      </w:r>
      <w:r>
        <w:rPr>
          <w:rFonts w:ascii="Times New Roman"/>
          <w:b w:val="false"/>
          <w:i w:val="false"/>
          <w:color w:val="000000"/>
          <w:sz w:val="28"/>
        </w:rPr>
        <w:t>
      В случае получения уведомления после открытия финансирования на текущий месяц отзыв бюджетных средств производится Комитетом казначейства в следующем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13. О проведенных отзывах бюджетных средств, использованных не по целевому назначению, соответствующие органы казначейства делают отметки в графах 8 и 9 книги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отсутствии бюджетных назначений по специфике экономической классификации расходов, по которой выявлено нецелевое использование бюджетных средств, в установленном порядке вносятся изменения в сводный план финансирования бюджетных программ и смету расходов государственного учреждения с целью ее наделения бюджетными назначениями.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15. Отзыву в текущем финансовом году подлежат суммы 
</w:t>
      </w:r>
      <w:r>
        <w:br/>
      </w:r>
      <w:r>
        <w:rPr>
          <w:rFonts w:ascii="Times New Roman"/>
          <w:b w:val="false"/>
          <w:i w:val="false"/>
          <w:color w:val="000000"/>
          <w:sz w:val="28"/>
        </w:rPr>
        <w:t>
нецелевого использования средств республиканского бюджета, 
</w:t>
      </w:r>
      <w:r>
        <w:br/>
      </w:r>
      <w:r>
        <w:rPr>
          <w:rFonts w:ascii="Times New Roman"/>
          <w:b w:val="false"/>
          <w:i w:val="false"/>
          <w:color w:val="000000"/>
          <w:sz w:val="28"/>
        </w:rPr>
        <w:t>
выявленные проверками Счетного комитета, Комитета финансового 
</w:t>
      </w:r>
      <w:r>
        <w:br/>
      </w:r>
      <w:r>
        <w:rPr>
          <w:rFonts w:ascii="Times New Roman"/>
          <w:b w:val="false"/>
          <w:i w:val="false"/>
          <w:color w:val="000000"/>
          <w:sz w:val="28"/>
        </w:rPr>
        <w:t>
контроля и его территориальных подразделений, произведенных в 
</w:t>
      </w:r>
      <w:r>
        <w:br/>
      </w:r>
      <w:r>
        <w:rPr>
          <w:rFonts w:ascii="Times New Roman"/>
          <w:b w:val="false"/>
          <w:i w:val="false"/>
          <w:color w:val="000000"/>
          <w:sz w:val="28"/>
        </w:rPr>
        <w:t>
текущем финансовом году. В случаях выявления в текущем финансовом 
</w:t>
      </w:r>
      <w:r>
        <w:br/>
      </w:r>
      <w:r>
        <w:rPr>
          <w:rFonts w:ascii="Times New Roman"/>
          <w:b w:val="false"/>
          <w:i w:val="false"/>
          <w:color w:val="000000"/>
          <w:sz w:val="28"/>
        </w:rPr>
        <w:t>
году фактов нецелевого использования бюджетных средств, выделенных 
</w:t>
      </w:r>
      <w:r>
        <w:br/>
      </w:r>
      <w:r>
        <w:rPr>
          <w:rFonts w:ascii="Times New Roman"/>
          <w:b w:val="false"/>
          <w:i w:val="false"/>
          <w:color w:val="000000"/>
          <w:sz w:val="28"/>
        </w:rPr>
        <w:t>
из республиканского бюджета в прошлых годах, отзыв производится 
</w:t>
      </w:r>
      <w:r>
        <w:br/>
      </w:r>
      <w:r>
        <w:rPr>
          <w:rFonts w:ascii="Times New Roman"/>
          <w:b w:val="false"/>
          <w:i w:val="false"/>
          <w:color w:val="000000"/>
          <w:sz w:val="28"/>
        </w:rPr>
        <w:t>
путем уменьшения лимитов текущего финансового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случае отсутствия в республиканском бюджете на текущий финансовый год программы, подпрограммы, по которой выявлено нецелевое использование средств, выделенных из республиканского бюджета в прошлых годах, отзыв производится путем уменьшения текущего финансирования по той программе, подпрограмме, по которой предусмотрены расходы в республиканском бюджете текущего финансового года. При отсутствии таких программ в республиканском бюджете текущего финансового года отзыв средств республиканского бюджета производится: 
</w:t>
      </w:r>
      <w:r>
        <w:br/>
      </w:r>
      <w:r>
        <w:rPr>
          <w:rFonts w:ascii="Times New Roman"/>
          <w:b w:val="false"/>
          <w:i w:val="false"/>
          <w:color w:val="000000"/>
          <w:sz w:val="28"/>
        </w:rPr>
        <w:t>
      у администратора республиканских бюджетных программ, допустившего нецелевое использование средств республиканского бюджета, - по соответствующим спецификам экономической классификации расходов подпрограммы 001 "Аппарат центрального органа" программы 001 "Административные расходы"; 
</w:t>
      </w:r>
      <w:r>
        <w:br/>
      </w:r>
      <w:r>
        <w:rPr>
          <w:rFonts w:ascii="Times New Roman"/>
          <w:b w:val="false"/>
          <w:i w:val="false"/>
          <w:color w:val="000000"/>
          <w:sz w:val="28"/>
        </w:rPr>
        <w:t>
      у государственного учреждения, финансируемого из республиканского бюджета, - по соответствующим спецификам экономической классификации расходов программы, предусмотренной на содержание данного государственного учреждения.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случаях использования физическими и юридическими лицами 
</w:t>
      </w:r>
      <w:r>
        <w:br/>
      </w:r>
      <w:r>
        <w:rPr>
          <w:rFonts w:ascii="Times New Roman"/>
          <w:b w:val="false"/>
          <w:i w:val="false"/>
          <w:color w:val="000000"/>
          <w:sz w:val="28"/>
        </w:rPr>
        <w:t>
средств, выделенных из республиканского бюджета на цели, не 
</w:t>
      </w:r>
      <w:r>
        <w:br/>
      </w:r>
      <w:r>
        <w:rPr>
          <w:rFonts w:ascii="Times New Roman"/>
          <w:b w:val="false"/>
          <w:i w:val="false"/>
          <w:color w:val="000000"/>
          <w:sz w:val="28"/>
        </w:rPr>
        <w:t>
соответствующие условиям гражданско-правовых сделок, заключенных с 
</w:t>
      </w:r>
      <w:r>
        <w:br/>
      </w:r>
      <w:r>
        <w:rPr>
          <w:rFonts w:ascii="Times New Roman"/>
          <w:b w:val="false"/>
          <w:i w:val="false"/>
          <w:color w:val="000000"/>
          <w:sz w:val="28"/>
        </w:rPr>
        <w:t>
государственными учреждениями (администраторами республиканских
</w:t>
      </w:r>
      <w:r>
        <w:br/>
      </w:r>
      <w:r>
        <w:rPr>
          <w:rFonts w:ascii="Times New Roman"/>
          <w:b w:val="false"/>
          <w:i w:val="false"/>
          <w:color w:val="000000"/>
          <w:sz w:val="28"/>
        </w:rPr>
        <w:t>
бюджетных программ), отзыв средств производится путем уменьшения 
</w:t>
      </w:r>
      <w:r>
        <w:br/>
      </w:r>
      <w:r>
        <w:rPr>
          <w:rFonts w:ascii="Times New Roman"/>
          <w:b w:val="false"/>
          <w:i w:val="false"/>
          <w:color w:val="000000"/>
          <w:sz w:val="28"/>
        </w:rPr>
        <w:t>
текущего финансирования государственному учреждению (администратору 
</w:t>
      </w:r>
      <w:r>
        <w:br/>
      </w:r>
      <w:r>
        <w:rPr>
          <w:rFonts w:ascii="Times New Roman"/>
          <w:b w:val="false"/>
          <w:i w:val="false"/>
          <w:color w:val="000000"/>
          <w:sz w:val="28"/>
        </w:rPr>
        <w:t>
республиканских бюджетных программ) на сумму невыполнения 
</w:t>
      </w:r>
      <w:r>
        <w:br/>
      </w:r>
      <w:r>
        <w:rPr>
          <w:rFonts w:ascii="Times New Roman"/>
          <w:b w:val="false"/>
          <w:i w:val="false"/>
          <w:color w:val="000000"/>
          <w:sz w:val="28"/>
        </w:rPr>
        <w:t>
договорных обязательств в порядке, предусмотренном пунктами 8-12 
</w:t>
      </w:r>
      <w:r>
        <w:br/>
      </w:r>
      <w:r>
        <w:rPr>
          <w:rFonts w:ascii="Times New Roman"/>
          <w:b w:val="false"/>
          <w:i w:val="false"/>
          <w:color w:val="000000"/>
          <w:sz w:val="28"/>
        </w:rPr>
        <w:t>
настоящих Правил. Администратор республиканских бюджетных программ, 
</w:t>
      </w:r>
      <w:r>
        <w:br/>
      </w:r>
      <w:r>
        <w:rPr>
          <w:rFonts w:ascii="Times New Roman"/>
          <w:b w:val="false"/>
          <w:i w:val="false"/>
          <w:color w:val="000000"/>
          <w:sz w:val="28"/>
        </w:rPr>
        <w:t>
в свою очередь, должен взыскать эти средства с юридических и/или 
</w:t>
      </w:r>
      <w:r>
        <w:br/>
      </w:r>
      <w:r>
        <w:rPr>
          <w:rFonts w:ascii="Times New Roman"/>
          <w:b w:val="false"/>
          <w:i w:val="false"/>
          <w:color w:val="000000"/>
          <w:sz w:val="28"/>
        </w:rPr>
        <w:t>
физических лиц в судебном, либо в несудебном порядке.
</w:t>
      </w:r>
      <w:r>
        <w:br/>
      </w:r>
      <w:r>
        <w:rPr>
          <w:rFonts w:ascii="Times New Roman"/>
          <w:b w:val="false"/>
          <w:i w:val="false"/>
          <w:color w:val="000000"/>
          <w:sz w:val="28"/>
        </w:rPr>
        <w:t>
      При этом, если отзыв произведен в текущем году по фактам 
</w:t>
      </w:r>
      <w:r>
        <w:br/>
      </w:r>
      <w:r>
        <w:rPr>
          <w:rFonts w:ascii="Times New Roman"/>
          <w:b w:val="false"/>
          <w:i w:val="false"/>
          <w:color w:val="000000"/>
          <w:sz w:val="28"/>
        </w:rPr>
        <w:t>
нецелевого использования бюджетных средств, выделенных из 
</w:t>
      </w:r>
      <w:r>
        <w:br/>
      </w:r>
      <w:r>
        <w:rPr>
          <w:rFonts w:ascii="Times New Roman"/>
          <w:b w:val="false"/>
          <w:i w:val="false"/>
          <w:color w:val="000000"/>
          <w:sz w:val="28"/>
        </w:rPr>
        <w:t>
республиканского бюджета как в прошлых годах, так и в текущем 
</w:t>
      </w:r>
      <w:r>
        <w:br/>
      </w:r>
      <w:r>
        <w:rPr>
          <w:rFonts w:ascii="Times New Roman"/>
          <w:b w:val="false"/>
          <w:i w:val="false"/>
          <w:color w:val="000000"/>
          <w:sz w:val="28"/>
        </w:rPr>
        <w:t>
финансовом году, и сумма нецелевого использования взыскана в 
</w:t>
      </w:r>
      <w:r>
        <w:br/>
      </w:r>
      <w:r>
        <w:rPr>
          <w:rFonts w:ascii="Times New Roman"/>
          <w:b w:val="false"/>
          <w:i w:val="false"/>
          <w:color w:val="000000"/>
          <w:sz w:val="28"/>
        </w:rPr>
        <w:t>
судебном порядке, либо в несудебном порядке в доход 
</w:t>
      </w:r>
      <w:r>
        <w:br/>
      </w:r>
      <w:r>
        <w:rPr>
          <w:rFonts w:ascii="Times New Roman"/>
          <w:b w:val="false"/>
          <w:i w:val="false"/>
          <w:color w:val="000000"/>
          <w:sz w:val="28"/>
        </w:rPr>
        <w:t>
республиканского бюджета также в текущем году, то государственное 
</w:t>
      </w:r>
      <w:r>
        <w:br/>
      </w:r>
      <w:r>
        <w:rPr>
          <w:rFonts w:ascii="Times New Roman"/>
          <w:b w:val="false"/>
          <w:i w:val="false"/>
          <w:color w:val="000000"/>
          <w:sz w:val="28"/>
        </w:rPr>
        <w:t>
учреждение (администратор бюджетной программы) сообщает об этом
</w:t>
      </w:r>
      <w:r>
        <w:br/>
      </w:r>
      <w:r>
        <w:rPr>
          <w:rFonts w:ascii="Times New Roman"/>
          <w:b w:val="false"/>
          <w:i w:val="false"/>
          <w:color w:val="000000"/>
          <w:sz w:val="28"/>
        </w:rPr>
        <w:t>
факте в территориальный орган казначейства для восстановления 
</w:t>
      </w:r>
      <w:r>
        <w:br/>
      </w:r>
      <w:r>
        <w:rPr>
          <w:rFonts w:ascii="Times New Roman"/>
          <w:b w:val="false"/>
          <w:i w:val="false"/>
          <w:color w:val="000000"/>
          <w:sz w:val="28"/>
        </w:rPr>
        <w:t>
отозванных лимитов финансирования.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 выявлении фактов нецелевого использования местными исполнительными органами средств, выделенных в виде целевых трансфертов из республиканского бюджета по соответствующей программе, отзыв сумм нецелевого использования производится путем уменьшения текущего финансирования по данной программе в порядке, предусмотренном пунктами 8-12 настоящих Правил. При отсутствии в текущем году плановых назначений по данной программе орган казначейства на основании акта органа финансового контроля приостанавливает расходные операции со счета местного бюджета до зачисления местным исполнительным органам суммы нецелевого использования средств республиканского бюджета в доход республиканского бюджета за счет средств резерва местных исполнительных органов. Органом казначейства копия платежного поручения на перечисление в республиканский бюджет сумм нецелевого использования направляется соответствующему органу финансового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случаях реорганизации государственных учреждений (предприятий), допустивших нецелевое использование средств республиканского бюджета, отзывы производятся у их правопреемников.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При выявлении фактов нецелевого использования бюджетных средств, полученных по установленной законодательством форме 2-б, отзывы производятся у администраторов республиканских бюджетных программ, выдавших данную форму.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 выявлении фактов нецелевого использования бюджетных средств в конце декабря текущего финансового года выписанные предписания регистрируются в графах 6, 7 книги учета и при непогашении переносятся переходящим остатком на следующий год в графы 4 и 5, которые должны соответствовать суммам граф 10, 11 по учетным операциям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Комитет казначейства к 10-му числу месяца, следующего за отчетным, представляет в Комитет финансового контроля справку о проведенных отзывах средств республиканского бюджета, использованных не по целевому назначению (приложение 6) в разрезе государственных учреждений и сводную справку о проведенных отзывах средств республиканского бюджета, использованных не по целевому назначению (приложение 7) в разрезе администраторов республиканских бюджетных программ. 
</w:t>
      </w:r>
      <w:r>
        <w:br/>
      </w:r>
      <w:r>
        <w:rPr>
          <w:rFonts w:ascii="Times New Roman"/>
          <w:b w:val="false"/>
          <w:i w:val="false"/>
          <w:color w:val="000000"/>
          <w:sz w:val="28"/>
        </w:rPr>
        <w:t>
      Комитет казначейства представляет в Счетный комитет 
</w:t>
      </w:r>
      <w:r>
        <w:br/>
      </w:r>
      <w:r>
        <w:rPr>
          <w:rFonts w:ascii="Times New Roman"/>
          <w:b w:val="false"/>
          <w:i w:val="false"/>
          <w:color w:val="000000"/>
          <w:sz w:val="28"/>
        </w:rPr>
        <w:t>
информацию об исполнении отзыва средств республиканского бюджета, 
</w:t>
      </w:r>
      <w:r>
        <w:br/>
      </w:r>
      <w:r>
        <w:rPr>
          <w:rFonts w:ascii="Times New Roman"/>
          <w:b w:val="false"/>
          <w:i w:val="false"/>
          <w:color w:val="000000"/>
          <w:sz w:val="28"/>
        </w:rPr>
        <w:t>
использованных не по целевому назначению, на основании его 
</w:t>
      </w:r>
      <w:r>
        <w:br/>
      </w:r>
      <w:r>
        <w:rPr>
          <w:rFonts w:ascii="Times New Roman"/>
          <w:b w:val="false"/>
          <w:i w:val="false"/>
          <w:color w:val="000000"/>
          <w:sz w:val="28"/>
        </w:rPr>
        <w:t>
представлений в сроки, указанные в представлении или в документе, 
</w:t>
      </w:r>
      <w:r>
        <w:br/>
      </w:r>
      <w:r>
        <w:rPr>
          <w:rFonts w:ascii="Times New Roman"/>
          <w:b w:val="false"/>
          <w:i w:val="false"/>
          <w:color w:val="000000"/>
          <w:sz w:val="28"/>
        </w:rPr>
        <w:t>
сопровождающим его.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Комитет финансового контроля до 20-го числа месяца, следующего за отчетным, доводит указанную в пункте 22 настоящих Правил справку (приложение 6) до органов финансового контроля для отметки в графах 8 и 9 книги учета о проведенных отзывах.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наложения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взысканий за несвоевременное зачисление (перечисление)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нецелевое использование средств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Должностные лица органов финансового контроля по 
</w:t>
      </w:r>
      <w:r>
        <w:br/>
      </w:r>
      <w:r>
        <w:rPr>
          <w:rFonts w:ascii="Times New Roman"/>
          <w:b w:val="false"/>
          <w:i w:val="false"/>
          <w:color w:val="000000"/>
          <w:sz w:val="28"/>
        </w:rPr>
        <w:t>
выявленным ими фактам несвоевременного зачисления средств в доход 
</w:t>
      </w:r>
      <w:r>
        <w:br/>
      </w:r>
      <w:r>
        <w:rPr>
          <w:rFonts w:ascii="Times New Roman"/>
          <w:b w:val="false"/>
          <w:i w:val="false"/>
          <w:color w:val="000000"/>
          <w:sz w:val="28"/>
        </w:rPr>
        <w:t>
республиканского бюджета, перечисления из республиканского бюджета 
</w:t>
      </w:r>
      <w:r>
        <w:br/>
      </w:r>
      <w:r>
        <w:rPr>
          <w:rFonts w:ascii="Times New Roman"/>
          <w:b w:val="false"/>
          <w:i w:val="false"/>
          <w:color w:val="000000"/>
          <w:sz w:val="28"/>
        </w:rPr>
        <w:t>
на счета получателей в соответствующие банки или организации, 
</w:t>
      </w:r>
      <w:r>
        <w:br/>
      </w:r>
      <w:r>
        <w:rPr>
          <w:rFonts w:ascii="Times New Roman"/>
          <w:b w:val="false"/>
          <w:i w:val="false"/>
          <w:color w:val="000000"/>
          <w:sz w:val="28"/>
        </w:rPr>
        <w:t>
осуществляющие отдельные виды банковских операций, а также 
</w:t>
      </w:r>
      <w:r>
        <w:br/>
      </w:r>
      <w:r>
        <w:rPr>
          <w:rFonts w:ascii="Times New Roman"/>
          <w:b w:val="false"/>
          <w:i w:val="false"/>
          <w:color w:val="000000"/>
          <w:sz w:val="28"/>
        </w:rPr>
        <w:t>
нецелевого использования средств республиканского бюджета и (или) 
</w:t>
      </w:r>
      <w:r>
        <w:br/>
      </w:r>
      <w:r>
        <w:rPr>
          <w:rFonts w:ascii="Times New Roman"/>
          <w:b w:val="false"/>
          <w:i w:val="false"/>
          <w:color w:val="000000"/>
          <w:sz w:val="28"/>
        </w:rPr>
        <w:t>
принятия обязательств о расходовании их сверх планов финансирования 
</w:t>
      </w:r>
      <w:r>
        <w:br/>
      </w:r>
      <w:r>
        <w:rPr>
          <w:rFonts w:ascii="Times New Roman"/>
          <w:b w:val="false"/>
          <w:i w:val="false"/>
          <w:color w:val="000000"/>
          <w:sz w:val="28"/>
        </w:rPr>
        <w:t>
бюджетных программ (подпрограмм) по обязательствам составляют 
</w:t>
      </w:r>
      <w:r>
        <w:br/>
      </w:r>
      <w:r>
        <w:rPr>
          <w:rFonts w:ascii="Times New Roman"/>
          <w:b w:val="false"/>
          <w:i w:val="false"/>
          <w:color w:val="000000"/>
          <w:sz w:val="28"/>
        </w:rPr>
        <w:t>
протоколы об административных правонарушениях (приложение 8) (далее 
</w:t>
      </w:r>
      <w:r>
        <w:br/>
      </w:r>
      <w:r>
        <w:rPr>
          <w:rFonts w:ascii="Times New Roman"/>
          <w:b w:val="false"/>
          <w:i w:val="false"/>
          <w:color w:val="000000"/>
          <w:sz w:val="28"/>
        </w:rPr>
        <w:t>
- протокол) и в течение суток представляют его руководителю органа 
</w:t>
      </w:r>
      <w:r>
        <w:br/>
      </w:r>
      <w:r>
        <w:rPr>
          <w:rFonts w:ascii="Times New Roman"/>
          <w:b w:val="false"/>
          <w:i w:val="false"/>
          <w:color w:val="000000"/>
          <w:sz w:val="28"/>
        </w:rPr>
        <w:t>
финансового контроля.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Руководитель органа финансового контроля, в срок не более пятнадцати дней со дня получения протокола рассматривает дело и 
</w:t>
      </w:r>
      <w:r>
        <w:br/>
      </w:r>
      <w:r>
        <w:rPr>
          <w:rFonts w:ascii="Times New Roman"/>
          <w:b w:val="false"/>
          <w:i w:val="false"/>
          <w:color w:val="000000"/>
          <w:sz w:val="28"/>
        </w:rPr>
        <w:t>
выносит одно из следующих представлений:
</w:t>
      </w:r>
      <w:r>
        <w:br/>
      </w:r>
      <w:r>
        <w:rPr>
          <w:rFonts w:ascii="Times New Roman"/>
          <w:b w:val="false"/>
          <w:i w:val="false"/>
          <w:color w:val="000000"/>
          <w:sz w:val="28"/>
        </w:rPr>
        <w:t>
      о наложении административного взыскания (приложение 9);
</w:t>
      </w:r>
      <w:r>
        <w:br/>
      </w:r>
      <w:r>
        <w:rPr>
          <w:rFonts w:ascii="Times New Roman"/>
          <w:b w:val="false"/>
          <w:i w:val="false"/>
          <w:color w:val="000000"/>
          <w:sz w:val="28"/>
        </w:rPr>
        <w:t>
      о прекращении производства по делу (приложение 10).
</w:t>
      </w:r>
      <w:r>
        <w:br/>
      </w:r>
      <w:r>
        <w:rPr>
          <w:rFonts w:ascii="Times New Roman"/>
          <w:b w:val="false"/>
          <w:i w:val="false"/>
          <w:color w:val="000000"/>
          <w:sz w:val="28"/>
        </w:rPr>
        <w:t>
      Представление о прекращении производства по делу выносится в 
</w:t>
      </w:r>
      <w:r>
        <w:br/>
      </w:r>
      <w:r>
        <w:rPr>
          <w:rFonts w:ascii="Times New Roman"/>
          <w:b w:val="false"/>
          <w:i w:val="false"/>
          <w:color w:val="000000"/>
          <w:sz w:val="28"/>
        </w:rPr>
        <w:t>
случаях, предусмотренных статьями 35, 580, 581 ~K010155 Кодекса 
</w:t>
      </w:r>
      <w:r>
        <w:br/>
      </w:r>
      <w:r>
        <w:rPr>
          <w:rFonts w:ascii="Times New Roman"/>
          <w:b w:val="false"/>
          <w:i w:val="false"/>
          <w:color w:val="000000"/>
          <w:sz w:val="28"/>
        </w:rPr>
        <w:t>
Республики Казахстан об административных правонарушениях.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О результатах рассмотрения материала о наложении административного взыскания органы финансового контроля немедленно 
</w:t>
      </w:r>
      <w:r>
        <w:br/>
      </w:r>
      <w:r>
        <w:rPr>
          <w:rFonts w:ascii="Times New Roman"/>
          <w:b w:val="false"/>
          <w:i w:val="false"/>
          <w:color w:val="000000"/>
          <w:sz w:val="28"/>
        </w:rPr>
        <w:t>
уведомляют должностных лиц, привлеченных к административной ответственности. 
</w:t>
      </w:r>
      <w:r>
        <w:br/>
      </w:r>
      <w:r>
        <w:rPr>
          <w:rFonts w:ascii="Times New Roman"/>
          <w:b w:val="false"/>
          <w:i w:val="false"/>
          <w:color w:val="000000"/>
          <w:sz w:val="28"/>
        </w:rPr>
        <w:t>
      Копия представления в течение трех дней вручается или высылается лицу, в отношении которого оно вынесено. 
</w:t>
      </w:r>
      <w:r>
        <w:br/>
      </w:r>
      <w:r>
        <w:rPr>
          <w:rFonts w:ascii="Times New Roman"/>
          <w:b w:val="false"/>
          <w:i w:val="false"/>
          <w:color w:val="000000"/>
          <w:sz w:val="28"/>
        </w:rPr>
        <w:t>
      Копия представления вручается под расписку. В случае, если копия представления высылается, об этом делается соответствующая запись в деле.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Представление о наложении административного взыскания может быть обжаловано в порядке, установленном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28. Суммы административных взысканий в виде штрафа отражаются в книге учета штрафных санкций за несвоевременное зачисление (перечисление) и нецелевое использование средств республиканского бюджета (приложение 11) соответствующими органами финансового контроля.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Административные штрафы, взысканные за несвоевременное зачисление (перечисление) и нецелевое использование средств республиканского бюджета, зачисляются в доход республиканского бюджета на соответствующий код Единой бюджетной классификации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Учет и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В государственных учреждениях результаты по суммам произведенного отзыва отражаются как финансирование за счет средств республиканского бюджета: для администраторов республиканских бюджетных программ - на основании полученного от Комитета казначейства разрешения, для их подведомственных государственных учреждений - на основании полученных ими разрешений администраторов республиканских бюджетных программ или разрешений нижестоящих распорядителей бюджетных средств. При этом указанные суммы отзыва отражаются по дебету субсчета 095 "Лимиты отозванных (взысканных) 
</w:t>
      </w:r>
      <w:r>
        <w:br/>
      </w:r>
      <w:r>
        <w:rPr>
          <w:rFonts w:ascii="Times New Roman"/>
          <w:b w:val="false"/>
          <w:i w:val="false"/>
          <w:color w:val="000000"/>
          <w:sz w:val="28"/>
        </w:rPr>
        <w:t>
средств нецелевого использования" и кредиту субсчетов 140 "Расчеты 
</w:t>
      </w:r>
      <w:r>
        <w:br/>
      </w:r>
      <w:r>
        <w:rPr>
          <w:rFonts w:ascii="Times New Roman"/>
          <w:b w:val="false"/>
          <w:i w:val="false"/>
          <w:color w:val="000000"/>
          <w:sz w:val="28"/>
        </w:rPr>
        <w:t>
по финансированию из бюджета на расходы государственных учреждений 
</w:t>
      </w:r>
      <w:r>
        <w:br/>
      </w:r>
      <w:r>
        <w:rPr>
          <w:rFonts w:ascii="Times New Roman"/>
          <w:b w:val="false"/>
          <w:i w:val="false"/>
          <w:color w:val="000000"/>
          <w:sz w:val="28"/>
        </w:rPr>
        <w:t>
и другие мероприятия", 230 "Финансирование из бюджета на расходы 
</w:t>
      </w:r>
      <w:r>
        <w:br/>
      </w:r>
      <w:r>
        <w:rPr>
          <w:rFonts w:ascii="Times New Roman"/>
          <w:b w:val="false"/>
          <w:i w:val="false"/>
          <w:color w:val="000000"/>
          <w:sz w:val="28"/>
        </w:rPr>
        <w:t>
государственных учреждений и другие мероприятия". Одновременно 
</w:t>
      </w:r>
      <w:r>
        <w:br/>
      </w:r>
      <w:r>
        <w:rPr>
          <w:rFonts w:ascii="Times New Roman"/>
          <w:b w:val="false"/>
          <w:i w:val="false"/>
          <w:color w:val="000000"/>
          <w:sz w:val="28"/>
        </w:rPr>
        <w:t>
производится вторая запись с отражением по дебету субсчета 200 
</w:t>
      </w:r>
      <w:r>
        <w:br/>
      </w:r>
      <w:r>
        <w:rPr>
          <w:rFonts w:ascii="Times New Roman"/>
          <w:b w:val="false"/>
          <w:i w:val="false"/>
          <w:color w:val="000000"/>
          <w:sz w:val="28"/>
        </w:rPr>
        <w:t>
"Расходы по бюджету на содержание государственных учреждений и 
</w:t>
      </w:r>
      <w:r>
        <w:br/>
      </w:r>
      <w:r>
        <w:rPr>
          <w:rFonts w:ascii="Times New Roman"/>
          <w:b w:val="false"/>
          <w:i w:val="false"/>
          <w:color w:val="000000"/>
          <w:sz w:val="28"/>
        </w:rPr>
        <w:t>
другие мероприятия в пределах утвержденной сметы" и кредиту 
</w:t>
      </w:r>
      <w:r>
        <w:br/>
      </w:r>
      <w:r>
        <w:rPr>
          <w:rFonts w:ascii="Times New Roman"/>
          <w:b w:val="false"/>
          <w:i w:val="false"/>
          <w:color w:val="000000"/>
          <w:sz w:val="28"/>
        </w:rPr>
        <w:t>
субсчета 095. По окончании финансового года списание заключительными оборотами произведенных расходов проводится 
</w:t>
      </w:r>
      <w:r>
        <w:br/>
      </w:r>
      <w:r>
        <w:rPr>
          <w:rFonts w:ascii="Times New Roman"/>
          <w:b w:val="false"/>
          <w:i w:val="false"/>
          <w:color w:val="000000"/>
          <w:sz w:val="28"/>
        </w:rPr>
        <w:t>
бухгалтерской записью по дебету субсчетов 140, 230 и кредиту 
</w:t>
      </w:r>
      <w:r>
        <w:br/>
      </w:r>
      <w:r>
        <w:rPr>
          <w:rFonts w:ascii="Times New Roman"/>
          <w:b w:val="false"/>
          <w:i w:val="false"/>
          <w:color w:val="000000"/>
          <w:sz w:val="28"/>
        </w:rPr>
        <w:t>
субсчета 200.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В отчетности об исполнении сметы расходов организаций и 
</w:t>
      </w:r>
      <w:r>
        <w:br/>
      </w:r>
      <w:r>
        <w:rPr>
          <w:rFonts w:ascii="Times New Roman"/>
          <w:b w:val="false"/>
          <w:i w:val="false"/>
          <w:color w:val="000000"/>
          <w:sz w:val="28"/>
        </w:rPr>
        <w:t>
использовании бюджетных ассигнований для государственных учреждений 
</w:t>
      </w:r>
      <w:r>
        <w:br/>
      </w:r>
      <w:r>
        <w:rPr>
          <w:rFonts w:ascii="Times New Roman"/>
          <w:b w:val="false"/>
          <w:i w:val="false"/>
          <w:color w:val="000000"/>
          <w:sz w:val="28"/>
        </w:rPr>
        <w:t>
отозванные в бюджет суммы нецелевого использования средств 
</w:t>
      </w:r>
      <w:r>
        <w:br/>
      </w:r>
      <w:r>
        <w:rPr>
          <w:rFonts w:ascii="Times New Roman"/>
          <w:b w:val="false"/>
          <w:i w:val="false"/>
          <w:color w:val="000000"/>
          <w:sz w:val="28"/>
        </w:rPr>
        <w:t>
республиканского бюджета отражают в форме 2 - отзыв (код 0603008) в 
</w:t>
      </w:r>
      <w:r>
        <w:br/>
      </w:r>
      <w:r>
        <w:rPr>
          <w:rFonts w:ascii="Times New Roman"/>
          <w:b w:val="false"/>
          <w:i w:val="false"/>
          <w:color w:val="000000"/>
          <w:sz w:val="28"/>
        </w:rPr>
        <w:t>
графах 5 "Разрешено с начала года" и 7 "Фактические расходы". В 
</w:t>
      </w:r>
      <w:r>
        <w:br/>
      </w:r>
      <w:r>
        <w:rPr>
          <w:rFonts w:ascii="Times New Roman"/>
          <w:b w:val="false"/>
          <w:i w:val="false"/>
          <w:color w:val="000000"/>
          <w:sz w:val="28"/>
        </w:rPr>
        <w:t>
справке о движении сумм финансирования из бюджета (баланс 
</w:t>
      </w:r>
      <w:r>
        <w:br/>
      </w:r>
      <w:r>
        <w:rPr>
          <w:rFonts w:ascii="Times New Roman"/>
          <w:b w:val="false"/>
          <w:i w:val="false"/>
          <w:color w:val="000000"/>
          <w:sz w:val="28"/>
        </w:rPr>
        <w:t>
исполнения плана финансирования бюджетных программ, подпрограмм 
</w:t>
      </w:r>
      <w:r>
        <w:br/>
      </w:r>
      <w:r>
        <w:rPr>
          <w:rFonts w:ascii="Times New Roman"/>
          <w:b w:val="false"/>
          <w:i w:val="false"/>
          <w:color w:val="000000"/>
          <w:sz w:val="28"/>
        </w:rPr>
        <w:t>
организаций (код 0503001) по строке 951 "Отзыв") и пояснительной записке, прилагаемой государственным учреждением к бухгалтерской отчетности, отражаются отозванные (взысканные) в республиканский бюджет суммы нецелевого использования бюджетных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Органы финансового контроля (областные, по городам Астана и Алматы) представляют в Комитет финансового контроля оперативные сведения о результатах проведенных ими ревизий и проверок ежемесячно к 5-му числу и отчет о контрольно-ревизионной работе по установленной законодательством форме 1-КР, по 1-му полугодию и в целом за год - к 5-му числу месяца, следующего за отчетным периодом. В прилагаемой к указанному отчету информации отражаются часто встречающиеся нарушения использования бюджетных средств с указанием причин, обусловивших их, виновных должностных лиц, а также принятые меры по восстановлению средств нецелевого использования с указанием восстановленных в ходе проверок, и сумм штрафных санкций, взысканных за несвоевременное зачисление (перечисление) и нецелевое использование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33. В ежемесячном отчете об исполнении республиканского бюджета, представляемом Комитетом казначейства в Департамент 
</w:t>
      </w:r>
      <w:r>
        <w:br/>
      </w:r>
      <w:r>
        <w:rPr>
          <w:rFonts w:ascii="Times New Roman"/>
          <w:b w:val="false"/>
          <w:i w:val="false"/>
          <w:color w:val="000000"/>
          <w:sz w:val="28"/>
        </w:rPr>
        <w:t>
организации исполнения государственного бюджета и Департамент 
</w:t>
      </w:r>
      <w:r>
        <w:br/>
      </w:r>
      <w:r>
        <w:rPr>
          <w:rFonts w:ascii="Times New Roman"/>
          <w:b w:val="false"/>
          <w:i w:val="false"/>
          <w:color w:val="000000"/>
          <w:sz w:val="28"/>
        </w:rPr>
        <w:t>
финансирования государственных органов Министерства финансов Республики Казахстан по установленной законодательством форме, в графе "Отзыв за нецелевое использование" отражаются отозванные в 
</w:t>
      </w:r>
      <w:r>
        <w:br/>
      </w:r>
      <w:r>
        <w:rPr>
          <w:rFonts w:ascii="Times New Roman"/>
          <w:b w:val="false"/>
          <w:i w:val="false"/>
          <w:color w:val="000000"/>
          <w:sz w:val="28"/>
        </w:rPr>
        <w:t>
республиканский бюджет суммы нецелевого использования по каждой 
</w:t>
      </w:r>
      <w:r>
        <w:br/>
      </w:r>
      <w:r>
        <w:rPr>
          <w:rFonts w:ascii="Times New Roman"/>
          <w:b w:val="false"/>
          <w:i w:val="false"/>
          <w:color w:val="000000"/>
          <w:sz w:val="28"/>
        </w:rPr>
        <w:t>
функциональной группе, подфункции, администратору республиканских 
</w:t>
      </w:r>
      <w:r>
        <w:br/>
      </w:r>
      <w:r>
        <w:rPr>
          <w:rFonts w:ascii="Times New Roman"/>
          <w:b w:val="false"/>
          <w:i w:val="false"/>
          <w:color w:val="000000"/>
          <w:sz w:val="28"/>
        </w:rPr>
        <w:t>
бюджетных программ, программе, подпрограмме, специфике
</w:t>
      </w:r>
      <w:r>
        <w:br/>
      </w:r>
      <w:r>
        <w:rPr>
          <w:rFonts w:ascii="Times New Roman"/>
          <w:b w:val="false"/>
          <w:i w:val="false"/>
          <w:color w:val="000000"/>
          <w:sz w:val="28"/>
        </w:rPr>
        <w:t>
экономической классификации расходов.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Акт проведения контроля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отзыв средств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использованных не по целевому назначению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Предписание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отзыв средств __________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использованных не по целевому назначению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Предписание выдано на основании акта проверки от 
</w:t>
      </w:r>
      <w:r>
        <w:br/>
      </w:r>
      <w:r>
        <w:rPr>
          <w:rFonts w:ascii="Times New Roman"/>
          <w:b w:val="false"/>
          <w:i w:val="false"/>
          <w:color w:val="000000"/>
          <w:sz w:val="28"/>
        </w:rPr>
        <w:t>
"__"_________20__ г.__________________________________________
</w:t>
      </w:r>
      <w:r>
        <w:br/>
      </w:r>
      <w:r>
        <w:rPr>
          <w:rFonts w:ascii="Times New Roman"/>
          <w:b w:val="false"/>
          <w:i w:val="false"/>
          <w:color w:val="000000"/>
          <w:sz w:val="28"/>
        </w:rPr>
        <w:t>
     (наименование проверяемого государственного учреждения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(предприятия)
</w:t>
      </w:r>
      <w:r>
        <w:br/>
      </w:r>
      <w:r>
        <w:rPr>
          <w:rFonts w:ascii="Times New Roman"/>
          <w:b w:val="false"/>
          <w:i w:val="false"/>
          <w:color w:val="000000"/>
          <w:sz w:val="28"/>
        </w:rPr>
        <w:t>
      В соответствии с Законами Республики Казахстан от 1 апреля 
</w:t>
      </w:r>
      <w:r>
        <w:br/>
      </w:r>
      <w:r>
        <w:rPr>
          <w:rFonts w:ascii="Times New Roman"/>
          <w:b w:val="false"/>
          <w:i w:val="false"/>
          <w:color w:val="000000"/>
          <w:sz w:val="28"/>
        </w:rPr>
        <w:t>
1999 года "
</w:t>
      </w:r>
      <w:r>
        <w:rPr>
          <w:rFonts w:ascii="Times New Roman"/>
          <w:b w:val="false"/>
          <w:i w:val="false"/>
          <w:color w:val="000000"/>
          <w:sz w:val="28"/>
        </w:rPr>
        <w:t xml:space="preserve"> О бюджетной системе </w:t>
      </w:r>
      <w:r>
        <w:rPr>
          <w:rFonts w:ascii="Times New Roman"/>
          <w:b w:val="false"/>
          <w:i w:val="false"/>
          <w:color w:val="000000"/>
          <w:sz w:val="28"/>
        </w:rPr>
        <w:t>
" и от 29 января 2002 года 
</w:t>
      </w:r>
      <w:r>
        <w:br/>
      </w:r>
      <w:r>
        <w:rPr>
          <w:rFonts w:ascii="Times New Roman"/>
          <w:b w:val="false"/>
          <w:i w:val="false"/>
          <w:color w:val="000000"/>
          <w:sz w:val="28"/>
        </w:rPr>
        <w:t>
"
</w:t>
      </w:r>
      <w:r>
        <w:rPr>
          <w:rFonts w:ascii="Times New Roman"/>
          <w:b w:val="false"/>
          <w:i w:val="false"/>
          <w:color w:val="000000"/>
          <w:sz w:val="28"/>
        </w:rPr>
        <w:t xml:space="preserve"> О контроле </w:t>
      </w:r>
      <w:r>
        <w:rPr>
          <w:rFonts w:ascii="Times New Roman"/>
          <w:b w:val="false"/>
          <w:i w:val="false"/>
          <w:color w:val="000000"/>
          <w:sz w:val="28"/>
        </w:rPr>
        <w:t>
 за исполнением республиканского и местных 
</w:t>
      </w:r>
      <w:r>
        <w:br/>
      </w:r>
      <w:r>
        <w:rPr>
          <w:rFonts w:ascii="Times New Roman"/>
          <w:b w:val="false"/>
          <w:i w:val="false"/>
          <w:color w:val="000000"/>
          <w:sz w:val="28"/>
        </w:rPr>
        <w:t>
бюджетов",____________________________________________________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других законодательных и нормативных правовых 
</w:t>
      </w:r>
      <w:r>
        <w:br/>
      </w:r>
      <w:r>
        <w:rPr>
          <w:rFonts w:ascii="Times New Roman"/>
          <w:b w:val="false"/>
          <w:i w:val="false"/>
          <w:color w:val="000000"/>
          <w:sz w:val="28"/>
        </w:rPr>
        <w:t>
    актов в соответствии с которыми производятся проверки)
</w:t>
      </w:r>
      <w:r>
        <w:br/>
      </w:r>
      <w:r>
        <w:rPr>
          <w:rFonts w:ascii="Times New Roman"/>
          <w:b w:val="false"/>
          <w:i w:val="false"/>
          <w:color w:val="000000"/>
          <w:sz w:val="28"/>
        </w:rPr>
        <w:t>
и на основании вышеуказанного акта проверки, где установлены факты
</w:t>
      </w:r>
      <w:r>
        <w:br/>
      </w:r>
      <w:r>
        <w:rPr>
          <w:rFonts w:ascii="Times New Roman"/>
          <w:b w:val="false"/>
          <w:i w:val="false"/>
          <w:color w:val="000000"/>
          <w:sz w:val="28"/>
        </w:rPr>
        <w:t>
нецелевого использования бюджетных средств, подлежат отзыву в 
</w:t>
      </w:r>
      <w:r>
        <w:br/>
      </w:r>
      <w:r>
        <w:rPr>
          <w:rFonts w:ascii="Times New Roman"/>
          <w:b w:val="false"/>
          <w:i w:val="false"/>
          <w:color w:val="000000"/>
          <w:sz w:val="28"/>
        </w:rPr>
        <w:t>
_______________________ бюджет у государственных учреждений
</w:t>
      </w:r>
      <w:r>
        <w:br/>
      </w:r>
      <w:r>
        <w:rPr>
          <w:rFonts w:ascii="Times New Roman"/>
          <w:b w:val="false"/>
          <w:i w:val="false"/>
          <w:color w:val="000000"/>
          <w:sz w:val="28"/>
        </w:rPr>
        <w:t>
(указать вид бюджета)
</w:t>
      </w:r>
      <w:r>
        <w:br/>
      </w:r>
      <w:r>
        <w:rPr>
          <w:rFonts w:ascii="Times New Roman"/>
          <w:b w:val="false"/>
          <w:i w:val="false"/>
          <w:color w:val="000000"/>
          <w:sz w:val="28"/>
        </w:rPr>
        <w:t>
следующие суммы: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Полное      |   Код     | Код бюджетной |  Сумма  |Примечание
</w:t>
      </w:r>
      <w:r>
        <w:br/>
      </w:r>
      <w:r>
        <w:rPr>
          <w:rFonts w:ascii="Times New Roman"/>
          <w:b w:val="false"/>
          <w:i w:val="false"/>
          <w:color w:val="000000"/>
          <w:sz w:val="28"/>
        </w:rPr>
        <w:t>
наименование|учреждения | классификации |(в тенге)|
</w:t>
      </w:r>
      <w:r>
        <w:br/>
      </w:r>
      <w:r>
        <w:rPr>
          <w:rFonts w:ascii="Times New Roman"/>
          <w:b w:val="false"/>
          <w:i w:val="false"/>
          <w:color w:val="000000"/>
          <w:sz w:val="28"/>
        </w:rPr>
        <w:t>
государствен|(согласно  | (учреждение,  |         |
</w:t>
      </w:r>
      <w:r>
        <w:br/>
      </w:r>
      <w:r>
        <w:rPr>
          <w:rFonts w:ascii="Times New Roman"/>
          <w:b w:val="false"/>
          <w:i w:val="false"/>
          <w:color w:val="000000"/>
          <w:sz w:val="28"/>
        </w:rPr>
        <w:t>
ного учреж- |справоч-   |  программа,   |         |
</w:t>
      </w:r>
      <w:r>
        <w:br/>
      </w:r>
      <w:r>
        <w:rPr>
          <w:rFonts w:ascii="Times New Roman"/>
          <w:b w:val="false"/>
          <w:i w:val="false"/>
          <w:color w:val="000000"/>
          <w:sz w:val="28"/>
        </w:rPr>
        <w:t>
дения       |ника       | подпрограмма, |         |
</w:t>
      </w:r>
      <w:r>
        <w:br/>
      </w:r>
      <w:r>
        <w:rPr>
          <w:rFonts w:ascii="Times New Roman"/>
          <w:b w:val="false"/>
          <w:i w:val="false"/>
          <w:color w:val="000000"/>
          <w:sz w:val="28"/>
        </w:rPr>
        <w:t>
            |           | специфика)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Общая сумма ____________________________________ тенге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Руководитель органа
</w:t>
      </w:r>
      <w:r>
        <w:br/>
      </w:r>
      <w:r>
        <w:rPr>
          <w:rFonts w:ascii="Times New Roman"/>
          <w:b w:val="false"/>
          <w:i w:val="false"/>
          <w:color w:val="000000"/>
          <w:sz w:val="28"/>
        </w:rPr>
        <w:t>
      финансового контроля   __________  ______________________
</w:t>
      </w:r>
      <w:r>
        <w:br/>
      </w: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от "___" ________ 20 __ г.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средств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использованных не по целевому назначению,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контроля за отзывом их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 !Наименование!Код бюджетной !Сумма на начало!Сумма нецелевого
</w:t>
      </w:r>
      <w:r>
        <w:br/>
      </w:r>
      <w:r>
        <w:rPr>
          <w:rFonts w:ascii="Times New Roman"/>
          <w:b w:val="false"/>
          <w:i w:val="false"/>
          <w:color w:val="000000"/>
          <w:sz w:val="28"/>
        </w:rPr>
        <w:t>
за!проверяемого!классификации !года, недовзыс-!использования,
</w:t>
      </w:r>
      <w:r>
        <w:br/>
      </w:r>
      <w:r>
        <w:rPr>
          <w:rFonts w:ascii="Times New Roman"/>
          <w:b w:val="false"/>
          <w:i w:val="false"/>
          <w:color w:val="000000"/>
          <w:sz w:val="28"/>
        </w:rPr>
        <w:t>
пи!государствен!расходов,по ко!канная в прош- !выявленная в теку
</w:t>
      </w:r>
      <w:r>
        <w:br/>
      </w:r>
      <w:r>
        <w:rPr>
          <w:rFonts w:ascii="Times New Roman"/>
          <w:b w:val="false"/>
          <w:i w:val="false"/>
          <w:color w:val="000000"/>
          <w:sz w:val="28"/>
        </w:rPr>
        <w:t>
си!ного учрежде!торому выявле-!лом году       !щем году,подлежа
</w:t>
      </w:r>
      <w:r>
        <w:br/>
      </w:r>
      <w:r>
        <w:rPr>
          <w:rFonts w:ascii="Times New Roman"/>
          <w:b w:val="false"/>
          <w:i w:val="false"/>
          <w:color w:val="000000"/>
          <w:sz w:val="28"/>
        </w:rPr>
        <w:t>
  !ния, пред-  !но нецелевое  !               !щая отзыву
</w:t>
      </w:r>
      <w:r>
        <w:br/>
      </w:r>
      <w:r>
        <w:rPr>
          <w:rFonts w:ascii="Times New Roman"/>
          <w:b w:val="false"/>
          <w:i w:val="false"/>
          <w:color w:val="000000"/>
          <w:sz w:val="28"/>
        </w:rPr>
        <w:t>
  !приятия(с   !использование !               !
</w:t>
      </w:r>
      <w:r>
        <w:br/>
      </w:r>
      <w:r>
        <w:rPr>
          <w:rFonts w:ascii="Times New Roman"/>
          <w:b w:val="false"/>
          <w:i w:val="false"/>
          <w:color w:val="000000"/>
          <w:sz w:val="28"/>
        </w:rPr>
        <w:t>
  !указанием ко!средств       !               !
</w:t>
      </w:r>
      <w:r>
        <w:br/>
      </w:r>
      <w:r>
        <w:rPr>
          <w:rFonts w:ascii="Times New Roman"/>
          <w:b w:val="false"/>
          <w:i w:val="false"/>
          <w:color w:val="000000"/>
          <w:sz w:val="28"/>
        </w:rPr>
        <w:t>
  !да для госу-!республикан-  !               !
</w:t>
      </w:r>
      <w:r>
        <w:br/>
      </w:r>
      <w:r>
        <w:rPr>
          <w:rFonts w:ascii="Times New Roman"/>
          <w:b w:val="false"/>
          <w:i w:val="false"/>
          <w:color w:val="000000"/>
          <w:sz w:val="28"/>
        </w:rPr>
        <w:t>
  !дарственных !ского бюджета !               !
</w:t>
      </w:r>
      <w:r>
        <w:br/>
      </w:r>
      <w:r>
        <w:rPr>
          <w:rFonts w:ascii="Times New Roman"/>
          <w:b w:val="false"/>
          <w:i w:val="false"/>
          <w:color w:val="000000"/>
          <w:sz w:val="28"/>
        </w:rPr>
        <w:t>
  !учреждений) !              !               !
</w:t>
      </w:r>
      <w:r>
        <w:br/>
      </w:r>
      <w:r>
        <w:rPr>
          <w:rFonts w:ascii="Times New Roman"/>
          <w:b w:val="false"/>
          <w:i w:val="false"/>
          <w:color w:val="000000"/>
          <w:sz w:val="28"/>
        </w:rPr>
        <w:t>
  !            !              !_______________!________________
</w:t>
      </w:r>
      <w:r>
        <w:br/>
      </w:r>
      <w:r>
        <w:rPr>
          <w:rFonts w:ascii="Times New Roman"/>
          <w:b w:val="false"/>
          <w:i w:val="false"/>
          <w:color w:val="000000"/>
          <w:sz w:val="28"/>
        </w:rPr>
        <w:t>
  !            !              !Сумма !Дата и N!Сумма !Дата и N
</w:t>
      </w:r>
      <w:r>
        <w:br/>
      </w:r>
      <w:r>
        <w:rPr>
          <w:rFonts w:ascii="Times New Roman"/>
          <w:b w:val="false"/>
          <w:i w:val="false"/>
          <w:color w:val="000000"/>
          <w:sz w:val="28"/>
        </w:rPr>
        <w:t>
  !            !              !      !предписа!      !предписания
</w:t>
      </w:r>
      <w:r>
        <w:br/>
      </w:r>
      <w:r>
        <w:rPr>
          <w:rFonts w:ascii="Times New Roman"/>
          <w:b w:val="false"/>
          <w:i w:val="false"/>
          <w:color w:val="000000"/>
          <w:sz w:val="28"/>
        </w:rPr>
        <w:t>
  !            !              !      !ния на  !      !ния на
</w:t>
      </w:r>
      <w:r>
        <w:br/>
      </w:r>
      <w:r>
        <w:rPr>
          <w:rFonts w:ascii="Times New Roman"/>
          <w:b w:val="false"/>
          <w:i w:val="false"/>
          <w:color w:val="000000"/>
          <w:sz w:val="28"/>
        </w:rPr>
        <w:t>
  !            !              !      !отзыв   !      !отзыв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Отметка о проведенном отзыве!Остаток неотозванных сумм, перехо
</w:t>
      </w:r>
      <w:r>
        <w:br/>
      </w:r>
      <w:r>
        <w:rPr>
          <w:rFonts w:ascii="Times New Roman"/>
          <w:b w:val="false"/>
          <w:i w:val="false"/>
          <w:color w:val="000000"/>
          <w:sz w:val="28"/>
        </w:rPr>
        <w:t>
в текущем финансовом        !дящих на следующий год
</w:t>
      </w:r>
      <w:r>
        <w:br/>
      </w:r>
      <w:r>
        <w:rPr>
          <w:rFonts w:ascii="Times New Roman"/>
          <w:b w:val="false"/>
          <w:i w:val="false"/>
          <w:color w:val="000000"/>
          <w:sz w:val="28"/>
        </w:rPr>
        <w:t>
году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Сумма ! Дата и N документа  !Сумма    !Дата и N предписания на
</w:t>
      </w:r>
      <w:r>
        <w:br/>
      </w:r>
      <w:r>
        <w:rPr>
          <w:rFonts w:ascii="Times New Roman"/>
          <w:b w:val="false"/>
          <w:i w:val="false"/>
          <w:color w:val="000000"/>
          <w:sz w:val="28"/>
        </w:rPr>
        <w:t>
      ! (разрешения)        !         !отзыв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   !          9          !   10    !         11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Уведомление-реестр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отзыв средств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_____________________месяц 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Законами Республики Казахстан от 1 апреля 
</w:t>
      </w:r>
      <w:r>
        <w:br/>
      </w:r>
      <w:r>
        <w:rPr>
          <w:rFonts w:ascii="Times New Roman"/>
          <w:b w:val="false"/>
          <w:i w:val="false"/>
          <w:color w:val="000000"/>
          <w:sz w:val="28"/>
        </w:rPr>
        <w:t>
1999 года 
</w:t>
      </w:r>
      <w:r>
        <w:rPr>
          <w:rFonts w:ascii="Times New Roman"/>
          <w:b w:val="false"/>
          <w:i w:val="false"/>
          <w:color w:val="000000"/>
          <w:sz w:val="28"/>
        </w:rPr>
        <w:t xml:space="preserve"> "О бюджетной системе" </w:t>
      </w:r>
      <w:r>
        <w:rPr>
          <w:rFonts w:ascii="Times New Roman"/>
          <w:b w:val="false"/>
          <w:i w:val="false"/>
          <w:color w:val="000000"/>
          <w:sz w:val="28"/>
        </w:rPr>
        <w:t>
, от 30 января 2001 года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введении в действие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от 29 января 2002 года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 контроле за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000000"/>
          <w:sz w:val="28"/>
        </w:rPr>
        <w:t xml:space="preserve"> исполнением </w:t>
      </w:r>
      <w:r>
        <w:rPr>
          <w:rFonts w:ascii="Times New Roman"/>
          <w:b w:val="false"/>
          <w:i w:val="false"/>
          <w:color w:val="000000"/>
          <w:sz w:val="28"/>
        </w:rPr>
        <w:t>
 республиканского и местных бюджетов", 
</w:t>
      </w:r>
      <w:r>
        <w:rPr>
          <w:rFonts w:ascii="Times New Roman"/>
          <w:b w:val="false"/>
          <w:i w:val="false"/>
          <w:color w:val="000000"/>
          <w:sz w:val="28"/>
        </w:rPr>
        <w:t xml:space="preserve"> Положением </w:t>
      </w:r>
      <w:r>
        <w:rPr>
          <w:rFonts w:ascii="Times New Roman"/>
          <w:b w:val="false"/>
          <w:i w:val="false"/>
          <w:color w:val="000000"/>
          <w:sz w:val="28"/>
        </w:rPr>
        <w:t>
 о Комитете финансового контроля Министерства финансов 
</w:t>
      </w:r>
      <w:r>
        <w:br/>
      </w:r>
      <w:r>
        <w:rPr>
          <w:rFonts w:ascii="Times New Roman"/>
          <w:b w:val="false"/>
          <w:i w:val="false"/>
          <w:color w:val="000000"/>
          <w:sz w:val="28"/>
        </w:rPr>
        <w:t>
Республики Казахстан, утвержденным Постановлением Правительства 
</w:t>
      </w:r>
      <w:r>
        <w:br/>
      </w:r>
      <w:r>
        <w:rPr>
          <w:rFonts w:ascii="Times New Roman"/>
          <w:b w:val="false"/>
          <w:i w:val="false"/>
          <w:color w:val="000000"/>
          <w:sz w:val="28"/>
        </w:rPr>
        <w:t>
Республики Казахстан от 1 марта 2000 года N 338, пунктом 11 Правил 
</w:t>
      </w:r>
      <w:r>
        <w:br/>
      </w:r>
      <w:r>
        <w:rPr>
          <w:rFonts w:ascii="Times New Roman"/>
          <w:b w:val="false"/>
          <w:i w:val="false"/>
          <w:color w:val="000000"/>
          <w:sz w:val="28"/>
        </w:rPr>
        <w:t>
отзыва средств республиканского бюджета, использованных не по 
</w:t>
      </w:r>
      <w:r>
        <w:br/>
      </w:r>
      <w:r>
        <w:rPr>
          <w:rFonts w:ascii="Times New Roman"/>
          <w:b w:val="false"/>
          <w:i w:val="false"/>
          <w:color w:val="000000"/>
          <w:sz w:val="28"/>
        </w:rPr>
        <w:t>
целевому назначению, и наложения административных взысканий за 
</w:t>
      </w:r>
      <w:r>
        <w:br/>
      </w:r>
      <w:r>
        <w:rPr>
          <w:rFonts w:ascii="Times New Roman"/>
          <w:b w:val="false"/>
          <w:i w:val="false"/>
          <w:color w:val="000000"/>
          <w:sz w:val="28"/>
        </w:rPr>
        <w:t>
несвоевременное зачисление (перечисление) и нецелевое использование 
</w:t>
      </w:r>
      <w:r>
        <w:br/>
      </w:r>
      <w:r>
        <w:rPr>
          <w:rFonts w:ascii="Times New Roman"/>
          <w:b w:val="false"/>
          <w:i w:val="false"/>
          <w:color w:val="000000"/>
          <w:sz w:val="28"/>
        </w:rPr>
        <w:t>
средств республиканского бюджета, утвержденных Приказом 
</w:t>
      </w:r>
      <w:r>
        <w:br/>
      </w:r>
      <w:r>
        <w:rPr>
          <w:rFonts w:ascii="Times New Roman"/>
          <w:b w:val="false"/>
          <w:i w:val="false"/>
          <w:color w:val="000000"/>
          <w:sz w:val="28"/>
        </w:rPr>
        <w:t>
Министерства финансов Республики Казахстан от 12 октября 2000 года 
</w:t>
      </w:r>
      <w:r>
        <w:br/>
      </w:r>
      <w:r>
        <w:rPr>
          <w:rFonts w:ascii="Times New Roman"/>
          <w:b w:val="false"/>
          <w:i w:val="false"/>
          <w:color w:val="000000"/>
          <w:sz w:val="28"/>
        </w:rPr>
        <w:t>
N 434 управление казначейства по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(области, городам Астана и Алматы)
</w:t>
      </w:r>
    </w:p>
    <w:p>
      <w:pPr>
        <w:spacing w:after="0"/>
        <w:ind w:left="0"/>
        <w:jc w:val="both"/>
      </w:pPr>
      <w:r>
        <w:rPr>
          <w:rFonts w:ascii="Times New Roman"/>
          <w:b w:val="false"/>
          <w:i w:val="false"/>
          <w:color w:val="000000"/>
          <w:sz w:val="28"/>
        </w:rPr>
        <w:t>
уведомляет Комитет казначейства Министерства финансов Республики 
</w:t>
      </w:r>
      <w:r>
        <w:br/>
      </w:r>
      <w:r>
        <w:rPr>
          <w:rFonts w:ascii="Times New Roman"/>
          <w:b w:val="false"/>
          <w:i w:val="false"/>
          <w:color w:val="000000"/>
          <w:sz w:val="28"/>
        </w:rPr>
        <w:t>
Казахстан о том, что контролем, проведенным органами финансового 
</w:t>
      </w:r>
      <w:r>
        <w:br/>
      </w:r>
      <w:r>
        <w:rPr>
          <w:rFonts w:ascii="Times New Roman"/>
          <w:b w:val="false"/>
          <w:i w:val="false"/>
          <w:color w:val="000000"/>
          <w:sz w:val="28"/>
        </w:rPr>
        <w:t>
контроля, выявлены факты нецелевого использования, по которым 
</w:t>
      </w:r>
      <w:r>
        <w:br/>
      </w:r>
      <w:r>
        <w:rPr>
          <w:rFonts w:ascii="Times New Roman"/>
          <w:b w:val="false"/>
          <w:i w:val="false"/>
          <w:color w:val="000000"/>
          <w:sz w:val="28"/>
        </w:rPr>
        <w:t>
надлежит отозвать в республиканский бюджет средства со следующих 
</w:t>
      </w:r>
      <w:r>
        <w:br/>
      </w:r>
      <w:r>
        <w:rPr>
          <w:rFonts w:ascii="Times New Roman"/>
          <w:b w:val="false"/>
          <w:i w:val="false"/>
          <w:color w:val="000000"/>
          <w:sz w:val="28"/>
        </w:rPr>
        <w:t>
учреждений: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|Код госу-   |Код бюджетной |Код бюджетной |Сумма
</w:t>
      </w:r>
      <w:r>
        <w:br/>
      </w:r>
      <w:r>
        <w:rPr>
          <w:rFonts w:ascii="Times New Roman"/>
          <w:b w:val="false"/>
          <w:i w:val="false"/>
          <w:color w:val="000000"/>
          <w:sz w:val="28"/>
        </w:rPr>
        <w:t>
государствен |дарственного|классификации,|классификации,|(в 
</w:t>
      </w:r>
      <w:r>
        <w:br/>
      </w:r>
      <w:r>
        <w:rPr>
          <w:rFonts w:ascii="Times New Roman"/>
          <w:b w:val="false"/>
          <w:i w:val="false"/>
          <w:color w:val="000000"/>
          <w:sz w:val="28"/>
        </w:rPr>
        <w:t>
ного учрежде-|учреждения  |по которому   |с которого    |тен-
</w:t>
      </w:r>
      <w:r>
        <w:br/>
      </w:r>
      <w:r>
        <w:rPr>
          <w:rFonts w:ascii="Times New Roman"/>
          <w:b w:val="false"/>
          <w:i w:val="false"/>
          <w:color w:val="000000"/>
          <w:sz w:val="28"/>
        </w:rPr>
        <w:t>
ния (с указа-|(согласно   |допущено      |производится  |ге)
</w:t>
      </w:r>
      <w:r>
        <w:br/>
      </w:r>
      <w:r>
        <w:rPr>
          <w:rFonts w:ascii="Times New Roman"/>
          <w:b w:val="false"/>
          <w:i w:val="false"/>
          <w:color w:val="000000"/>
          <w:sz w:val="28"/>
        </w:rPr>
        <w:t>
нием админист|справочника)|нецелевое     |отзыв         |
</w:t>
      </w:r>
      <w:r>
        <w:br/>
      </w:r>
      <w:r>
        <w:rPr>
          <w:rFonts w:ascii="Times New Roman"/>
          <w:b w:val="false"/>
          <w:i w:val="false"/>
          <w:color w:val="000000"/>
          <w:sz w:val="28"/>
        </w:rPr>
        <w:t>
раторов рес- |            |использование |              | 
</w:t>
      </w:r>
      <w:r>
        <w:br/>
      </w:r>
      <w:r>
        <w:rPr>
          <w:rFonts w:ascii="Times New Roman"/>
          <w:b w:val="false"/>
          <w:i w:val="false"/>
          <w:color w:val="000000"/>
          <w:sz w:val="28"/>
        </w:rPr>
        <w:t>
публиканских |            |средств       |              |
</w:t>
      </w:r>
      <w:r>
        <w:br/>
      </w:r>
      <w:r>
        <w:rPr>
          <w:rFonts w:ascii="Times New Roman"/>
          <w:b w:val="false"/>
          <w:i w:val="false"/>
          <w:color w:val="000000"/>
          <w:sz w:val="28"/>
        </w:rPr>
        <w:t>
бюджетных    |            |              |              |
</w:t>
      </w:r>
      <w:r>
        <w:br/>
      </w:r>
      <w:r>
        <w:rPr>
          <w:rFonts w:ascii="Times New Roman"/>
          <w:b w:val="false"/>
          <w:i w:val="false"/>
          <w:color w:val="000000"/>
          <w:sz w:val="28"/>
        </w:rPr>
        <w:t>
программ)    |            |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Общая сумма ___________________________________________ тенге
</w:t>
      </w:r>
      <w:r>
        <w:br/>
      </w:r>
      <w:r>
        <w:rPr>
          <w:rFonts w:ascii="Times New Roman"/>
          <w:b w:val="false"/>
          <w:i w:val="false"/>
          <w:color w:val="000000"/>
          <w:sz w:val="28"/>
        </w:rPr>
        <w:t>
                             (цифрами и прописью)
</w:t>
      </w:r>
      <w:r>
        <w:br/>
      </w:r>
      <w:r>
        <w:rPr>
          <w:rFonts w:ascii="Times New Roman"/>
          <w:b w:val="false"/>
          <w:i w:val="false"/>
          <w:color w:val="000000"/>
          <w:sz w:val="28"/>
        </w:rPr>
        <w:t>
Руководитель органа
</w:t>
      </w:r>
      <w:r>
        <w:br/>
      </w:r>
      <w:r>
        <w:rPr>
          <w:rFonts w:ascii="Times New Roman"/>
          <w:b w:val="false"/>
          <w:i w:val="false"/>
          <w:color w:val="000000"/>
          <w:sz w:val="28"/>
        </w:rPr>
        <w:t>
казначейства         _____________ __________________________
</w:t>
      </w:r>
      <w:r>
        <w:br/>
      </w: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"___" ___________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проведенных отзывах средств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использованных не по целевому назначению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за__________________200_г.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Лист 1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Наименование!Программа,  ! Специфика ! Сумма (в тенге) !Дата,
</w:t>
      </w:r>
      <w:r>
        <w:br/>
      </w:r>
      <w:r>
        <w:rPr>
          <w:rFonts w:ascii="Times New Roman"/>
          <w:b w:val="false"/>
          <w:i w:val="false"/>
          <w:color w:val="000000"/>
          <w:sz w:val="28"/>
        </w:rPr>
        <w:t>
учреждения  !подпрограмма!           !                 !номер
</w:t>
      </w:r>
      <w:r>
        <w:br/>
      </w:r>
      <w:r>
        <w:rPr>
          <w:rFonts w:ascii="Times New Roman"/>
          <w:b w:val="false"/>
          <w:i w:val="false"/>
          <w:color w:val="000000"/>
          <w:sz w:val="28"/>
        </w:rPr>
        <w:t>
            !            !           !                 !доку-
</w:t>
      </w:r>
      <w:r>
        <w:br/>
      </w:r>
      <w:r>
        <w:rPr>
          <w:rFonts w:ascii="Times New Roman"/>
          <w:b w:val="false"/>
          <w:i w:val="false"/>
          <w:color w:val="000000"/>
          <w:sz w:val="28"/>
        </w:rPr>
        <w:t>
            !            !           !                 !мента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Комитета казначейства   ____________   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i w:val="false"/>
          <w:color w:val="000000"/>
          <w:sz w:val="28"/>
        </w:rPr>
        <w:t>
                        Сводная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проведенных отзывах средств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использованных не по целевому назначению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за___________________200_г. по______________200_г.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Сводная по министерствам
</w:t>
      </w:r>
      <w:r>
        <w:br/>
      </w:r>
      <w:r>
        <w:rPr>
          <w:rFonts w:ascii="Times New Roman"/>
          <w:b w:val="false"/>
          <w:i w:val="false"/>
          <w:color w:val="000000"/>
          <w:sz w:val="28"/>
        </w:rPr>
        <w:t>
Ед. измерения - тыс. тенге
</w:t>
      </w:r>
    </w:p>
    <w:p>
      <w:pPr>
        <w:spacing w:after="0"/>
        <w:ind w:left="0"/>
        <w:jc w:val="both"/>
      </w:pPr>
      <w:r>
        <w:rPr>
          <w:rFonts w:ascii="Times New Roman"/>
          <w:b w:val="false"/>
          <w:i w:val="false"/>
          <w:color w:val="000000"/>
          <w:sz w:val="28"/>
        </w:rPr>
        <w:t>
</w:t>
      </w:r>
      <w:r>
        <w:rPr>
          <w:rFonts w:ascii="Times New Roman"/>
          <w:b w:val="false"/>
          <w:i/>
          <w:color w:val="000000"/>
          <w:sz w:val="28"/>
        </w:rPr>
        <w:t>
Лист 1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Код!Наименование !Сумма!Сумма !Оста-!Сумма проведенных отзывов
</w:t>
      </w:r>
      <w:r>
        <w:br/>
      </w:r>
      <w:r>
        <w:rPr>
          <w:rFonts w:ascii="Times New Roman"/>
          <w:b w:val="false"/>
          <w:i w:val="false"/>
          <w:color w:val="000000"/>
          <w:sz w:val="28"/>
        </w:rPr>
        <w:t>
   !администрато-!отзы-!выдан-!ток  !по месяцам
</w:t>
      </w:r>
      <w:r>
        <w:br/>
      </w:r>
      <w:r>
        <w:rPr>
          <w:rFonts w:ascii="Times New Roman"/>
          <w:b w:val="false"/>
          <w:i w:val="false"/>
          <w:color w:val="000000"/>
          <w:sz w:val="28"/>
        </w:rPr>
        <w:t>
   !ра республи- !вов  !ных   !     !_________________________
</w:t>
      </w:r>
      <w:r>
        <w:br/>
      </w:r>
      <w:r>
        <w:rPr>
          <w:rFonts w:ascii="Times New Roman"/>
          <w:b w:val="false"/>
          <w:i w:val="false"/>
          <w:color w:val="000000"/>
          <w:sz w:val="28"/>
        </w:rPr>
        <w:t>
   !канских бюд- !     !отзы- !     !  !    !    !  !   ! 
</w:t>
      </w:r>
      <w:r>
        <w:br/>
      </w:r>
      <w:r>
        <w:rPr>
          <w:rFonts w:ascii="Times New Roman"/>
          <w:b w:val="false"/>
          <w:i w:val="false"/>
          <w:color w:val="000000"/>
          <w:sz w:val="28"/>
        </w:rPr>
        <w:t>
   !жетных про-  !     !вов за!     !Ян!Фев-!Март!Ап!Май!Июнь
</w:t>
      </w:r>
      <w:r>
        <w:br/>
      </w:r>
      <w:r>
        <w:rPr>
          <w:rFonts w:ascii="Times New Roman"/>
          <w:b w:val="false"/>
          <w:i w:val="false"/>
          <w:color w:val="000000"/>
          <w:sz w:val="28"/>
        </w:rPr>
        <w:t>
   !грамм        !     !период!     !ва!раль!    !ре!   !
</w:t>
      </w:r>
      <w:r>
        <w:br/>
      </w:r>
      <w:r>
        <w:rPr>
          <w:rFonts w:ascii="Times New Roman"/>
          <w:b w:val="false"/>
          <w:i w:val="false"/>
          <w:color w:val="000000"/>
          <w:sz w:val="28"/>
        </w:rPr>
        <w:t>
   !             !     !      !     !рь!    !    !ль!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Сумма проведенных отзывов по месяцам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Июль!Август!Сентябрь!Октябрь!Ноябрь!Декабрь                        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Комитета казначейства    ____________  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Приложение 
</w:t>
      </w:r>
      <w:r>
        <w:rPr>
          <w:rFonts w:ascii="Times New Roman"/>
          <w:b w:val="false"/>
          <w:i w:val="false"/>
          <w:color w:val="800000"/>
          <w:sz w:val="28"/>
        </w:rPr>
        <w:t>
</w:t>
      </w:r>
      <w:r>
        <w:rPr>
          <w:rFonts w:ascii="Times New Roman"/>
          <w:b w:val="false"/>
          <w:i/>
          <w:color w:val="800000"/>
          <w:sz w:val="28"/>
        </w:rPr>
        <w:t>
8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органа финансового контроля)
</w:t>
      </w:r>
      <w:r>
        <w:br/>
      </w:r>
      <w:r>
        <w:rPr>
          <w:rFonts w:ascii="Times New Roman"/>
          <w:b w:val="false"/>
          <w:i w:val="false"/>
          <w:color w:val="000000"/>
          <w:sz w:val="28"/>
        </w:rPr>
        <w:t>
"__"_____________200_г._______________________________________
</w:t>
      </w:r>
      <w:r>
        <w:br/>
      </w:r>
      <w:r>
        <w:rPr>
          <w:rFonts w:ascii="Times New Roman"/>
          <w:b w:val="false"/>
          <w:i w:val="false"/>
          <w:color w:val="000000"/>
          <w:sz w:val="28"/>
        </w:rPr>
        <w:t>
                             (место составления протокола)          при проверке__________________________________________________
</w:t>
      </w:r>
      <w:r>
        <w:br/>
      </w:r>
      <w:r>
        <w:rPr>
          <w:rFonts w:ascii="Times New Roman"/>
          <w:b w:val="false"/>
          <w:i w:val="false"/>
          <w:color w:val="000000"/>
          <w:sz w:val="28"/>
        </w:rPr>
        <w:t>
                           (наименование юридического лица)
</w:t>
      </w:r>
      <w:r>
        <w:br/>
      </w:r>
      <w:r>
        <w:rPr>
          <w:rFonts w:ascii="Times New Roman"/>
          <w:b w:val="false"/>
          <w:i w:val="false"/>
          <w:color w:val="000000"/>
          <w:sz w:val="28"/>
        </w:rPr>
        <w:t>
установлено___________________________________________________
</w:t>
      </w:r>
      <w:r>
        <w:br/>
      </w:r>
      <w:r>
        <w:rPr>
          <w:rFonts w:ascii="Times New Roman"/>
          <w:b w:val="false"/>
          <w:i w:val="false"/>
          <w:color w:val="000000"/>
          <w:sz w:val="28"/>
        </w:rPr>
        <w:t>
(время совершения и существо административного правонарушения)
</w:t>
      </w:r>
    </w:p>
    <w:p>
      <w:pPr>
        <w:spacing w:after="0"/>
        <w:ind w:left="0"/>
        <w:jc w:val="both"/>
      </w:pPr>
      <w:r>
        <w:rPr>
          <w:rFonts w:ascii="Times New Roman"/>
          <w:b w:val="false"/>
          <w:i w:val="false"/>
          <w:color w:val="000000"/>
          <w:sz w:val="28"/>
        </w:rPr>
        <w:t>
Указанные нарушения допущены:_________________________________
</w:t>
      </w:r>
      <w:r>
        <w:br/>
      </w:r>
      <w:r>
        <w:rPr>
          <w:rFonts w:ascii="Times New Roman"/>
          <w:b w:val="false"/>
          <w:i w:val="false"/>
          <w:color w:val="000000"/>
          <w:sz w:val="28"/>
        </w:rPr>
        <w:t>
                             (Ф.И.О., должность, место работы,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адрес, место жительства)
</w:t>
      </w:r>
    </w:p>
    <w:p>
      <w:pPr>
        <w:spacing w:after="0"/>
        <w:ind w:left="0"/>
        <w:jc w:val="both"/>
      </w:pPr>
      <w:r>
        <w:rPr>
          <w:rFonts w:ascii="Times New Roman"/>
          <w:b w:val="false"/>
          <w:i w:val="false"/>
          <w:color w:val="000000"/>
          <w:sz w:val="28"/>
        </w:rPr>
        <w:t>
Нарушителю разъяснены его права и обязанности, предусмотренные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 584 </w:t>
      </w:r>
      <w:r>
        <w:rPr>
          <w:rFonts w:ascii="Times New Roman"/>
          <w:b w:val="false"/>
          <w:i w:val="false"/>
          <w:color w:val="000000"/>
          <w:sz w:val="28"/>
        </w:rPr>
        <w:t>
 Кодекса Республики Казахстан об административных 
</w:t>
      </w:r>
      <w:r>
        <w:br/>
      </w:r>
      <w:r>
        <w:rPr>
          <w:rFonts w:ascii="Times New Roman"/>
          <w:b w:val="false"/>
          <w:i w:val="false"/>
          <w:color w:val="000000"/>
          <w:sz w:val="28"/>
        </w:rPr>
        <w:t>
правонарушениях.
</w:t>
      </w:r>
      <w:r>
        <w:br/>
      </w:r>
      <w:r>
        <w:rPr>
          <w:rFonts w:ascii="Times New Roman"/>
          <w:b w:val="false"/>
          <w:i w:val="false"/>
          <w:color w:val="000000"/>
          <w:sz w:val="28"/>
        </w:rPr>
        <w:t>
     Ссылка на нормативный правовой акт, предусматривающий 
</w:t>
      </w:r>
      <w:r>
        <w:br/>
      </w:r>
      <w:r>
        <w:rPr>
          <w:rFonts w:ascii="Times New Roman"/>
          <w:b w:val="false"/>
          <w:i w:val="false"/>
          <w:color w:val="000000"/>
          <w:sz w:val="28"/>
        </w:rPr>
        <w:t>
ответственность за данное 
</w:t>
      </w:r>
      <w:r>
        <w:br/>
      </w:r>
      <w:r>
        <w:rPr>
          <w:rFonts w:ascii="Times New Roman"/>
          <w:b w:val="false"/>
          <w:i w:val="false"/>
          <w:color w:val="000000"/>
          <w:sz w:val="28"/>
        </w:rPr>
        <w:t>
правонарушение_________________________________________________
</w:t>
      </w:r>
      <w:r>
        <w:br/>
      </w:r>
      <w:r>
        <w:rPr>
          <w:rFonts w:ascii="Times New Roman"/>
          <w:b w:val="false"/>
          <w:i w:val="false"/>
          <w:color w:val="000000"/>
          <w:sz w:val="28"/>
        </w:rPr>
        <w:t>
                                     (статья, пункт)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(фамилия и адреса свидетелей и потерпевших)
</w:t>
      </w:r>
    </w:p>
    <w:p>
      <w:pPr>
        <w:spacing w:after="0"/>
        <w:ind w:left="0"/>
        <w:jc w:val="both"/>
      </w:pPr>
      <w:r>
        <w:rPr>
          <w:rFonts w:ascii="Times New Roman"/>
          <w:b w:val="false"/>
          <w:i w:val="false"/>
          <w:color w:val="000000"/>
          <w:sz w:val="28"/>
        </w:rPr>
        <w:t>
Объяснение нарушителя:_________________________________________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Иных сведения:_________________________________________________
</w:t>
      </w:r>
    </w:p>
    <w:p>
      <w:pPr>
        <w:spacing w:after="0"/>
        <w:ind w:left="0"/>
        <w:jc w:val="both"/>
      </w:pPr>
      <w:r>
        <w:rPr>
          <w:rFonts w:ascii="Times New Roman"/>
          <w:b w:val="false"/>
          <w:i w:val="false"/>
          <w:color w:val="000000"/>
          <w:sz w:val="28"/>
        </w:rPr>
        <w:t>
Второй экземпляр протокола получил_____________________________
</w:t>
      </w:r>
      <w:r>
        <w:br/>
      </w:r>
      <w:r>
        <w:rPr>
          <w:rFonts w:ascii="Times New Roman"/>
          <w:b w:val="false"/>
          <w:i w:val="false"/>
          <w:color w:val="000000"/>
          <w:sz w:val="28"/>
        </w:rPr>
        <w:t>
                       (Ф.И.О. руководителя юридического лица)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(должность, Ф.И.О., составившего протокола)
</w:t>
      </w:r>
    </w:p>
    <w:p>
      <w:pPr>
        <w:spacing w:after="0"/>
        <w:ind w:left="0"/>
        <w:jc w:val="both"/>
      </w:pPr>
      <w:r>
        <w:rPr>
          <w:rFonts w:ascii="Times New Roman"/>
          <w:b w:val="false"/>
          <w:i w:val="false"/>
          <w:color w:val="000000"/>
          <w:sz w:val="28"/>
        </w:rPr>
        <w:t>
                                             Приложение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9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финансового контроля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Представление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наложении административного взыскания   
</w:t>
      </w:r>
      <w:r>
        <w:rPr>
          <w:rFonts w:ascii="Times New Roman"/>
          <w:b w:val="false"/>
          <w:i w:val="false"/>
          <w:color w:val="000000"/>
          <w:sz w:val="28"/>
        </w:rPr>
        <w:t>
</w:t>
      </w:r>
      <w:r>
        <w:br/>
      </w:r>
      <w:r>
        <w:rPr>
          <w:rFonts w:ascii="Times New Roman"/>
          <w:b w:val="false"/>
          <w:i w:val="false"/>
          <w:color w:val="000000"/>
          <w:sz w:val="28"/>
        </w:rPr>
        <w:t>
                         "__"_____________200_г.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органа (должностного лица),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вынесшего представление)
</w:t>
      </w:r>
    </w:p>
    <w:p>
      <w:pPr>
        <w:spacing w:after="0"/>
        <w:ind w:left="0"/>
        <w:jc w:val="both"/>
      </w:pPr>
      <w:r>
        <w:rPr>
          <w:rFonts w:ascii="Times New Roman"/>
          <w:b w:val="false"/>
          <w:i w:val="false"/>
          <w:color w:val="000000"/>
          <w:sz w:val="28"/>
        </w:rPr>
        <w:t>
Рассмотрев дело о нарушении использования бюджетных средств___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(Ф.И.О. лица, в отношении которого рассматривается дело)
</w:t>
      </w:r>
      <w:r>
        <w:br/>
      </w:r>
      <w:r>
        <w:rPr>
          <w:rFonts w:ascii="Times New Roman"/>
          <w:b w:val="false"/>
          <w:i w:val="false"/>
          <w:color w:val="000000"/>
          <w:sz w:val="28"/>
        </w:rPr>
        <w:t>
работающим(ей)________________________________________________
</w:t>
      </w:r>
      <w:r>
        <w:br/>
      </w:r>
      <w:r>
        <w:rPr>
          <w:rFonts w:ascii="Times New Roman"/>
          <w:b w:val="false"/>
          <w:i w:val="false"/>
          <w:color w:val="000000"/>
          <w:sz w:val="28"/>
        </w:rPr>
        <w:t>
                        (должность, место работы)
</w:t>
      </w:r>
      <w:r>
        <w:br/>
      </w:r>
      <w:r>
        <w:rPr>
          <w:rFonts w:ascii="Times New Roman"/>
          <w:b w:val="false"/>
          <w:i w:val="false"/>
          <w:color w:val="000000"/>
          <w:sz w:val="28"/>
        </w:rPr>
        <w:t>
установил_____________________________________________________
</w:t>
      </w:r>
      <w:r>
        <w:br/>
      </w:r>
      <w:r>
        <w:rPr>
          <w:rFonts w:ascii="Times New Roman"/>
          <w:b w:val="false"/>
          <w:i w:val="false"/>
          <w:color w:val="000000"/>
          <w:sz w:val="28"/>
        </w:rPr>
        <w:t>
               (существо нарушения и изложение обстоятельств,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установленных при рассмотрении дела)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Руководствуясь 
</w:t>
      </w:r>
      <w:r>
        <w:rPr>
          <w:rFonts w:ascii="Times New Roman"/>
          <w:b w:val="false"/>
          <w:i w:val="false"/>
          <w:color w:val="000000"/>
          <w:sz w:val="28"/>
        </w:rPr>
        <w:t xml:space="preserve"> ст. 571, </w:t>
      </w:r>
      <w:r>
        <w:rPr>
          <w:rFonts w:ascii="Times New Roman"/>
          <w:b w:val="false"/>
          <w:i w:val="false"/>
          <w:color w:val="000000"/>
          <w:sz w:val="28"/>
        </w:rPr>
        <w:t>
</w:t>
      </w:r>
      <w:r>
        <w:rPr>
          <w:rFonts w:ascii="Times New Roman"/>
          <w:b w:val="false"/>
          <w:i w:val="false"/>
          <w:color w:val="000000"/>
          <w:sz w:val="28"/>
        </w:rPr>
        <w:t xml:space="preserve"> 177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Постановил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(фамилия, имя, отчество нарушителя)
</w:t>
      </w:r>
      <w:r>
        <w:br/>
      </w:r>
      <w:r>
        <w:rPr>
          <w:rFonts w:ascii="Times New Roman"/>
          <w:b w:val="false"/>
          <w:i w:val="false"/>
          <w:color w:val="000000"/>
          <w:sz w:val="28"/>
        </w:rPr>
        <w:t>
привлечь к административному взысканию в виде штрафа в сумме__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за нарушение__________________________________________________
</w:t>
      </w:r>
      <w:r>
        <w:br/>
      </w:r>
      <w:r>
        <w:rPr>
          <w:rFonts w:ascii="Times New Roman"/>
          <w:b w:val="false"/>
          <w:i w:val="false"/>
          <w:color w:val="000000"/>
          <w:sz w:val="28"/>
        </w:rPr>
        <w:t>
 (наименование нормативных документов, номера пунктов, которые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были нарушены)
</w:t>
      </w:r>
      <w:r>
        <w:br/>
      </w:r>
      <w:r>
        <w:rPr>
          <w:rFonts w:ascii="Times New Roman"/>
          <w:b w:val="false"/>
          <w:i w:val="false"/>
          <w:color w:val="000000"/>
          <w:sz w:val="28"/>
        </w:rPr>
        <w:t>
Штраф подлежит уплате в тридцатидневный срок.
</w:t>
      </w:r>
    </w:p>
    <w:p>
      <w:pPr>
        <w:spacing w:after="0"/>
        <w:ind w:left="0"/>
        <w:jc w:val="both"/>
      </w:pPr>
      <w:r>
        <w:rPr>
          <w:rFonts w:ascii="Times New Roman"/>
          <w:b w:val="false"/>
          <w:i w:val="false"/>
          <w:color w:val="000000"/>
          <w:sz w:val="28"/>
        </w:rPr>
        <w:t>
Руководитель органа 
</w:t>
      </w:r>
      <w:r>
        <w:br/>
      </w:r>
      <w:r>
        <w:rPr>
          <w:rFonts w:ascii="Times New Roman"/>
          <w:b w:val="false"/>
          <w:i w:val="false"/>
          <w:color w:val="000000"/>
          <w:sz w:val="28"/>
        </w:rPr>
        <w:t>
финансового контроля  _____________   ________________________
</w:t>
      </w:r>
      <w:r>
        <w:br/>
      </w:r>
      <w:r>
        <w:rPr>
          <w:rFonts w:ascii="Times New Roman"/>
          <w:b w:val="false"/>
          <w:i w:val="false"/>
          <w:color w:val="000000"/>
          <w:sz w:val="28"/>
        </w:rPr>
        <w:t>
                        (подпись)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Представление получил _____________   ________________________
</w:t>
      </w:r>
      <w:r>
        <w:br/>
      </w:r>
      <w:r>
        <w:rPr>
          <w:rFonts w:ascii="Times New Roman"/>
          <w:b w:val="false"/>
          <w:i w:val="false"/>
          <w:color w:val="000000"/>
          <w:sz w:val="28"/>
        </w:rPr>
        <w:t>
                         (подпись)      (Ф.И.О. нарушителя)
</w:t>
      </w:r>
    </w:p>
    <w:p>
      <w:pPr>
        <w:spacing w:after="0"/>
        <w:ind w:left="0"/>
        <w:jc w:val="both"/>
      </w:pPr>
      <w:r>
        <w:rPr>
          <w:rFonts w:ascii="Times New Roman"/>
          <w:b w:val="false"/>
          <w:i w:val="false"/>
          <w:color w:val="000000"/>
          <w:sz w:val="28"/>
        </w:rPr>
        <w:t>
                      Корешок представления N_____________________________________________________________
</w:t>
      </w:r>
      <w:r>
        <w:br/>
      </w:r>
      <w:r>
        <w:rPr>
          <w:rFonts w:ascii="Times New Roman"/>
          <w:b w:val="false"/>
          <w:i w:val="false"/>
          <w:color w:val="000000"/>
          <w:sz w:val="28"/>
        </w:rPr>
        <w:t>
               (Ф.И.О., должность, место работы нарушителя)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(дата принятия представления об административном правонарушении)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(подпись должностного лица, получившего материалы по делу)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(отметка об уплате штрафа, номер и дата квитанции)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(меры, принятые по взысканию штрафа в случае его неуплаты в 
</w:t>
      </w:r>
      <w:r>
        <w:br/>
      </w:r>
      <w:r>
        <w:rPr>
          <w:rFonts w:ascii="Times New Roman"/>
          <w:b w:val="false"/>
          <w:i w:val="false"/>
          <w:color w:val="000000"/>
          <w:sz w:val="28"/>
        </w:rPr>
        <w:t>
тридцатидневный срок; отметка о перечислении штрафа в бюджет
</w:t>
      </w:r>
      <w:r>
        <w:br/>
      </w:r>
      <w:r>
        <w:rPr>
          <w:rFonts w:ascii="Times New Roman"/>
          <w:b w:val="false"/>
          <w:i w:val="false"/>
          <w:color w:val="000000"/>
          <w:sz w:val="28"/>
        </w:rPr>
        <w:t>
при применении мер по взысканию, номер и дата платежного
</w:t>
      </w:r>
      <w:r>
        <w:br/>
      </w:r>
      <w:r>
        <w:rPr>
          <w:rFonts w:ascii="Times New Roman"/>
          <w:b w:val="false"/>
          <w:i w:val="false"/>
          <w:color w:val="000000"/>
          <w:sz w:val="28"/>
        </w:rPr>
        <w:t>
поручения)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Все материалы хранятся в деле об административном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правонарушении в течение 3-х лет.
</w:t>
      </w:r>
      <w:r>
        <w:rPr>
          <w:rFonts w:ascii="Times New Roman"/>
          <w:b w:val="false"/>
          <w:i w:val="false"/>
          <w:color w:val="000000"/>
          <w:sz w:val="28"/>
        </w:rPr>
        <w:t>
</w:t>
      </w:r>
      <w:r>
        <w:br/>
      </w:r>
      <w:r>
        <w:rPr>
          <w:rFonts w:ascii="Times New Roman"/>
          <w:b w:val="false"/>
          <w:i w:val="false"/>
          <w:color w:val="000000"/>
          <w:sz w:val="28"/>
        </w:rPr>
        <w:t>
      Представление может быть обжаловано в течение 10-ти дней со
</w:t>
      </w:r>
      <w:r>
        <w:br/>
      </w:r>
      <w:r>
        <w:rPr>
          <w:rFonts w:ascii="Times New Roman"/>
          <w:b w:val="false"/>
          <w:i w:val="false"/>
          <w:color w:val="000000"/>
          <w:sz w:val="28"/>
        </w:rPr>
        <w:t>
дня вручения копии представления.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казначейства     ________________    _________________________
</w:t>
      </w:r>
      <w:r>
        <w:br/>
      </w:r>
      <w:r>
        <w:rPr>
          <w:rFonts w:ascii="Times New Roman"/>
          <w:b w:val="false"/>
          <w:i w:val="false"/>
          <w:color w:val="000000"/>
          <w:sz w:val="28"/>
        </w:rPr>
        <w:t>
                   (подпись)          (Ф.И.О., должность)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28 октября 2002 года N 539.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финансового контроля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Представление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прекращении производства по 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"__"_____________200_г. __________________________________________________
</w:t>
      </w:r>
      <w:r>
        <w:br/>
      </w:r>
      <w:r>
        <w:rPr>
          <w:rFonts w:ascii="Times New Roman"/>
          <w:b w:val="false"/>
          <w:i w:val="false"/>
          <w:color w:val="000000"/>
          <w:sz w:val="28"/>
        </w:rPr>
        <w:t>
      (наименование органа (должностного лица),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вынесшего представление)
</w:t>
      </w:r>
    </w:p>
    <w:p>
      <w:pPr>
        <w:spacing w:after="0"/>
        <w:ind w:left="0"/>
        <w:jc w:val="both"/>
      </w:pPr>
      <w:r>
        <w:rPr>
          <w:rFonts w:ascii="Times New Roman"/>
          <w:b w:val="false"/>
          <w:i w:val="false"/>
          <w:color w:val="000000"/>
          <w:sz w:val="28"/>
        </w:rPr>
        <w:t>
Рассмотрев дело о нарушении использования бюджетных средств___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(Ф.И.О. лица, в отношении которого рассматривается дело)
</w:t>
      </w:r>
      <w:r>
        <w:br/>
      </w:r>
      <w:r>
        <w:rPr>
          <w:rFonts w:ascii="Times New Roman"/>
          <w:b w:val="false"/>
          <w:i w:val="false"/>
          <w:color w:val="000000"/>
          <w:sz w:val="28"/>
        </w:rPr>
        <w:t>
работающим(ей)________________________________________________
</w:t>
      </w:r>
      <w:r>
        <w:br/>
      </w:r>
      <w:r>
        <w:rPr>
          <w:rFonts w:ascii="Times New Roman"/>
          <w:b w:val="false"/>
          <w:i w:val="false"/>
          <w:color w:val="000000"/>
          <w:sz w:val="28"/>
        </w:rPr>
        <w:t>
                             (должность, место работы)
</w:t>
      </w:r>
      <w:r>
        <w:br/>
      </w:r>
      <w:r>
        <w:rPr>
          <w:rFonts w:ascii="Times New Roman"/>
          <w:b w:val="false"/>
          <w:i w:val="false"/>
          <w:color w:val="000000"/>
          <w:sz w:val="28"/>
        </w:rPr>
        <w:t>
установил_____________________________________________________
</w:t>
      </w:r>
      <w:r>
        <w:br/>
      </w:r>
      <w:r>
        <w:rPr>
          <w:rFonts w:ascii="Times New Roman"/>
          <w:b w:val="false"/>
          <w:i w:val="false"/>
          <w:color w:val="000000"/>
          <w:sz w:val="28"/>
        </w:rPr>
        <w:t>
 (существо нарушения и изложение обстоятельств, установленных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при рассмотрении дела)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 ст. 571 </w:t>
      </w:r>
      <w:r>
        <w:rPr>
          <w:rFonts w:ascii="Times New Roman"/>
          <w:b w:val="false"/>
          <w:i w:val="false"/>
          <w:color w:val="000000"/>
          <w:sz w:val="28"/>
        </w:rPr>
        <w:t>
,
</w:t>
      </w:r>
      <w:r>
        <w:rPr>
          <w:rFonts w:ascii="Times New Roman"/>
          <w:b w:val="false"/>
          <w:i w:val="false"/>
          <w:color w:val="000000"/>
          <w:sz w:val="28"/>
        </w:rPr>
        <w:t xml:space="preserve"> 177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Постановил
</w:t>
      </w:r>
    </w:p>
    <w:p>
      <w:pPr>
        <w:spacing w:after="0"/>
        <w:ind w:left="0"/>
        <w:jc w:val="both"/>
      </w:pPr>
      <w:r>
        <w:rPr>
          <w:rFonts w:ascii="Times New Roman"/>
          <w:b w:val="false"/>
          <w:i w:val="false"/>
          <w:color w:val="000000"/>
          <w:sz w:val="28"/>
        </w:rPr>
        <w:t>
Прекратить производство по делу на основании__________________
</w:t>
      </w:r>
      <w:r>
        <w:br/>
      </w:r>
      <w:r>
        <w:rPr>
          <w:rFonts w:ascii="Times New Roman"/>
          <w:b w:val="false"/>
          <w:i w:val="false"/>
          <w:color w:val="000000"/>
          <w:sz w:val="28"/>
        </w:rPr>
        <w:t>
                                (обстоятельства, прекращающие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дело с указанием статьи Кодекса Казахской ССР об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Руководитель органа 
</w:t>
      </w:r>
      <w:r>
        <w:br/>
      </w:r>
      <w:r>
        <w:rPr>
          <w:rFonts w:ascii="Times New Roman"/>
          <w:b w:val="false"/>
          <w:i w:val="false"/>
          <w:color w:val="000000"/>
          <w:sz w:val="28"/>
        </w:rPr>
        <w:t>
финансового контроля  ____________     _______________________
</w:t>
      </w:r>
      <w:r>
        <w:br/>
      </w:r>
      <w:r>
        <w:rPr>
          <w:rFonts w:ascii="Times New Roman"/>
          <w:b w:val="false"/>
          <w:i w:val="false"/>
          <w:color w:val="000000"/>
          <w:sz w:val="28"/>
        </w:rPr>
        <w:t>
                        (подпись)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Представление получил  ____________    _______________________
</w:t>
      </w:r>
      <w:r>
        <w:br/>
      </w:r>
      <w:r>
        <w:rPr>
          <w:rFonts w:ascii="Times New Roman"/>
          <w:b w:val="false"/>
          <w:i w:val="false"/>
          <w:color w:val="000000"/>
          <w:sz w:val="28"/>
        </w:rPr>
        <w:t>
                         (подпись)       (Ф.И.О. нарушителя)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Все материалы хранятся в деле об административном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правонарушении в течение 3-х лет.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может быть обжаловано в течение 10-ти дней со дня вручения копии представления.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Книга учета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штрафных санкций за несвоевременное зачисление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(перечисление) и нецелевое использование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республиканского бюджета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N!Наименование госу-!Да!N протокола!Вид !Сумма ад-!Взыс!При
</w:t>
      </w:r>
      <w:r>
        <w:br/>
      </w:r>
      <w:r>
        <w:rPr>
          <w:rFonts w:ascii="Times New Roman"/>
          <w:b w:val="false"/>
          <w:i w:val="false"/>
          <w:color w:val="000000"/>
          <w:sz w:val="28"/>
        </w:rPr>
        <w:t>
п!дарственного учре-!та!и представ-!нару!министра-!кано!меча-
</w:t>
      </w:r>
      <w:r>
        <w:br/>
      </w:r>
      <w:r>
        <w:rPr>
          <w:rFonts w:ascii="Times New Roman"/>
          <w:b w:val="false"/>
          <w:i w:val="false"/>
          <w:color w:val="000000"/>
          <w:sz w:val="28"/>
        </w:rPr>
        <w:t>
п!ждения, предприя- !  !ления      !ше- !тивного  !    !ние
</w:t>
      </w:r>
      <w:r>
        <w:br/>
      </w:r>
      <w:r>
        <w:rPr>
          <w:rFonts w:ascii="Times New Roman"/>
          <w:b w:val="false"/>
          <w:i w:val="false"/>
          <w:color w:val="000000"/>
          <w:sz w:val="28"/>
        </w:rPr>
        <w:t>
 !тия, Ф.И.О. долж- !  !           !ния !штрафа   !    !
</w:t>
      </w:r>
      <w:r>
        <w:br/>
      </w:r>
      <w:r>
        <w:rPr>
          <w:rFonts w:ascii="Times New Roman"/>
          <w:b w:val="false"/>
          <w:i w:val="false"/>
          <w:color w:val="000000"/>
          <w:sz w:val="28"/>
        </w:rPr>
        <w:t>
 !ностного лица     !  !           !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(Специалисты: Склярова И.В.,
</w:t>
      </w:r>
      <w:r>
        <w:br/>
      </w:r>
      <w:r>
        <w:rPr>
          <w:rFonts w:ascii="Times New Roman"/>
          <w:b w:val="false"/>
          <w:i w:val="false"/>
          <w:color w:val="000000"/>
          <w:sz w:val="28"/>
        </w:rPr>
        <w:t>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