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19756" w14:textId="55197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N 26 в Единую бюджетную классификацию Республики Казахстан на 2000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8 ноября 2000 года N 478 Зарегистрирован в Министерстве юстиции Республики Казахстан 17.11.2000 г. за N 1287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соответствии с постановлением Правительства Республики Казахстан от 
12 октября 2000 года N 1523  
</w:t>
      </w:r>
      <w:r>
        <w:rPr>
          <w:rFonts w:ascii="Times New Roman"/>
          <w:b w:val="false"/>
          <w:i w:val="false"/>
          <w:color w:val="000000"/>
          <w:sz w:val="28"/>
        </w:rPr>
        <w:t xml:space="preserve"> P001523_ </w:t>
      </w:r>
      <w:r>
        <w:rPr>
          <w:rFonts w:ascii="Times New Roman"/>
          <w:b w:val="false"/>
          <w:i w:val="false"/>
          <w:color w:val="000000"/>
          <w:sz w:val="28"/>
        </w:rPr>
        <w:t>
  "О создании государственного 
учреждения "Финансовый центр" Министерства образования и науки Республики 
Казахстан" приказываю: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Внести в приказ Министерства финансов Республики Казахстан от 30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декабря 1999 года N 715  
</w:t>
      </w:r>
      <w:r>
        <w:rPr>
          <w:rFonts w:ascii="Times New Roman"/>
          <w:b w:val="false"/>
          <w:i w:val="false"/>
          <w:color w:val="000000"/>
          <w:sz w:val="28"/>
        </w:rPr>
        <w:t xml:space="preserve"> V991058_ </w:t>
      </w:r>
      <w:r>
        <w:rPr>
          <w:rFonts w:ascii="Times New Roman"/>
          <w:b w:val="false"/>
          <w:i w:val="false"/>
          <w:color w:val="000000"/>
          <w:sz w:val="28"/>
        </w:rPr>
        <w:t>
  "Об утверждении Единой бюджетной 
классификации на 2000 год" следующее дополнение:
     в Единую бюджетную классификацию Республики Казахстан на 2000 год, 
утвержденную указанным приказом:
     в функциональной классификации расходов бюджета:
     после строки "4.6.225.9.37 Стипендиальное обеспечение студентов, 
обучающихся в высших учебных заведениях внутри страны" дополнить строкой 
следующего содержания:
     "4.6.225.9.38 Финансовый центр".
     2. Настоящий приказ вступает в силу со дня подписания.
     Министр
(Специалисты: Склярова И.В.,
              Мартина Н.А.)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