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479c" w14:textId="4f14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октября 2000 года N 381 Зарегистрирован в Министерстве юстиции Республики Казахстан 17 ноября 2000 года за N 1290. Утратило силу постановлением Правления Национального Банка Республики Казахстан от 27 октября 2006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нормативных правовых актов Национального Банка Республики Казахстан в части регламентации работы филиалов Национального Банка Республики Казахстан с наличными деньгами в связи с вводом банкнот нового дизайна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Правления Национального Банка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                  А. Сайденов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Постановление Правления Национального Банка Республики Казахстан от 09 октября 2000 года N 381 "О внесении изменения и дополнения в приложение N 1 к постановлению Правления Национального Банка Республики Казахстан от 20 апреля 1999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зарегистрированное в Реестре государственной регистрации нормативных правовых актов за N 1290.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наличного денежного обращения и на основании Указа Президента Республики Казахстан, имеющего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Национальном Банке Республики Казахстан"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изменение и дополнение в приложение N 1 к постановлению Правления Национального Банка Республики Казахстан от 20 апреля 1999 года N 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 и ввести их в действие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(Мажитов Д.М.):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и дополнения в приложение N 1 к постановлению Правления Национального Банка Республики Казахстан от 20 апреля 1999 года N 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Агентства Республики Казахстан по регулированию естественных монополий, защите конкуренции и поддержке малого бизнеса изменение и дополнение в приложение N 1 к постановлению Правления Национального Банка Республики Казахстан от 20 апреля 1999 года N 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настоящее постановление и изменение и дополнение в приложение N 1 к постановлению Правления Национального Банка Республики Казахстан от 20 апреля 1999 года N 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 до сведения заинтересованных подразделений центрального аппарата, территориальных филиалов Национального Банка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территориальным филиалам Национального Банка Республики Казахстан довести настоящее постановление и изменение и дополнение в приложение N 1 к постановлению Правления Национального Банка Республики Казахстан от 20 апреля 1999 года N 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тарифов Национального Банка Республики Казахстан за услуги по кассовому обслуживанию банков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второго уровня и организаций, осуществляющих отдельные виды банковских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операций" до сведения банков второго уровня и организаций, осуществляющих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постановления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Национального Банка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Кудышева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постановлением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9 октября 2000 г. N 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Изменение и дополнение в приложение N 1 к постановлению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Правления Национального Банка Республики Казахстан "Об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установлении тарифов Национального Банка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 услуги по кассовому обслуживанию банков второго уровня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организаций, осуществляющих отдельные виды банковских операций"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20 апреля 1999 года N 82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примечании приложения N 1 к постановлению Правления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 "Об установлении тарифов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услуги по кассовому обслуживанию банков второго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уровня и организаций, осуществляющих отдельные виды банковских операций"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20 апреля 1999 года N 82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слово "металлических"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дополнить вторым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"За прием банкнот номиналом 1, 3, 5 тенге филиалом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 тариф не взимается.".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