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84b3" w14:textId="dbf8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Министерства финансов Республики Казахстан от 3 мая 1999 года N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ноября 2000 года N 496. Зарегистрирован в Министерстве юстиции Республики Казахстан 28 ноября 2000 года N 1305.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3 мая 1999 года N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3, 4, 5 и 6 дополнить соответственно цифрами "3, 694, 37, 30";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3, 4, 5 и 6 дополнить соответственно цифрами "3, 694, 37, 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4, 5 и 6 дополнить соответственно цифрами "694, 39, 30".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