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87ec6" w14:textId="d087e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отчетности организаций, осуществляющих деятельность по инвестиционному управлению пенсионными активами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Директората Национальной комиссии Республики Казахстан по ценным бумагам от 23 октября 2000 года N 697. Зарегистрирован в Министерстве юстиции Республики Казахстан 28.11.2000 г. за N 1307. Утратило силу - постановлением Правления Национального Банка Республики Казахстан от 29 мая 2003 года N 179 (V032394)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связи с переходом на рыночную оценку финансовых инструментов, находящихся в инвестиционных портфелях накопительных пенсионных фондов, а также в целях усовершенствования форм отчетности, представляемых организациями, которые осуществляют деятельность по инвестиционному управлению пенсионными активами, на основании подпункта 37) пункта 4 Положения о Национальной комиссии Республики Казахстан по ценным бумагам, утвержденного Указом Президента Республики Казахстан от 13 ноября 1997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3755 </w:t>
      </w:r>
      <w:r>
        <w:rPr>
          <w:rFonts w:ascii="Times New Roman"/>
          <w:b w:val="false"/>
          <w:i w:val="false"/>
          <w:color w:val="000000"/>
          <w:sz w:val="28"/>
        </w:rPr>
        <w:t>
, Директорат Национальной комиссии Республики Казахстан по ценным бумагам (далее именуемой "Национальная комиссия")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Установить, что компании по управлению пенсионными активами и ЗАО "Государственный накопительный пенсионный фонд" (при самостоятельном осуществлении им деятельности по инвестиционному управлению своими пенсионными активами) должны представлять в Национальную комиссию: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еженедельно, не позднее 16.00 алматинского времени четверга текущей недели, отчетность за период со вторника истекшей недели по понедельник текущей недели включительно, включающую: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титульный лист по форме Приложения 1 к настоящему Постановлению;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справку о стоимости "чистых" пенсионных активов в разрезе каждого отдельного накопительного пенсионного фонда, чьи пенсионные активы приняты в инвестиционное управление (по состоянию на конец каждого отдельного календарного дня отчетного периода) по форме Приложения 2 к настоящему Постановлению;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отчет о структуре пенсионных активов в разрезе каждого отдельного накопительного пенсионного фонда, чьи пенсионные активы приняты в инвестиционное управление (по состоянию на конец каждого отдельного календарного дня отчетного периода) по форме Приложения 3 к настоящему Постановлению;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отчет о структуре собственных активов (по состоянию на конец каждого отдельного календарного дня отчетного периода) по форме Приложения 4 к настоящему Постановлению;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справку о значениях коэффициентов К1 и К4, рассчитанных в соответствии с нормативными правовыми актами Национальной комиссии, устанавливающими пруденциальные нормативы для организаций, осуществляющих деятельность по инвестиционному управлению пенсионными активами (по состоянию на конец последнего календарного дня отчетного периода);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бухгалтерский баланс (по состоянию на конец последнего календарного дня отчетного периода);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еженедельно, не позднее 16.00 алматинского времени первого рабочего дня недели, отчеты о совершенных сделках по инвестированию пенсионных и собственных активов (за каждый отдельный рабочий день истекшей недели) по форме приложения 5 к настоящему Постановлению;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ежемесячно, не позднее 16.00 алматинского времени пятого рабочего дня текущего месяца отчетность, установленную подпунктами 1) и 2) настоящего пункта, за период с последнего календарного дня, за который она была предоставлена, по последний календарный день истекшего месяца.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Объединить примечания к Приложениям 1-5 к настоящему Постановлению в Приложение 6 к настоящему Постановлению.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настоящее Постановление вводится в действие после его регистрации Министерством юстиции Республики Казахстан приказом Председателя Национальной комиссии, изданным по согласованию с Председателем Комитета по регулированию деятельности накопительных пенсионных фондов Министерства труда и социальной защиты населения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Управлению анализа и стратегии - Службе Председателя центрального аппарата Национальной комиссии довести настоящее Постановление (после введения его в действие) до сведения саморегулируемых организаций профессиональных участников рынка ценных бумаг (с возложением на них обязанности довести настоящее Постановление до сведения своих членов).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Отделу пенсионной реформы Управления лицензирования и надзора центрального аппарата Национальной комиссии: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довести настоящее Постановление (после введения его в действие) до сведения Комитета по регулированию деятельности накопительных пенсионных фондов Министерства труда и социальной защиты населения Республики Казахстан и ЗАО "Государственный накопительный пенсионный фонд" (при самостоятельном осуществлении деятельности по инвестиционному управлению своими пенсионными активами);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доводить настоящее Постановление (после введения его в действие) до сведения организаций, намеренных получить лицензию на осуществление деятельности по инвестиционному управлению пенсионными активами;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3) установить контроль за исполнением настоящего Постановления.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Председатель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Национальной комиссии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Согласовано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 Комитетом по регулированию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деятельности накопительных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пенсионных фондов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Министерства труда и социальной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защиты населения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Председатель Комитета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23 октября 2000 года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Приложение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к постановлению Директората Национальной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комиссии Республики Казахстан по ценным бумагам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от 23 октября 2000 года N 697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 Отчетность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 о состоянии пенсионных активов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 [сокращенное наименование накопительного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пенсионного фонда в родительном падеже] 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 и инвестиционной деятельности [сокращенное наименование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компании по управлению пенсионными активами в родительном  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 падеже или запись "ЗАО "Государственный накопительный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 пенсионный фонд" (при самостоятельном осуществлении им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 деятельности по инвестиционному управлению своими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 пенсионными активами)] за период с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 [дата в формате дд.мм.гг]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 по [дата в формате дд.мм.гг]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Приложение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 постановлению Директората Национальной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комиссии Республики Казахстан по ценным бумагам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от 23 октября 2000 года N 697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    Справка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 о стоимости "чистых" пенсионных активов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компании по управлению пенсионными активами: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накопительного пенсионного фонда: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(в тыс. тенге, с тремя знаками после запятой)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N !          Показатель         !дд.мм!дд.мм!дд.мм!дд.мм!дд.мм!дд.мм!дд.мм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п/п!                             !     !     !     !     !     !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А !             В               !  1  !  2  !  3  !  4  !  5  !  6  !  7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Остаток на инвестиционных счетах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на начало дня, в т.ч.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- в  тенге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- в иностранных валютах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Поступило денег на инвестиционные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счета на конец дня, в т.ч.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- в тенге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- в иностранных валютах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Выбыло денег с инвестиционных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счетов на конец дня, в т.ч.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- в тенге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- в иностранных валютах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Остаток на инвестиционных счетах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на конец дня [(1)+(2)-(3)], в т.ч.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- в тенге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- в иностранных валютах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Стоимость прочих активов 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начало дня, в т.ч.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- в тенге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- в иностранных валютах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Стоимость прочих активов 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конец дня, в т.ч.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- в тенге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- в иностранных валютах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 Всего стоимость финансовых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инвестиций на начало дня1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8. Поступило финансовых инструментов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на конец дня2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9. Выбыло финансовых инструментов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на конец дня3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10. Всего стоимость финансовых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инвестиций на конец дня1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11. Начисленный инвестиционный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доход на конец дня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12. Итого стоимость пенсионных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активов на конец дня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[(4)+(6)+(10)]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13. Прирост/снижение стоимости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пенсионных активов на конец дня4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14. Комиссионное вознаграждение от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пенсионных взносов на конец дня,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в т.ч.5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- начисленное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- выплаченное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15. Остаток задолженности по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комиссионному вознаграждению от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пенсионных взносов6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16. Комиссионное вознаграждение от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инвестиционного дохода на конец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дня, в т.ч.5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- начисленное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- выплаченное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17. Остаток задолженности по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комиссионному вознаграждению от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инвестиционного дохода6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18. Начисленные накопительным пенсионным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фондом пенсионные обязательства,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относящиеся к пенсионным активам,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на конец дня, в т.ч.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- ошибочные (неверно зачисленные) суммы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- выплаты7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- прочие8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19. Исполненные накопительным пенсионным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фондом пенсионные обязательства,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относящиеся к пенсионным активам, 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конец дня: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- ошибочные (неверно зачисленные)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суммы с инвестиционного счета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- выплаты7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- прочие8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20. Остаток пенсионных обязательств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накопительного пенсионного фонда 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конец дня6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21. Итого обязательства по пенсионным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активам на конец дня [(15)+(17)+(20)] 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22. Итого стоимость "чистых" пенсионных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активов на конец дня [(12)-(21)]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23. Прирост/снижение стоимости "чистых"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пенсионных активов на конец дня9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Справочно: Официальные курсы Национального Банка Республики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Казахстан, установленные для целей бухгалтерского учета, таможенных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налоговых платежей на отчетные даты в отношении иностранных валют,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использованных в настоящем Отчете, составляют:[ххх, хх КZТ/количество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иностранной валюты, за которое установлен курс, и код иностранной валюты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классификации S.W.I.F.Т.]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Главный руководитель [подпись]                  Главный бухгалтер [подпись]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М.П.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Приложение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 постановлению Директората Национальной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комиссии Республики Казахстан по ценным бумагам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от 23 октября 2000 года N 697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      ОТЧЕТ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 о структуре пенсионных активов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 по состоянию на [дата в формате дд.мм.гг]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Часть 1. ЦЕННЫЕ БУМАГИ, РАЗРЕШЕННЫЕ К ПРИОБРЕТЕНИЮ ЗА СЧЕТ ПЕНСИОННЫХ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АКТИВОВ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N !Наименование! НИН  ! Количество !   Дата   !Дата !  Валюта   !Номиналь-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п/п!  эмитента  !(ISIN)!(штук ценных!постановки!пога-!номинальной!   ная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!и вид ценной!      !   бумаг)   ! на учет  !шения!стоимости11!стоимость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 бумаги10  !      !            !          !     !           !  одной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        !      !            !          !     !           !  ценной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        !      !            !          !     !           !  бумаги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А !     1      !  2   !      3     !     4    !  5  !     6     !     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Итого:16        х                      х       х        х           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Всего долго-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срочных ценных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бумаг:17        х                      х       х        х           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Всего кратко-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срочных цен-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ных бумаг:18    х                      х       х        х           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Всего по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Части 1:        х                      х       х        х           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продолжение таблицы: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Валюта  ! Цена покупки !  Суммарное   !Суммарная теку! Прирост(+), !Итого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платежа11!за одну ценную! начисленное  ! щая стоимость! снижение(-) !в % 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!    бумагу12  !вознаграждение!  (в тенге)13 ![(14)-(13)]13!стои-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!              ! (интерес)13  !              !             !мости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!--------------!--------------!--------------!             !пенси-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!в иност-!в тен!в валюте!в тен!на ко- !на ко-!             !онных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! ранной ! ге  !номиналь!  ге !нецда-!нецда!             !акти-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! валюте !     !ной стои!     ! та в  ! та в !             !вов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!        !     ! мости  !     !формате!форма-!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!        !     !        !     !дд.мм. !те дд.!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!        !     !        !     !гг.14 !  мм. !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!        !     !        !     !       !гг.15!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8    !    9   !  10 !   11   ! 12  !   13  !  14  !      15     !  16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х         х      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х         х      х      х                                           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х         х      х      х                                           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х         х      х      х                         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Часть 2. ЦЕННЫЕ БУМАГИ, ПРИОБРЕТЕННЫЕ ПО ОПЕРАЦИЯМ "ОБРАТНОГО РЕПО"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N !Наименование! НИН  ! Количество !   Дата !Дата !  Валюта   !Валюта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п/п!  эмитента  !(ISIN)!(штук ценных!открытия!закры!номинальной!сделки11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!и вид ценной!      !   бумаг)   !операции!тия  !стоимости11!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 бумаги10  !      !            !        !опера!           !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        !      !            !        !ции  !           !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        !      !            !        !     !           !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А !     1      !  2   !      3     !   4    !  5  !     6     !   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Итого:16        х                      х       х        х        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Всего долго-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срочных ценных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бумаг:17        х                      х       х        х        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Всего кратко-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срочных цен-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ных бумаг:18    х                      х       х        х        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Всего по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Части 2:        х                      х       х        х        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продолжение таблицы: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Цена открытия !Цена закрытия ! Прирост (+), !  Ставка   ! Суммарная !Итого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операции за од!операции за од!снижение (-)13!доходности !  текущая  !в % 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 ценную бума!ну ценную бума!              !по операции! стоимость !стои-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гу19    !      гу19    !              !           !(в тенге)13!мости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--------------!--------------!--------------!           !-----------!пенси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валюте!в тен!в валюте!в тен!в валю-!в тен-!           !на ко!на ко!онных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номиналь! ге  !номиналь!  ге !те номи!ге    !           !нец  !нец  !акти-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ной стои!     !ной стои!     !нальной![(11)-!           ![дата![дата!вов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мости  !     ! мости  !     !стоимос!(9)]  !           !в фор!в фор!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!     !        !     !ти     !      !           !мате !мате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!     !        !     ![(10)- !      !           !дд.мм!дд.мм!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!     !        !     !(8)]   !      !           !гг]14!гг]15!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8    !  9  !   10   ! 11  !   12  !  13  !     14    !  15 ! 16  !  17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х       х      х      х                         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х       х      х      х       х                 х                    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х       х      х      х       х                 х                    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х       х      х      х       х                 х 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Часть 3. ДЕПОЗИТЫ В БАНКАХ ВТОРОГО УРОВНЯ (НАЦИОНАЛЬНОМ БАНКЕ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РЕСПУБЛИКИ КАЗАХСТАН) И ДЕПОЗИТНЫЕ СЕРТИФИКАТЫ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N !Наименование!Валюта!Валюта!Сумма депони-!Начисленное вознагра!Текущая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п/п!   банка    !депози!ставки!  рования20  ! ждение (интерес)21 !стои-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        ! та11 !депози!-------------!--------------------!мость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        !      !та11  !в иност!в тен!в иностранной!в тен-!(в тен-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        !      !      !ранной ! ге  !   валюте    !  ге  !ге)13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        !      !      !валюте !     !             !      ![(5)+(7)]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А !     1      !  2   !  3   !   4   !  5  !       6     !  7   !   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Итого:26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Всего по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Части 3:       х      х       х                 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продолжение таблицы: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Дата    !Дата и!    Срок    !Ставка  !Даты (периодич-!  Итого в %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депонирова- !N депо!  депозита  !вознаг- !ность) выплаты !от стоимости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ния22   !зитно-! (в днях)23 !раждения!  накопленного ! пенсионных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!го до-!            !(интере-!вознаграждения !  активов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!говора!            !са)(в % ! (интереса)25  !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!      !            !годовых)!               !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!      !            !24      !               !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     !  10  !     11     !   12   !       13      !      14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         х         х          х            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         х         х          х            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Справочно: Официальные курсы Национального Банка Республики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Казахстан, установленные для целей бухгалтерского учета, таможенных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налоговых платежей на отчетную дату в отношении иностранных валют,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использованных в настоящем Отчете, составляют:[ххх, хх КZТ/количество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иностранной валюты, за которое установлен курс, и код иностранной валюты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классификации S.W.I.F.Т.]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Первый руководитель [подпись]                  Главный бухгалтер [подпись]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М.П.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Приложение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 постановлению Директората Национальной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комиссии Республики Казахстан по ценным бумагам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от 23 октября 2000 года N 697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     ОТЧЕТ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 о структуре собственных активов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 по состоянию на [дата в формате дд.мм.гг]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Часть 1. ЦЕННЫЕ БУМАГИ, ПРИОБРЕТЕННЫЕ ЗА СЧЕТ СОБСТВЕННЫХ АКТИВОВ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N !Наименование! НИН  ! Количество !  Дата  !Дата !  Валюта   !Номиналь-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п/п!  эмитента  !(ISIN)!(штук ценных! поста- !пога-!номинальной!ная стои-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!и вид ценной!      !   бумаг)   !новки на!шения!стоимости11!мость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 бумаги10  !      !            !  учет  !     !           !одной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        !      !            !        !     !           !ценной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        !      !            !        !     !           !бумаги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А !     1      !  2   !      3     !   4    !  5  !     6     !   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Итого:16        х                    х       х        х         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Всего долго-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срочных ценных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бумаг:17        х                    х       х        х         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Всего кратко-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срочных цен-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ных бумаг:18    х                    х       х        х         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Всего по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Части 1:        х                    х       х        х         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продолжение таблицы: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Валюта  ! Цена покупки !  Суммарное   !Суммарная теку! Прирост(+),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платежа11!за одну ценную! начисленное  ! щая стоимость! снижение(-)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!    бумагу12  !вознаграждение!  (в тенге)13 ![(14)-(13)]13!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!              ! (интерес)13  !              !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!--------------!--------------!--------------!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!в иност-!в тен!в валюте!в тен!на ко- !на ко-!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! ранной ! ге  !номиналь!  ге !нец[да-!нец[да!             !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! валюте !     !ной стои!     ! та в  ! та в !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!        !     ! мости  !     !формате!форма-!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!        !     !        !     !дд.мм. !те дд.!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!        !     !        !     !гг.]14 !  мм. !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!        !     !        !     !       !гг.]15!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8    !    9   !  10 !   11   ! 12  !   13  !  14  !      15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х         х      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х         х      х      х                    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х         х      х      х                    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х         х      х      х                         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Часть 2. ЦЕННЫЕ БУМАГИ, ПРИОБРЕТЕННЫЕ ПО ОПЕРАЦИЯМ "ОБРАТНОГО РЕПО"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N !Наименование! НИН  ! Количество !   Дата !Дата !  Валюта   !Валюта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п/п!  эмитента  !(ISIN)!(штук ценных!открытия!закры!номинальной!сделки11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!и вид ценной!      !   бумаг)   !операции!тия  !стоимости11!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 бумаги10  !      !            !        !опера!           !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        !      !            !        !ции  !           !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        !      !            !        !     !           !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А !     1      !  2   !      3     !   4    !  5  !     6     !   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Итого:16        х                      х       х        х       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Всего долго-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срочных ценных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бумаг:17        х                      х       х        х       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Всего кратко-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срочных цен-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ных бумаг:18    х                      х       х        х       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Всего по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Части 2:        х                      х       х        х       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продолжение таблицы: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Цена открытия !Цена закрытия !Прирост (+),  !  Ставка   !Суммарная текущая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операции за   !операции за   !снижение (-)  !доходности !стоимость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одну ценную   !одну ценную   !13            !по операции!(в тенге )13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бумагу 19     !бумагу 19     !              !           !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--------------!--------------!--------------!           !------------------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иност-!в тен!в иност-!в тен!в иност!в тен-!           !на конец! на конец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ранной  ! ге  !ранной  !  ге !ранной !ге    !           !(дата в !(дата 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валюте  !     !валюте  !     !валюте ![(11)-!           !формате !формате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!     !        !     ![(10)- !(9)]  !           !дд. мм. !дд. мм.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!     !        !     !(8)]   !      !           !гг) 14  !гг)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!     !        !     !       !      !           !        !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!     !        !     !       !      !           !        !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8    !  9  !   10   ! 11  !   12  !  13  !     14    !    15  !   16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х       х      х      х                         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х       х      х      х       х                 х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х       х      х      х       х                 х 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х       х      х      х       х                 х 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Часть 3. ДЕПОЗИТЫ В БАНКАХ ВТОРОГО УРОВНЯ (НАЦИОНАЛЬНОМ БАНКЕ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РЕСПУБЛИКИ КАЗАХСТАН) И ДЕПОЗИТНЫЕ СЕРТИФИКАТЫ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N !Наименование!Валюта  !Валюта  !Сумма депонирования 20!Начисленное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п/п!   банка    !депозита!ставки  !                      !вознаграждение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        !11      !депозита!                      !(интерес) 21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        !        !11      !----------------------------------------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        !        !        !в иностранной! в тенге!в иност-!в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        !        !        !    валюте   !        !ранной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        !        !        !             !        !валюте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А !     1      !   2    !   3    !     4       !    5   !    6   !   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Итого:26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Всего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Части 3:       х        х          х                     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продолжение таблицы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Текущая    !    Дата       !Дата и N   !Срок      !Ставка    !Даты (перио-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стоимость  !депонирования22!депозитного!депозита  !вознаграж-!дичностость)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(в тенге)13!               !договора   !(в днях)23!дения (ин-!  выплаты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[(5)+(7)]  !               !           !          !тереса)   !накопленного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!               !           !          !(в % годо-!вознагражде-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!               !           !          !вых)24    !ния (интере-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!               !           !          !          !са)25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8      !       9       !    10     !    11    !    12    !    13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х             х          х           х          х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х             х          х           х          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Справочно: Официальные курсы Национального Банка Республики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Казахстан, установленные для целей бухгалтерского учета,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таможенных и налоговых платежей на отчетную дату в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отношении иностранных валют, использованных в настоящем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Отчете, составляют:[ххх, хх КZТ/количество иностранной валюты,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за которое установлен курс, и код иностранной валюты по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классификации S.W.I.F.Т.]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Первый руководитель [подпись]                   Главный бухгалтер [подпись]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М.П.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Приложение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 постановлению Директората Национальной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комиссии Республики Казахстан по ценным бумагам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от 23 октября 2000 года N 697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   Отчет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о совершенных сделках по инвестированию пенсионных активов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сокращенное наименование накопительного пенсионного фонда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в родительном падеже] [сокращенное наименование компании по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 управлению пенсионными активами в родительном падеже или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запись "ЗАО "Государственный накопительный пенсионный фонд"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(при самостоятельном осуществлении деятельности по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 инвестиционному управлению своими пенсионными активами)]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 за период с [дата в формате дд.мм.гг]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 по  [дата в формате дд.мм.гг] 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Часть 1. ЦЕННЫЕ БУМАГИ, РАЗРЕШЕННЫЕ К ПРИОБРЕТЕНИЮ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ЗА СЧЕТ ПЕНСИОННЫХ АКТИВОВ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N !Дата      !Наименование!Оплата услуг        !Вид     !Рынок28 !Наимено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п/п!заключения!брокера/    !--------------------!сделки27!        !вание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!сделки    !дилера      !брокера-!банка!биржи!        !        !эмитента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      !            !дилера  !     !     !        !        !и вид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      !            !        !     !     !        !        !ценной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      !            !        !     !     !        !        !бумаги10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А !    1     !     2      !    3   !  4  !  5  !    6   !    7   !   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продолжение таблицы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НИН  !Валюта     !Номинальная !Объем сделки!Валюта   !Цена покупки !Сумма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(ISIN)!номинальной!стоимость   !(штук ценных!платежа11!за одну цен- !сделки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!стоимости11!одной ценной!бумаг)      !         !ную бумагу29 !13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!           !бумаги      !            !         !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9  !     10    !     11     !    12      !    13   !      14     !  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Часть 2. ДЕПОЗИТЫ В БАНКАХ ВТОРОГО УРОВНЯ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(НАЦИОНАЛЬНОМ БАНКЕ РЕСПУБЛИКИ КАЗАХСТАН)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И ДЕПОЗИТНЫЕ СЕРТИФИКАТЫ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N !Дата    !Наименование!Вид     !Дата           !Срок    !Ставка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п/п!сделки30!банка       !сделки27!депонирования22!депозита!вознаграждения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    !            !        !               !(в днях)!(интереса)(в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    !            !        !               !23      !(% годовых)24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А !    1   !     2      !    3   !      4        !    5   !      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продолжение таблицы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Валюта    !Сумма сделки13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депозита11!  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!  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7     !      8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--------------------------!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Первый руководитель [подпись]                  Главный бухгалтер [подпись]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М.П.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Приложение 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 постановлению Директората Национальной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комиссии Республики Казахстан по ценным бумагам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от 23 октября 2000 года N 697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Примечания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к отчетности по формам Приложений 1-5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    В соответствии с данными Отчета о структуре пенсионных активов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(Части 1-3) по форме Приложения 3 к настоящему Постановлению.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    Первоначальная балансовая стоимость, сформированная для постановки 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учет приобретенных финансовых инструментов, - стоимость финансовых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инструментов, отражаемая в системе бухгалтерского учета в день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приобретения и состоящая из покупной стоимости и расходов,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сопутствующих сделке, согласно казахстанскому Стандарту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бухгалтерского учета N 8 "Учет финансовых инвестиций".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    Реализованные или погашенные финансовые инструменты по текущей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балансовой стоимости выбытия.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    Разница между стоимостью пенсионных активов на конец данного дня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конец предыдущего дня.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    Сумма комиссионного вознаграждения накопительного пенсионного фонда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и компании по управлению пенсионными активами.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    Нарастающим итогом с учетом данных на конец данного дня.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    Включая суммы переводов пенсионных накоплений в другие накопительные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пенсионные фонды и подоходного налога с пенсионных выплат.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    В случае заполнения данной строки необходимо привести соответствующие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разъяснения в сноске под таблицей.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    Разница между стоимостью чистых пенсионных активов на конец данного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дня и конец предыдущего дня.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   Указываются торговые коды ценных бумаг по классификации ЗАО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"Казахстанская фондовая биржа". В случае совершения сделки на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иностранных/международных рынках ценных бумаг используются торговые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коды по классификации RЕUТЕRS.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   Используются коды валют по классификации S.W.I.F.Т.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   Цена с точностью до четырех знаков после запятой, отраженная 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первичном документе, который подтверждает осуществление сделки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(биржевое свидетельство, отчет брокера-дилера, подтверждение,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полученное по системе S.W.I.F.Т., иной возможный первичный документ),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 учетом выплаченного продавцу вознаграждения (интереса). В случае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оплаты приобретенной ценной бумаги в иностранной валюте заполняется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графа 9, в графе 10 данная сумма отражается по курсу Национального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Банка Республики Казахстан, установленному для целей бухгалтерского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учета, таможенных и налоговых платежей на текущую отчетную дату.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 случае оплаты приобретенной ценной бумаги в национальной валюте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заполняется графа 10, графа 9 не заполняется.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   С точностью до двух знаков после запятой.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   На конец предыдущей отчетной даты.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   На конец текущей отчетной даты.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   По каждому виду и эмитенту ценной бумаги (например: "Итого по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МЕККАМ-3", "Итого по МЕККАМ-6" и т.д.).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   В случае, если период с отчетной даты до даты погашения составляет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более одного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   В случае, если период с отчетной даты до даты погашения не превышает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одного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   Цена с точностью до четырех знаков после запятой, отраженная 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первичном документе, который подтверждает осуществление операции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"обратного репо".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 случае оплаты приобретенной ценной бумаги в иностранной валюте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заполняются графы 8 и 10, в графах 9 и 11 данная сумма отражается по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курсу Национального Банка Республики Казахстан, установленному для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целей бухгалтерского учета, таможенных и налоговых платежей на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текущую отчетную дату. В случае оплаты приобретенной ценной бумаги в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национальной валюте заполняются графы 9 и 11, графы 8 и 10 не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заполняются.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   Сумма размещения на депозит (покупки депозитного сертификата) с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точностью до двух знаков после запятой. В случае размещения на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депозит (покупки депозитного сертификата) в иностранной валюте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заполняются графы 4 и 6, в графах 5 и 7 данная сумма отражается по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курсу Национального Банка Республики Казахстан, установленному для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целей бухгалтерского учета, таможенных и налоговых платежей на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текущую отчетную дату. В случае размещения на депозит (покупки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депозитного сертификата) в национальной валюте заполняются графы 5 и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7, графы 4 и 6 не заполняются.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   Сумма с точностью до двух знаков после запятой с даты депонирования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(с даты, следующей за окончанием периода, за который было начислено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последнее вознаграждение (интерес). В случае номинирования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вознаграждения (интереса) по депозиту (депозитному сертификату) в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иностранной валюте заполняется графа 6, в графе 7 данная сумма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отражается по курсу Национального Банка Республики Казахстан,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установленному для целей бухгалтерского учета, таможенных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и налоговых платежей на конец отчетного периода. В случае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номинирования вознаграждения (интереса) по депозиту (депозитному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сертификату) в национальной валюте, заполняется графа 7, графа 6 не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заполняется.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   Дата зачисления суммы депозита, подтвержденная уведомлением банка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(в случае покупки депозитного сертификата - дата его покупки).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23   В соответствии с условиями депозитного договора (в случае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приобретения депозитного сертификата данная графа не заполняется).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24   По депозитному сертификату ставка вознаграждения (интереса) считается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не от его номинала (номинальной стоимости), а от цены его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приобретения.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25   В соответствии с условиями депозитного договора (условиями выпуска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депозитного сертификата).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26   По каждому банку и по каждой отдельной валюте депонирования.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   Покупка, продажа, погашение, операция "обратного репо" - открытие/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закрытие, размещение на депозит (покупка депозитного сертификата) и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т.д.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28   Аукцион (по первичному размещению ценных бумаг), KASE (ЗАО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"Казахстанская фондовая биржа"), наименование иностранного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организатора торгов с ценными бумагами, в торговой системе которого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осуществлена сделка.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29   Цена с точностью до четырех знаков после запятой, отраженная 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первичном документе, который подтверждает осуществление сделки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(биржевое свидетельство, отчет брокера-дилера, подтверждение,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полученное по системе S.W.I.F.Т., иной возможный первичный документ),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 учетом выплаченного продавцу вознаграждения (интереса).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30   В случае депонирования - дата перечисления денег с инвестиционного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счета накопительного пенсионного фонда (при размещении на депозит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собственных активов - с расчетного счета), в случае досрочного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погашения - дата расторжения договора.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