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7008" w14:textId="6ac7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специальных мерах профилактики инфекций, передаваемых преимущественно половым путем, в учреждениях уголовно-исполнительной системы МВД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2 октября 2000 года N 526 и Председателя Агентства Республики Казахстан по делам здравоохранения от 5 октября 2000 года N 620. Зарегистрирован в Министерстве юстиции Республики Казахстан 1 декабря 2000 года N 1316. Утратил силу с 1 января 2002 года - совместный приказ Министра юстиции Республики Казахстан от 6.12.2001г. № 141, Министра внутренних дел Республики Казахстан от 7.12.2001г. № 863 и Министра здравоохранения Республики Казахстан от 10.12.2001г. № 1123 ~V011713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мая 1997 г. "Об охране здоровья граждан Республики Казахстан", Государственной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</w:t>
      </w:r>
      <w:r>
        <w:rPr>
          <w:rFonts w:ascii="Times New Roman"/>
          <w:b w:val="false"/>
          <w:i w:val="false"/>
          <w:color w:val="000000"/>
          <w:sz w:val="28"/>
        </w:rPr>
        <w:t>
 "Здоровье народа"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</w:t>
      </w:r>
      <w:r>
        <w:rPr>
          <w:rFonts w:ascii="Times New Roman"/>
          <w:b w:val="false"/>
          <w:i w:val="false"/>
          <w:color w:val="000000"/>
          <w:sz w:val="28"/>
        </w:rPr>
        <w:t>
 по профилактике и контролю болезней, передаваемых половым путем, на 1999-2000 годы, в соответствии со статьей 97 Уголовно-исполнительного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приказываем: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организации профилактики, обследования и лечения лиц, заключенных под стражу, и осужденных, больных инфекциями, передаваемыми преимущественно половым путем.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(Посмаков П.Н.), Медицинскому управлению (Ахметов М.З.) МВД Республики Казахстан обеспечить: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выявление и лечение лиц, заключенных под стражу, и осужденных, больных инфекциями, передаваемыми преимущественно половым путем;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необходимых противоэпидемических мероприятий.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Научно-исследовательскому кожно-венерологическому институту Республики Казахстан, начальникам управлений (департаментов) здравоохранения областей, городов Астана и Алматы: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бесплатное проведение диагностических обследований лиц, содержащихся в учреждениях уголовно-исполнительной системы МВД, на предмет выявления инфекций, передаваемых преимущественно половым путем;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оказание методической и консультативной помощи медицинским учреждениям уголовно-исполнительной системы МВД в вопросах профилактики, диагностики и лечения больных инфекциями, передаваемыми преимущественно половым путем;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способствовать постдипломному повышению квалификации медицинских работников уголовно-исполнительной системы МВД, занятых по проблеме инфекций, передаваемых преимущественно половым путем.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 вице-Министра внутренних дел Республики Казахстан генерал-майора внутренней службы Власова Н.А. и первого заместителя Председателя Агентства Республики Казахстан по делам здравоохранения.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 Министр                 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Внутренних дел                      Агентства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Республики Казахстан -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Командующий внутренними           по делам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 войсками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МВД                                             приказом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526 от 2 октября 2000 г.                         по делам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620 от 5 октября 2000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Генерального прокурора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Государственный советник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 класса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 27 сентября 2000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организации профилактики, обследования и лечения лиц,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заключенных под стражу, и осужденных, больных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инфекциями, передаваемыми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преимущественно половым путем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поступлении в следственный изолятор каждое лицо должно тщательно осматриваться на предмет выявления венерических заболеваний. Для подтверждения заболевания или его исключения лицо, подозреваемое на инфекцию, передающуюся преимущественно половым путем (далее - ИПППП), должно быть обязательно осмотрено врачом-дерматовенерологом. Обоснование диагноза венерического заболевания записывается в медицинской амбулаторной карте. Направление на серологическое исследование выдается согласно приложению.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Обязательному серологическому обследованию на сифилис подвергается весь поступивший в следственный изолятор контингент с контрольной вассерманизацией через 3 месяца. Обязательному клинико-лабораторному обследованию на гонорею подлежат лица, привлекаемые к уголовной ответственности по статьям 115, 116, 120, 121, 122, 123, 124 Уголовного кодекса Республики Казахстан, а также все женщины и подростки.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 целью профилактики врожденного сифилиса всем беременным женщинам в следственных изоляторах и исправительных учреждениях, в соответствии с нормативными актами Республики Казахстан по делам здравоохранения, проводится обязательное серологическое обследование.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Если при сборе анамнеза у обследуемого лица имеются указания на то, что он до привлечения к уголовной ответственности проходил лечение по поводу ИПППП, или состоял на учете (сероконтроле) в кожно-венерологическом диспансере, медицинская часть следственного изолятора в трехдневный срок делает запрос в указанное учреждение о диагнозе, проведенном лечении и сроках сероконтроля. Дальнейшее лечение или сероконтроль таких больных проводится в медицинской части следственного изолятора, в соответствии с полученными ответами.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После установления окончательного диагноза ИПППП с больным проводится беседа о характере заболевания, необходимости лечения, правилах поведения, сроках лечения и контрольного наблюдения, ответственности как лица, больного венерическим заболеванием. При отсутствии противопоказаний больным незамедлительно начинается лечение, в соответствии с нормативными актами Агентства Республики Казахстан по делам здравоохранения. Лица, страдающие венерическими заболеваниями, считаются больными с момента установления у них диагноза заболевания, на протяжении всего периода лечения и контрольного наблюдения до снятия с учета.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если диагноз ИПППП впервые установлен в следственном изоляторе, медицинская часть направляет экстренное извещение в кожно-венерологический диспансер по месту жительства больного до ареста.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Перед убытием больного ИПППП из следственного изолятора в исправительное учреждение врач-дерматовенеролог или врач-терапевт делают записи в медицинской амбулаторной карте в виде этапного эпикриза с рекомендациями по дальнейшему лечению и контрольному наблюдению.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 прибытию в исправительное учреждение больные ИПППП ставятся на диспансерный учет для дальнейшего прохождения лечения и серологического контроля.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медицинских частях исправительных учреждений обязательному серологическому обследованию на сифилис подвергаются осужденные, имевшие длительные свидания и возвращенные из исправительных колоний-поселений.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выявлении факта заражения осужденного ИПППП, которое могло произойти во время длительного свидания, медицинская часть исправительного учреждения направляет в кожно-венерологический диспансер поручение о привлечении к обследованию на венерические заболевания предполагаемого источника заражения.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 больных, освобождающихся из мест заключения и не снятых с диспансерного учета по поводу ИПППП, медицинская часть исправительного учреждения за месяц до освобождения направляет экстренное извещение в кожно-венерологические диспансеры по избранному ими месту жительства. При этом указываются диагноз заболевания, проведенное лечение и сроки сероконтроля.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Медицинское управление МВД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 серологическое обследование в кожно-венерологический диспансер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Гр-н(ка)__________________________________________________________________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 года рождения, национальность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находящийся 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(место содержания)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Печать, направившего учреждения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