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d420" w14:textId="941d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Агентства Республики Казахстан по чрезвычайным ситуациям от 29 ноября 1999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чрезвычайным ситуациям от 18 октября 2000 года N 240  Зарегистрирован в Министерстве юстиции Республики Казахстан 13 декабря 2000 года N 1328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поступившими предложениями Министерства юстиции Республики 
Казахстан, инспекций территориальных органов Агентства Республики 
Казахстан по чрезвычайным ситуациям, а также в соответствии с Законом 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Z990434_ </w:t>
      </w:r>
      <w:r>
        <w:rPr>
          <w:rFonts w:ascii="Times New Roman"/>
          <w:b w:val="false"/>
          <w:i w:val="false"/>
          <w:color w:val="000000"/>
          <w:sz w:val="28"/>
        </w:rPr>
        <w:t>
  "О сертификации"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Агентства Республики Казахстан по чрезвычайным 
ситуациям от 29 ноября 1999 года N 256 об утверждении Инструкции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V991072_ </w:t>
      </w:r>
      <w:r>
        <w:rPr>
          <w:rFonts w:ascii="Times New Roman"/>
          <w:b w:val="false"/>
          <w:i w:val="false"/>
          <w:color w:val="000000"/>
          <w:sz w:val="28"/>
        </w:rPr>
        <w:t>
"О порядке допуска к приемочным испытаниям, выдачи разрешений на серийный 
выпуск и применение новых образцов отечественной, а также импортной 
продукции повышенной опасности, эксплуатируемой в отраслях промышленности, 
поднадзорных органам Государственной инспекции по предупреждению и 
ликвидации чрезвычайных ситуаций" следующие дополнение и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главу 1 указанной Инструкции: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втором абзаце пункта 3 слово "Госинспекции" заменить на 
"Департамент";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"Областные, г.г. Астаны и Алматы инспекции по предупреждению и 
ликвидации чрезвычайных ситуаций территориальных органов Агентства 
Республики Казахстан по чрезвычайным ситуациям, Межобластная 
государственная и Морская специализированная инспекции (далее - 
инспекции)";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2 пункта 7 подпункты 2) и 4) считать утратившими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"сертификаты соответствия требованиям безопасности 
(взрывозащищенность, электробезопасность, искробезопасность, шум, 
вибрация, электромагнитная совместимость и т.д.) на готовые изделия, 
встроенные в образцы опытной продукции".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приказа возложить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Департамент по государственному надзору за чрезвычайными ситуациями, 
техническому и горному надзору Агентства Республики Казахстан по 
чрезвычайным ситуациям (Оглов В.В.).
         Председатель
(Специалисты: Склярова И.В.,
              Мартина Н.А.)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