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2466" w14:textId="04f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подразделении патрульной полиции по сопровождению пассажирских поездов УВД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2000 года № 664 Зарегистрирован в Министерстве юстиции Республики Казахстан 20 декабря 2000 года № 1340. Утратил силу приказом Министра внутренних дел Республики Казахстан от 21 декабря 2009 года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внутренних дел РК от 21.12.2009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правопорядка, предупреждения и пресечения преступлений и правонарушений на объектах железнодорожного транспорта, обеспечения общественной безопасности, сохранности имущества РГП "Казакстан темiр жолы", личной собственности, защиты прав и законных интересов пассажиров,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подразделении патрульной полиции по сопровождению пассажирских поездов УВД на транспорте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УВД на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подразделения патрульной полиции по сопровождению пассажирских поездов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изучение личным составом УВД на транспорте требований настоящего Положения с принятием зачетов.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приказа возложить на ДАП (Тыныбеков К.С.) МВД Республики Казахстан и руководителей УВДТ.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Командующий внутренними войсками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МВД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664 от 05.12.2000 г.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 о подразделении патрульной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сопровождению пассажирских поездов УВД на транспорте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1. Подразделение патрульной полиции по сопровождению пассажирских поездов создается в УВД на транспорте применительно к типовым штатам строевых подразделений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Правовой основой деятельности подразделения является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Указы и Распоряжения Президента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"Об органах внутренних дел Республики Казахстан", иные нормативные правовые акты Республики Казахстан, ведомственные нормативные правовые акты МВД, УВДТ и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Работа подразделения организуется в тесном взаимодействии с отраслевыми службами МВД, УВДТ, внутренними войсками МВД, другими правоохранительными органами, подразделениями и работниками железнодорожного транспорта в соответствии с планами работы МВД, УВДТ, ЛОВД.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штаты подразделения патрульной полиции по сопровождению пассажирских поездов утверждаются начальником УВД на транспорте по согласованию с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Подразделение патрульной полиции по сопровождению пассажирских поездов возглавляет командир, который подчиняется начальнику службы (управления) административной полиции УВДТ, ДАП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Командир подразделения, его заместители назначаются и освобождаются от должности начальником УВДТ.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Основные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Охрана общественного порядка и обеспечение общественной безопасности, сохранности имущества РГП "Казакстан темiр жолы", прав и законных интересов пассажиров от преступных посягательств, иных антиобщественных проявлений.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Участие в оперативно-розыскных и поисковых мероприятиях в пассажирских поездах, вокзалах, станциях, направленных на выявление, предотвращение и раскрытие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Лично и с помощью работников железнодорожного транспорта принимать меры к поддержанию установленного порядка на вокзалах, обеспечению свободного входа и выхода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Выявление лиц, находящихся в розыске (дезертиров), не имеющих определенного места жительства, документов, других правонарушителей, доставлять их в дежурную часть ЛОВД или территориального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Основные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Обеспечение правопорядка в пассажирских поездах и на объектах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Участие в поисковых и иных мероприятиях по предупреждению, выявлению, пресечению и раскрытию преступлений с целью установления и задержания лиц, замышляющих или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Немедленное реагирование на заявления и жалобы граждан, сообщения должностных лиц о готовящихся и совершенных преступлениях и правонарушениях, своевременное информирование об этом оперативного дежурного ЛОВД, УВДТ.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Оказание содействия сотрудниками территориальных ОВД в конвоировании в дежурные части органов внутренних дел задержанных на месте преступления и задержании лиц, подозреваемых в совершении преступления, скрывшихся с места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Выявление на объектах железнодорожного транспорта граждан, ведущих паразитический образ жизни, принятие к ним мер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Оказание помощи пассажирам, пострадавшим от несчастного случая, а также находящимся в беспомощном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Требование от граждан и должностных лиц соблюдения общественного порядка, прекращения правонарушений и действий, препятствующих осуществлению полномочий органов внутренних дел. В случае невыполнения этих требований принятие соответствующих мер принуждения, вплоть до применения специальных средств и огнестрельного оружия,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"Об органах внутренних дел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Проверка у граждан при обоснованном подозрении в совершении правонарушений документов, удостоверяющих 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Осуществление административного производства по правонарушениям, отнесенным к компетенции органов внутренних дел; составление протоколов, задержание и доставление правонарушителей в орган внутренних дел на транспорте, досмотр лиц, вещей, подвижного состава, а также применение других,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обеспечению производства по делам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Доставление в дежурные части органов внутренних дел на транспорте лиц, находящихся в нетрезвом состоянии, оскорбляющих человеческое достоинство и общественную нравственность, либо могущих принести вред окружающим или себе.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Задержание военнослужащих, совершивших правонарушения, передача их военным комендантам, командирам воинских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 Права и обязанности командира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патрульной полиции по сопровождению пассажирских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Организует работу подразделения. Несет персональную ответственность за организацию работы подразделения, выполнение возложенных на него задач и функций, соблюдение законности.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Вносит предложения руководству ЛОВД, УВДТ о назначении рядового и начальствующего состава подразделения, их освобождении от должностей, прохождения первоначальной подготовки, повышению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Готовит материалы к служебному аттестованию рядового и начальствующего состава, представляет их к присвоению специальных званий, разрешает очередные трудовые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установленном порядке вносит предложения по улучшению социально-бытовых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пределах своей компетенции накладывает дисциплинарные взыскания и поощряет личный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Разрабатывает и внедряет в деятельность подразделения передовой опыт, новые формы и методы работы, обеспечивает повышение профессионального мастерства сотрудников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Анализирует состояние оперативной обстановки. Составляет планы и ведет учет результатов проделанной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Организует и обеспечивает проведение поисковых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Обеспечивает воспитание и обучение личного состава подразделения в системе профессиональной подготовки, сдачу зачетов по правилам применения огнестрельного оружия и спецсредств.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ДАП МВД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