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bb73" w14:textId="34eb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оформлению загранучреждениями Республики Казахстан документов по вопросам гражданства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21 ноября 2000 года № 263. Зарегистрировано в Министерстве юстиции Республики Казахстан 30 декабря 2000 года № 1347. Утратил силу приказом Государственного секретаря - Министра иностранных дел Республики Казахстан от 19 января 2011 года № 08-1-1-1/13</w:t>
      </w:r>
    </w:p>
    <w:p>
      <w:pPr>
        <w:spacing w:after="0"/>
        <w:ind w:left="0"/>
        <w:jc w:val="both"/>
      </w:pPr>
      <w:bookmarkStart w:name="z6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Государственного секретаря - Министра иностранных дел РК от 19.01.2011 </w:t>
      </w:r>
      <w:r>
        <w:rPr>
          <w:rFonts w:ascii="Times New Roman"/>
          <w:b w:val="false"/>
          <w:i w:val="false"/>
          <w:color w:val="ff0000"/>
          <w:sz w:val="28"/>
        </w:rPr>
        <w:t>№ 08-1-1-1/13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гражданстве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рассмотрения вопросов, связанных с гражданством Республики Казахстан, утвержденными Указом Президента Республики Казахстан от 27 сентября 1996 года N 3120, приказываю: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U060198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оформлению загранучреждениями Республики Казахстан документов по вопросам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утратившей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порядке оформления документов по вопросам гражданства Республики Казахстан дипломатическими представительствами, консульскими учреждениями и полномочными представительствами Республики Казахстан от 18 декабря 1996 года, зарегистрированную в Министерстве юстиции Республики Казахстан 17 февраля 1997 года за N 262. </w:t>
      </w:r>
    </w:p>
    <w:bookmarkEnd w:id="1"/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Приказом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21 ноября 2000 г. N 263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оформлению загранучреждениями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Казахстан документов по вопросам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Инструкции с изменениями и по всему тексту: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"дипломатическими представительствами и консульскими учреждениями", "дипломатические представительства и консульские учреждения", "консульским учреждением", "консульские учреждения", "консульского учреждения", "консульском учреждении", "консульское учреждение", "консульскими учреждениями" заменены соответственно словами "загранучреждениями", "загранучреждения", "загранучреждением", "загранучреждения", "загранучреждения", "загранучреждении", "загранучреждение", "загранучреждениями";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"Положением", "Положения" заменены словами "Правилами", "Правил"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  "О гражданстве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рассмотрения вопросов, связанных с гражданством Республики Казахстан, утвержденным Указом Президента Республики Казахстан от 27 сентября 1996 года N 3120 (далее - Правила), и предназначена для использования в деятельности загранучреждениями Республики Казахстан.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U060198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Законом Республики Казахстан "О гражданстве Республики Казахстан" и Правилами восстановление в гражданстве Республики Казахстан граждан иностранных государств и лиц без гражданства и выход из гражданства Республики Казахстан граждан Республики Казахстан разрешается на основании ходатайства (заявления)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гражданстве Республики Казахстан" загранучреждения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от лиц, постоянно проживающих за пределами Республики Казахстан, заявления по вопросам гражданства Республики Казахстан и вместе с необходимыми документами направляют их в Министерство иностранных дел Республики Казахстан для последующей передачи на рассмотрение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регистрируют утрату гражданства Республики Казахстан лицами, постоянно проживающими вне пределов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ведут учет граждан Республики Казахстан, постоянно проживающих за пределами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иностранных государствах загранучреждений Республики Казахстан, их функции могут выполнять дипломатические представительства и консульские учреждения иностранных государств на основе международных договоров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(Глава 2 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08-1/16).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 Оформление документов о выходе из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  пунктом 14  Правил к ходатайству (заявлению) о выходе из гражданства Республики Казахстан прилагаются следующие документы: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U060198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автобиография в двух экземплярах, составленная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три фотографии размером 4х5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свидетельств о рождении и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 об уплате консульского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пунктами 7, 15 Правил все экземпляры анкет-заявлений и автобиографий должны быть подписаны заявителем с указанием даты составления. Если заявитель не может подписать заявление по неграмотности или в силу физических недостатков, то заявление по его просьбе подписывается другим лицом, о чем загранучреждением Республики Казахстан делается соответствующая надпись на заявлении.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Согласно пункту 16 Правил при наличии у заявителя в Республике Казахстан супруга (супруги) или находящихся у него на иждивении лиц он представляет нотариально удостоверенное заявление этих лиц об отсутствии к нему материальных и иных претензий.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Ходатайство (заявление) о выходе из гражданства Республики Казахстан лиц, не достигших 18 лет, а также признанных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недееспособными, подается в порядке, указанном в пункте 6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представляются копии документов о расторжении брака, смерти одного из родителей, усыновлении, опеке и попечительстве, лишении родительских прав, выплате алиментов, которые удостоверяются загранучреждением, принявшим копии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пунктом 17   Правил, если оба родителя являются гражданами Республики Казахстан и один из них выходит из гражданства Республики Казахстан, одновременно ходатайствуя о выходе из гражданства несовершеннолетнего ребенка, то представляется заявление другого родителя, в котором должно быть выражено его отношение к выходу ребенка из гражданства Республики Казахстан. Такое заявление удостоверяется загранучреждением.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U060198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Ходатайства (заявления) в отношении детей в возрасте от 14 до 18 лет принимаются при наличии их письменного согласия, которое удостоверяется загранучреждением, принявшим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Ребенок, являющийся гражданином Республики Казахстан, усыновленный иностранцами, сохраняет гражданство Республики Казахстан до своего совершеннолетия.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Ребенок, усыновленный гражданами Республики Казахстан, в случае выхода обоих усыновителей или одного из усыновителей из гражданства Республики Казахстан сохраняет гражданство Республики Казахстан до своего совершеннолетия.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из гражданства Республики Казахстан названного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настоящем пункте ребенка допускается только после достижения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совершеннолетия и по его желанию.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иностранных дел РК от 2 октября 2002 года N 08-1/47. 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Согласно пункту 34 Правил загранучреждения, осуществляющие оформление заявлений по вопросам гражданства, вправе требовать от заявителя, помимо указанных в настоящей Инструкции документов и материалов, другие документы, имеющие отношение к делу. При обнаружении неполных или неточных сведений в представленных документах, документы возвращаются заявителю для внесения дополнений, изменений или разъяснений.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документы должны быть написаны на государственном либо русском языке или снабжены соответственно заверенным переводом на государственный либо русский язык.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Бланки анкет-заявлений выдаются ходатайствующим только при представлении ими всех требуемых документов. 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выдаче анкет-заявлений о выходе из гражданства Республики Казахстан заявителям разъясняются правовые и иные последствия утраты ими гражданства Республики Казахстан, а также разъясняется 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гражданстве Республики Казахстан", в соответствии с которым за гражданином Республики Казахстан не признается гражданство иностранного государства, о чем делается отметка в анкете-заявлении. </w:t>
      </w:r>
    </w:p>
    <w:bookmarkEnd w:id="19"/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4. Оформление документов об утрате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Республики Казахстан </w:t>
      </w:r>
    </w:p>
    <w:bookmarkEnd w:id="20"/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пунктом 30 Правил загранучреждения регистрируют утрату гражданства Республики Казахстан в случаях: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U060198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в отношении гражданина Республики Казахстан имеются документы либо другие достоверные сведения, подтверждающие поступление его на воинскую службу, в службу безопасности, полицию, органы юстиции или иные органы государственной власти и управления в другом государстве, за исключением случаев, предусмотренных международными договорами Республики Казахстан. При этом, не утрачивают гражданства Республики Казахстан лица, заключившие с указанными органами трудовые договоры на выполнение обязанностей по рабочим профессиям (водитель, слесарь, уборщик, электрик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лицо не встало на консульский учет без уважительных причин в течение трех лет постоянного проживания за границей. Правило о трехлетнем сроке не распространяется на лиц, не достигших 16-летнего возраста. В зависимости от обстоятельств, руководитель загранучреждения самостоятельно оценивает, являются ли уважительными причины, по которым гражданин Республики Казахстан своевременно не встал на консульский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будет установлено, что гражданство Республики Казахстан приобретено в результате представления заведомо ложных сведений или фальшивых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лицо приобрело гражданство другого государства.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иностранных дел РК от 2 октября 2002 года N 08-1/47; приказом Министра иностранных дел Республики Казахстан от 17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08-1/90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гражданстве Республики Казахстан" гражданство Республики Казахстан прекращается в день регистрации его утраты.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31 Правил регистрация утраты гражданства Республики Казахстан осуществляется только после уведомления лица о причинах и основаниях принятия решения об утрате им гражданства Республики Казахстан. При этом лицу должен быть разъяснен порядок обжалования такого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Регистрация осуществляется путем составления заключения об утрате гражданства Республики Казахстан, которое подписывается или утверждается руководством загранучреждения.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необходимо указать имя (фамилию, имя и отчество), дату и место рождения лица, утратившего гражданство, проживало ли оно в Республике Казахстан, когда, откуда и по какому документу выехало из Республики Казахстан, а также указать основания утраты им гражданства и дату составления заключения. Заключение оформляется на официальном бланке загранучреждения. 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Лица, состоявшие на консульском учете и утратившие гражданство Республики Казахстан, снимаются с учета, а их паспорта аннулируются. По желанию таких лиц, им может быть выдана соответствующая справка.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вместе с документами, послужившими основанием для регистрации утраты гражданства, направляется в Министерство иностранных дел Республики Казахстан для передачи в Отдел по вопросам правоохранительной и судебной систем Администрации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заключения и копии документов, послуживших основанной для регистрации утраты гражданства, хранятся в загранучреждении в течение 1 (одного)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5. Оформление документов о восстановлении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гражданстве Республики Казахстан </w:t>
      </w:r>
    </w:p>
    <w:bookmarkEnd w:id="25"/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Оформление документов о восстановлении в гражданстве Республики Казахстан, осуществляется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рассмотрения заявлений о приеме в гражданство Республики Казахстан. При этом, помимо документов, предусмотренных в пункте 4 настоящей Инструкции, к ходатайству (заявлению) о восстановлении в гражданстве Республики Казахстан прилагаются документы, удостоверяющие бывшую принадлежность заявителя к гражданству Республики Казахстан и подтверждающие его постоянное проживание на территории республики (свидетельство о рождении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    6. Определение принадлежности к гражданству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определения принадлежности к гражданству Республики Казахстан ходатайствующее лицо представляет в загранучреждение: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принадлежности к гражданству Республики Казахстан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анкету-заявление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три фотографии 4х5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заявителя документов, бесспорно подтверждающих обстоятельства, с которыми связывается принадлежность к гражданству Республики Казахстан, руководитель загранучреждения самостоятельно принимает решение по этому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 заявителя надлежащих документов загранучреждение направляет запрос в двух экземплярах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запросе, на основании сведений, сообщенных заявителем, излагается существо дела, подробные данные о лице, принадлежность которого к гражданству Республики Казахстан выясняется, его гражданство на момент подачи заявления, семейное положение, образование, наличие родственников в Республике Казахстан и их место жительства. В запросе также указывается, проживал ли заявитель ранее в Республике Казахстан, где и в качестве кого работал до выезда из Республики Казахстан, когда, откуда и по какому документу выехал за границу, обращался ли ранее по вопросу о гражданстве Республики Казахстан, и какое принималось решение по его обращению, имел ли ранее документ Республики Казахстан, удостоверяющий личность, каким документом его личность удостоверяется в настоящее время. К запросу загранучреждения прилагается анкета-заявление ходатайствующего.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Министерство иностранных дел Республики Казахстан осуществляет через соответствующие государственные органы или другие организации проверку принадлежности заявителя к гражданству Республики Казахстан и о принятом решении информирует загранучреждение.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принадлежность заявителя к гражданству Республики Казахстан подтвердилась, загранучреждение выдает ему паспорт гражданина Республики Казахстан и ставит на консульский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 - приказом Министра иностранных дел Республики Казахстан от 17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7. Заключительные положения 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материалам ходатайства загранучреждение составляет заключение, в котором указываются фамилии, имена и отчества заявителей, их родственные отношения; фамилии, имена, даты и места рождения детей, в отношении которых ходатайствуют заявители; излагаются обстоятельства дела, суть и мотивы ходатайства, а также аргументированное мнение загранучреждения по существу просьбы заявителя. На членов одной семьи составляется единое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по ходатайству о приеме в гражданство Республики Казахстан указывается также желание заявителя переселиться в Республику Казахстан на постоянное жительство и где он намерен проживать.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о приеме в гражданство либо выходе из гражданства Республики Казахстан загранучреждениями в заключении подробно излагаются мотивы, по которым признается целесообразность удовлетворения или отклонения ходатайства.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Заключения утверждаются руководителем загранучреждения или их заместителями.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Загранучреждение направляет оформленные материалы и свое заключение в двух экземплярах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материалов ходатайств и заключений необходимо хранить в загранучреждении до окончательного исполнения решений, принятых по ходатайствам.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Канцелярские атрибуты (исходящий номер, дату и разметку) необходимо указывать непосредственно на заключении.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Срок оформления в загранучреждении материалов по вопросам гражданства не должен превышать 1 (одного) месяца со дня подачи заявления.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Министерство иностранных дел Республики Казахстан, по получению решений по вопросам гражданства, в двухнедельный срок уведомляет о них загранучреждения, предоставившие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Загранучреждения, предоставившие материалы по вопросам гражданства, по получению указанных решений, в двухнедельный срок извещают заявителей о результатах рассмотрения ходатайств.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Лица, принятые в гражданство Республики Казахстан, становятся на консульский учет. Им выдаются паспорта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заявитель выехал на жительство в другую страну, загранучреждение информирует об этом Министерство иностранных дел Республики Казахстан для принятия мер к исполнению решения.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отклонения ходатайства о приеме в гражданство или выходе из гражданства Республики Казахстан загранучреждения, предоставившие материалы по вопросам гражданства, выдают заявителю справку, в которой указывается кем, когда и какое принято решение. Второй экземпляр справки приобщается к материалам ходатайства.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Согласно пункту 33  Правил повторное заявление по вопросу гражданства загранучреждением может быть принято на рассмотрение по истечении одного года после предыдущего решения по этому вопросу.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 итогам каждого полугодия загранучреждения направляют в Министерство иностранных дел Республики Казахстан информацию об исполнении решений Президента Республики Казахстан по вопросам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информации указываются наименование загранучреждения, номер и дата решения, кем оно принято, полные имена заявителей, дата их уведомления о решении.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37. Порядок взимания консульских сборов при оформлении материалов по вопросам гражданства регулируется 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иностранных дел РК от 2 октября 2002 года N 08-1/47.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оформлению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загранучреждениями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документов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гражданства Республики Казахстан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! Фото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!_______!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Анкета-заявление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восстановить меня в гражданстве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Вопросы                           !          Ответы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Перечислите все фамилии, имена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отчества, под которыми Вы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проживали, когда, где и по какой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причине их изменили.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Число, месяц, год и место рождения: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(село, город, район, область,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родились за границей, укажите страну)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Ваше гражданство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Национальность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Семейное положение (состою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браке, разведен(-а), вдова(-вец)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Откуда и по какому документу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выехали из Республики Казахстан в 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время, когда ранее состояли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Подавали ли ранее ходатайство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восстановлении в гражданстве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если 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 кем, когда и какое решение было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Образование и специальность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образованию (где, когда и какое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учебное заведение закончили)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Место работы, учебы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Привлекались ли к уголовной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ответственности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судебном порядке. Если привлекались,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 когда, кем и за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Служили ли Вы в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силах, когда и в каких войсках.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 служили в иностранной армии, 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 какого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Укажите адрес постоянного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проживания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утраты гражданства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Выполняемая работа с начала трудовой деятельности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учебу в высших и средних учебных заведениях, военную службу)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Примечание: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 и т.п.), указывать под этими условными наименованиями. Прохождение военной службы указывается согласно записям в военном билете.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Месяц и год    ! Должность, с указанием    !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 учреждения, организации   !  учреждения,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!       предприятия         ! 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ухода!                           !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Ваши близкие родственники (муж, жена, родители, братья, сестры)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Примечание: При заполнении данного пункта, указываются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родственники, находящиеся как в Республике Казахстан, так 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границей. Если жена имеет фамилию мужа, указывается также ее добрачная фамилия.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Степень     !Фамилия, имя, !Год и место ! Место работы,!Страна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родства     !отчество      ! рождения   ! должность    !пребы-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  !            !              !вания,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  !            !              !адрес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  !            !              !место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  !            !              !житель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  !            !              !ства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Одновременно со мной прошу восстановить в гражданстве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моих несовершеннолетних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!Фамилия, имя, отчество!Число, год и мес. !Место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 !    рождения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Супруг(-а) Ф.И.О.___________________"__" ___ 20 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оформляет документы на восстановление в гражданстве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/Да/ /Нет/ (ненужное зачеркнуть).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Ваш адрес, номер телефона___________________________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последствия восстановления в гражданстве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мне разъяснены.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Подпись заявителя_____________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"___"___________ 20____ г. 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   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оформлению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загранучреждениями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документов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гражданства Республики Казахстан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23 января 2006 года N 08-1/16.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! Фото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!_______!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Анкета-заявление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Прошу разрешить мне выйти из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Вопросы                           !          Ответы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Перечислите все фамилии, имена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отчества, под которыми Вы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проживали, когда, где и по какой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причине их изменили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Число, месяц, год и место рождения: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(село, город, район, область,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родились за границей, укажите страну)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Национальность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Семейное положение (состою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браке, разведен(-а), вдова(-вец)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Адрес проживания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 выездом за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Последнее место прописки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Последнее место работы, учебы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Образование и специальность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образованию (где, когда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какое учебное заведение закончили)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Если ранее состояли в гражданстве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(подданстве) других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укажите подробно, где, когда 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каком основании приобрели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Привлекались ли к уголовной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гражданской ответственности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судебном порядке. Если привлекались,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 когда, кем и за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Имеются ли неисполненные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обязательства перед государством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юридическими и физическими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Выполняемая работа с начала трудовой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(включая учебу в высших и средних учебных заведениях,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военную службу)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Примечание: При заполнении данного пункта, учреждения,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организации и предприятия необходимо именовать так, как они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назывались в период Вашей работы. Военную службу записывать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указанием должности и звания. Предприятия, имеющие условные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наименования (почтовый ящик и т.п.), указывать под этими условными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наименованиями. Прохождение военной службы указывается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записей в военном билете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Месяц и год   ! Должность, с указанием    ! 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 учреждения, организации   !  учреждения,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 предприятия         ! 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     !                           !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ухода           !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Ваши близкие родственники (муж, жена, родители, братья, сестры)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Примечание: При заполнении данного пункта, указываются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родственники, находящиеся как в Республике Казахстан, так 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границей. Если жена имеет фамилию мужа, указывается также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добрачная фамилия.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Степень!Фамилия, имя,! Год и место ! Место работы,!Страна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родства!отчество     ! рождения    ! должность    !пребывания,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   !              !адрес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   !              !местожи-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 !             !              !тельства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Одновременно со мной прошу разрешить выход из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моим несовершеннолетним детям: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!Фамилия, имя, отчество! Число, год и мес. ! 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    рождения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Супруг(-а) Ф.И.О.___________________ "__" _____20__г.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оформляет документы на выход из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/Да/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/Нет/ (ненужное зачеркнуть).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супруг(-а) не является гражданином(-кой)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то укажите его гражданство______________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Наименование учреждения куда был сдан при выезде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 военный билет______________________________________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Ваш адрес, номер телефона___________________________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последствия выхода из гражданства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мне разъяснены.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Подпись заявителя 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