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cbc7" w14:textId="25dc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медико-санитарной помощи иностранцам и лицам без гражданства, беженцам, постоянно проживающим или временно пребывающим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здравоохранения от 15 декабря 2000 года N 807  Зарегистрирован в Министерстве юстиции Республики Казахстан 9 января 2001 года N 1354.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1991 года "О гражданстве Республики Казахстан", статей 57, 59, 61 Закона Республики Казахстан от 19 мая 1997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здоровья граждан в Республике Казахстан" и постановления Правительства Республики Казахстан от 27 января 2000 года N 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гарантированного объема медицинской помощи", приказываю: </w:t>
      </w:r>
      <w:r>
        <w:rPr>
          <w:rFonts w:ascii="Times New Roman"/>
          <w:b w:val="false"/>
          <w:i w:val="false"/>
          <w:color w:val="000000"/>
          <w:sz w:val="28"/>
        </w:rPr>
        <w:t>см. K090193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см. P092136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см. P091937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медико-санитарной помощи иностранцам и лицам без гражданства, беженцам, постоянно проживающим или временно пребывающим на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управлений (департаментов) здравоохранения областей, городов Астана и Алматы, руководителям республиканских лечебно-профилактических организаций, клиник НЦ, 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оказание медико-санитарной помощи иностранцам и лицам без гражданства, беженцам, постоянно проживающим или временно пребывающим на территории Республики Казахстан, в соответствии с действующим законодательством и согласно постановлению Правительства Республики Казахстан от 27 января 2000 года N 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до сведения всех органов и организаций здравоохранения настоящий приказ, обеспечить контроль за исполнением на местах и представлять информацию о его выполнении в Агентство Республики Казахстан по делам здравоохранения два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приказа возложить на первого заместителя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Агентством РК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2000 г. N 807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медико-санитарной помощи иностранцам и </w:t>
      </w:r>
      <w:r>
        <w:br/>
      </w:r>
      <w:r>
        <w:rPr>
          <w:rFonts w:ascii="Times New Roman"/>
          <w:b/>
          <w:i w:val="false"/>
          <w:color w:val="000000"/>
        </w:rPr>
        <w:t>
лицам без гражданства, беженцам, постоянно проживающим или</w:t>
      </w:r>
      <w:r>
        <w:br/>
      </w:r>
      <w:r>
        <w:rPr>
          <w:rFonts w:ascii="Times New Roman"/>
          <w:b/>
          <w:i w:val="false"/>
          <w:color w:val="000000"/>
        </w:rPr>
        <w:t>
временно пребывающим на территории Республики Казахстан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Иностранцы и лица без гражданства, беженцы, постоянно проживающие или временно пребывающие на территории Республики Казахстан, пользуются теми же правами и несут те же обязанности в сфере охраны здоровья, что и граждане Республики Казахстан, если иное не предусмотрено международными ратифицированными договорами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>см. K090193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P091937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Иностранцы и лица без гражданства, беженцы имеют право на гарантированный объем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Иностранцы и лица без гражданства, беженцы, постоянно проживающие или временно пребывающие на территории Республики Казахстан, обеспечиваются неотложной и экстренной медицинской помощью любой ближайшей лечебно-профилактической организацией независимо от ведомственной принадлежности и формы собственности, выполняющей государственный заказ на оказание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 иностранных граждан и лиц без гражданства, беженцев для оказания медицинских услуг сверх гарантированного объема бесплатной медицинской помощи осуществляется в лечебно-профилактических организациях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на лечение иностранных граждан и лиц без гражданства, беженцев на безвозмездной основе может оказываться на основании и в порядке, установленном законодательством и международными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Любой иностранец и лицо без гражданства, беженец при наличии у них заболеваний, указанных в статьях 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здоровья граждан в Республике Казахстан", обязан соблюдать медицинские предписания и по требованию государственных медицинских организаций проходить обследование и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уклонения эти лица подвергаются принудительному освидетельствованию и лечению (СПИД, туберкулез, карантинные заболевания), а при отказе депортируются из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Назначение и проведение профилактического лечения, в том числе прививок, отечественными и импортными бактерийными, химическими или другими лекарственными средствами осуществляется в лечебно-профилактических организациях согласно действующим нормативным документам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Настоящие Правила обязательны для исполнения и устанавливаются для территориальных органов здравоохранения Республики Казахстан и медицинских организаций, независимо от ведомственной принадлежности и формы собственности.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