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4bfd" w14:textId="baf4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образования и науки Республики Казахстан от 18 апреля 2000 года N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декабря 2000 года N 1152. Зарегистрирован в Министерстве юстиции Республики Казахстан 19.01.2001 г. N 1367. Утратил силу - приказом Министра образования и науки РК от 13 января 2005 года N 13 (V053426)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расширения прав и возможностей обучающихся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образования и науки Республики Казахстан от 18 апреля 2000 года N 350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V001176_ </w:t>
      </w:r>
      <w:r>
        <w:rPr>
          <w:rFonts w:ascii="Times New Roman"/>
          <w:b w:val="false"/>
          <w:i w:val="false"/>
          <w:color w:val="000000"/>
          <w:sz w:val="28"/>
        </w:rPr>
        <w:t>
 "О порядке восстановления и перевода обучающихся в организациях образования, дающих высшее профессиональное образование"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слово "профессионального"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 о порядке восстановления и перевода обучающихся в организациях образования, дающих высшее профессиональное образование,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 одной организации образования в другую"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"курса" дополнить словами "за академическую задолженность, нарушение правил внутреннего распорядка";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"Обучающиеся первого курса имеют право на перевод с одной организации в другую после успешной сдачи зимней зачетно-экзаменационной сессии.";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"обучающегося" дополнить словами "по дневной и заочной формам обучения";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"Заявление обучающегося заочной формы обучения на восстановление и перевод рассматривается руководителем организации образования до начала учебных занятий очередной зачетно-экзаменационной сессии.";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после слова "пяти" дополнить словом "обязательных";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Обучающиеся на платной основе, отчисленные в течение семестра за неуплату или задолженность по оплате за обучение, имеют право на восстановление с момента осуществления оплаты или погашения задолженности по оплате за обучение.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Если обучающийся восстанавливается в другую организацию образования, руководитель организации образования, где ранее обучался обучающийся, на основании письменного запроса принимающей стороны пересылает личное дело студента, оставив у себя копию академической справки, учебную карточку, зачетную книжку, студенческий билет и опись пересылаемых документов.";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после слова "заведение" дополнить словами "за исключением обучающихся в негосударственных учебных заведениях по государственным образовательным грантам и кредитам";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С целью корректировки объема финансирования высших учебных заведений при переводе обучающихся на основе государственного образовательного заказа из одной организации образования в другую в соответствии с пунктами 13, 14, руководитель принимающей стороны должен представить в центральный исполнительный орган в области образования копию приказа о зачислении обучающегося вместе с копиями его заявлений об отчислении и приеме.";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18 дополнить следующими словами: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к заявлению обучающегося вместе с решением ученого совета прилагаются свидетельства обладателя государственного образовательного гранта, отчисленного из высшего учебного заведения, и обладателя государственного образовательного кредита, переводимого на вакантное место, выписка из зачетной книжки переводимого студента.";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19 дополнить словами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к заявлению обучающегося вместе с решением ученого совета прилагаются свидетельство обладателя государственного образовательного кредита, отчисленного из высшего учебного заведения и выписка из зачетной книжки переводимого студента.";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В случае отсутствия государственного заказа в форме государственного образовательного кредита по данной специальности разрешается перевод обучающегося на платной основе на обучение на основе государственного образовательного гранта в порядке установленном подпунктами 1)-5) пункта 18.";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три слово "и" заменить словом "или";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"печатью" дополнить словами "а также копия лицензии вуза на ведение образовательной деятельности по данной специальности".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образования (Абжаппаров А.А.) представить в установленном порядке настоящий приказ на государственную регистрацию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Ахметова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