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4b3" w14:textId="dd11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"О порядке представления и регистрации документов первичного учета всех проверок деятельности хозяйствующих субъектов" и отмене приказа Генерального прокурора Республики Казахстан N 83 от 29 сентября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декабря 2000 года N 66. Зарегистрирован в Министерстве юстиции Республики Казахстан 27.01.2001 г. за N 1374. Утратил силу - приказом Генерального прокурора Республики Казахстан от 25 апреля 2002 года № 27 ~V021867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31 декабря 
1998 года N 4189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программе развития и 
поддержки малого предпринимательства в Республике Казахстан 1999-2000 
годы" и распоряжения Президента Республики Казахстан от 28 мая 1999 года 
N 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N990049_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защите прав граждан и юридических 
лиц на свободу предпринимательской деятельности", а также в соответствии с 
постановлением Правительства Республики Казахстан от 1 сентября 1999 года 
N 1286  (с дополнениями и изменениями N 1599 от 26 октября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 )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Р991286_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единого статистического учета всех проверок 
деятельности хозяйствующих субъектов", руководствуясь ст.11 Указа 
Президента 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"О 
прокуратуре Республики 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Правила "О порядке представления и регистрации 
документов первичного учета всех проверок деятельности хозяйствующих 
субъектов". Признать утратившим силу приказ Генерального прокурора         
Республики Казахстан N 83 от 29 сентября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V990958_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Центру правовой статистики и информации (Агманов А.Б.) в 
установленном порядке зарегистрировать Правила в Министерстве юстиции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приказ и прилагаемые к нему Правила направить для 
исполнения прокурорам областей, городов Астаны и Алматы, прокурорам 
районов, городов и приравненным к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Центру правовой статистики и информации (Агманов А.Б.) 
опубликовать настоящие Правила в официальных средствах массовой 
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приказа возложить на 
заместителя Генерального прокурора Республики Казахстан Константинова А.В.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Генеральный прокурор
     Республики Казахстан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приказом Генерального Прокурора
                                               Республики Казахстан
                                           от 29 декабря 2000 года N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порядке представления и регистрации документов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первичного учета всех проверок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хозяйствующих субъектов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во исполнение Указа Президента 
Республики Казахстан от 31 декабря 1998 года N 4189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программе развития и поддержки малого предпринимательства 
в Республике Казахстан на 1999-2000 годы" и в соответствии с 
постановлениями Правительства Республики Казахстан от 1 сентября 1999 года 
N 1286 (с дополнениями и изменениями от 26 октября 2000 года N 1599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 )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Р991286_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единого статистического учета всех проверок 
хозяйствующих субъектов".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органы, обладающие в соответствии с 
законодательством Республики Казахстан правом контроля и надзора (далее - 
контролирующие органы), обязаны регистрировать акты (предписания, 
постановления и т.п.) о назначении всех проверок хозяйствующих субъектов в 
территориальных органах Центра правовой статистики и информации при 
Генеральной прокуратуре Республики Казахстан (далее - Регистрирующий 
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Регистрация актов контролирующих органов на территориях городов и 
районов, не имеющих подразделений ЦПСиИ, возлагается на прокуроров этих 
городов и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Регистрации не подлежат акты о назначении проверок деятельности 
хозяйствующих субъектов, связанные с расследованием уголовных дел и 
проверок, проводимых по инициативе хозяйствующих субъектов. Остальные 
проверки подлежат обязательной регистрации вне зависимости от предмета 
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Регистрация актов о назначении проверок осуществляется в 
Регистрирующем органе до начала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случаях, когда проверка вызвана необходимостью 
принятия незамедлительных мер по предотвращению нарушений, создающих 
угрозу жизни и здоровью людей, а также в случаях обнаружения нарушений 
непосредственно в момент их совершения и необходимости проведения 
неотложных действий для закрепления доказательств, акты о назначении 
проверок представляются в Регистрирующий орган в течение следующего 
рабочего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окончании проверки государственный орган, вынесший акт о ее 
назначении, представляет в Регистрирующий орган талон-приложение к 
карточке учета о проверке каждого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Регистрация производится путем представления в Регистрирующий 
орган акта о назначении проверки и заполненной карточки учета 
установленного образца (форма 1-П).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Регистрирующий орган после получения этих документов обязан 
незамедлительно внести соответствующую запись в Журнал регистрации актов о 
назначении проверок (далее - Журнал) с присвоением порядкового номера 
одновременно являющегося регистрационным номером учетной карточки формы 
1-П, который проставляется на акте, возвращаемом контролирующему органу.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Регистрирующему органу запрещается отказывать контролирующим 
органам в регистрации их актов о назначении проверок деятельности 
хозяйствующих субъектов, за исключением случаев предоставления карточек и 
талонов-приложения к ним без надлежащего их оформления (без указания 
наименования хозяйствующего субъекта, его адреса, предмета проверки и 
регистрационного номера налогоплательщика).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Регистрирующий орган обязан обеспечить неразглашение информации по 
назначенным проверкам.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 в регистрации акта о назначении проверки может быть обжалован в 
органы прокуратуры или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выявлении фактов нарушения прав хозяйствующих субъектов 
Регистрирующий орган обязан незамедлительно сообщить о них в органы 
прокуратуры для устранения выявленных нарушений законности.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Регистрирующий орган обязан периодически публиковать в официальных 
средствах массовой информации свои адреса и номера телефонов для 
предоставления возможности хозяйствующим субъектам обращаться по 
интересующим их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Должностные лица, виновные в нарушении установленного настоящими 
Правилами порядка представления и регистрации документов первичного учета, 
несут установленную законодательством ответственность.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Обеспечение бланками карточек учета формы 1-П возлагается на 
контролирующие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