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757" w14:textId="d29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форм статистической карточки учета проверок деятельности хозяйствующих субъектов формы N 1-П, формы отчета "О регистрации актов о назначении проверок деятельности хозяйствующих субъектов" и журнала регистрации карточек и актов о назначении проверок деятельности хозяйствующих субъектов, Инструкции "О порядке ведения статистической карточки учета проверок деятельности хозяйствующих субъектов по форме N 1-П, отчета "О регистрации актов о назначении проверок деятельности хозяйствующих субъектов" и журнала регистрации карточек и актов о назначении проверок деятельности хозяйствующих субъектов", отмене приказа Генерального прокурора Республики Казахстан N 92 от 29 октября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декабря 2000 г. N 67. Зарегистрирован в Министерстве юстиции Республики Казахстан 27.01.2001 г. за N 1375. . Утратил силу - приказом Генерального прокурора Республики Казахстан от 25 апреля 2002 года № 28 ~V021868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отчетности об актах проверок 
деятельности хозяйствующих субъектов, руководствуясь ст. 11 Указа 
Президента 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
прокуратуре Республики 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 ввести в действие с 1 января 2001 года статистическую 
карточку учета проверок в сфере предпринимательства формы N 1-П, форму 
отчета "О регистрации актов о назначении проверок деятельности 
хозяйствующих субъектов" и журнала регистрации карточек и актов о 
назначении проверок деятельности хозяйствующих субъектов, Инструкции "О 
порядке ведения статистической карточки учета проверок деятельности 
хозяйствующих субъектов формы N 1-П, отчета "О регистрации актов о 
назначении проверок деятельности хозяйствующих субъектов" и журнала 
регистрации карточек и актов о назначении проверок деятельности 
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Субъектам статистики обеспечить надлежащее исполнение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приказ Генерального прокурора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N 92 от 29 октября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V990959_ </w:t>
      </w:r>
      <w:r>
        <w:rPr>
          <w:rFonts w:ascii="Times New Roman"/>
          <w:b w:val="false"/>
          <w:i w:val="false"/>
          <w:color w:val="000000"/>
          <w:sz w:val="28"/>
        </w:rPr>
        <w:t>
 .
     4. Контроль за исполнением настоящего приказа возложить на 
заместителя Генерального прокурора РК Константинова А.В.
     Генеральный прокурор
     Республики Казахстан
                                              Утверждена и введена
                                               в действие приказом
                                            Генерального прокурора
                                              Республики Казахстан
                                        от 29 декабря 2000 г. N 67
                              Инструкция
           о порядке ведения статистической карточки учета 
            проверок деятельности хозяйствующих субъектов 
             формы N 1-П, отчета "О регистрации актов о 
           назначении проверок деятельности хозяйствующих 
         субъектов" и журнала регистрации карточек и актов 
     о назначении проверок деятельности хозяйствующих субъектов 
 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Инструкция разработана в соответствии с постановлением 
Правительства Республики Казахстан N 1286 от 1 сентября 1999 года (с 
изменениями и дополнениями от 26 октября 2000 г. N 1599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 )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Р991286_ </w:t>
      </w:r>
      <w:r>
        <w:rPr>
          <w:rFonts w:ascii="Times New Roman"/>
          <w:b w:val="false"/>
          <w:i w:val="false"/>
          <w:color w:val="000000"/>
          <w:sz w:val="28"/>
        </w:rPr>
        <w:t>
"О введении единого статистического учета всех проверок деятельности 
хозяйствующих субъектов" и определяет единый для всех уполномоченных 
законодательством Республики Казахстан на осуществление проверок 
государственных органов порядок ведения статистической карточки учета 
проверок деятельности хозяйствующих субъектов по форме N 1-П, отчета "О 
регистрации актов о назначении проверок деятельности хозяйствующих 
субъектов" и журнала регистрации указанных карточки и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Согласно пункту 2 Правил регистрации актов о назначении проверок 
деятельности хозяйствующих субъектов государственными органами, 
утвержденных постановлением Правительства Республики Казахстан от 1 
сентября 1999 года N 1286 (c дополнениями и изменениями N 1599 от 26 
октября 2000 г.), регистрация актов осуществляется Центром правовой 
статистики и информации при Генеральной прокуратуре Республики Казахстан и 
его территориальными органами (далее - Регистрирующий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Субъектами данной статистики являются все государственные органы, 
наделенные функциями проверок деятельности субъектов предпринимательства 
(далее - контролирующие органы).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2. Основные понятия, используемые в настоящей Инструкции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используется для ведения учета проверок: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частное предпринимательство - это инициативная деятельность граждан и 
негосударственных юридических лиц, направленная на получение дохода, 
основанная на собственности самих граждан (индивидуальное 
предпринимательство) или негосударственных юридических лиц за их риск и 
под их имущественную ответственность;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 - любые юридические или физические лица, 
осуществляющие хозяйственно-коммерческую деятельность и выступающие 
участниками товарного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Виды проверок: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Плановые - проверки, заранее запланированные контролирующим органом, 
как правило, большие и комплексные, с учетом установленных 
законодательством временных интервалов по отношению к предшествующим 
проверкам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U963036_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Внеплановые - назначаемые в соответствии с создавшейся ситуацией, 
требующий принятия немедленного реагирования по жалобам, обращениям, 
сведениям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заявлению - по письменной либо устной информации, поступившей в 
контролирующий орган, за исключением заявления самого субъекта о 
проведении проверки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сообщению - по письменной либо устной информации, поступившей в 
контролирующий орган от должностных лиц учреждений и организаций, в том 
числе и самого контролирующего органа, о каких-либо нарушениях по 
вопросам, находящихся в компетенции контролирующего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Иная - любая другая проверка контролирующего органа, определяемая 
инструктивно-нормативными актами данного 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3. Порядок составления, представления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учета регистрационных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Контролирующим органом выносится акт о назначении проверки и 
составляется карточка учета проверок деятельности хозяйствующих субъектов 
формы 1-П (далее - карточка), которые до начала проверки представляются в 
территориальный Регистрирующий орган по месту нахождения проверяемого 
субъекта. Акт о назначении проверки регистрируется и после регистрации 
незамедлительно возвращается контролирующему органу.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Контролирующие органы различного уровня регистрируют акты о 
назначении проверок по месту нахождения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актов о назначении проверок осуществляется в 
Регистрирующем органе до начала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случаях, когда проверка вызвана необходимостью 
принятия незамедлительных мер по предотвращению нарушений, создающих 
угрозу жизни и здоровью людей, а также в случаях обнаружения нарушений 
непосредственно в момент их совершения и необходимости проведения 
неотложных действий для закрепления доказательств, акты представляются в 
Регистрирующий орган в течение следующего 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Регистрации не подлежат акты о назначении проверок, связанные с 
расследованием возбужденных в установленном законодательством порядке 
уголовных дел, а также в случаях, когда проверка инициирована самим 
хозяйствующим субъектом. Остальные проверки подлежат обязательной 
регистрации вне зависимости от предмета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внеплановых акциях, в том числе, включающих проверки деятельности 
нескольких субъектов предпринимательства, Регистрирующему органу 
представляется карточка на каждый проверенный субъект.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Акт подлежит регистрации Регистрирующим органом, и одновременно с 
этим по базе данных осуществляется проверка на предмет выявления повторной 
однородной проверки. В случае обнаружения подобного факта об этом 
извещаются органы прокуратуры, осуществляющие надзор по данным 
направлениям.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случае продления срока проверки контролирующим органом 
представляется документ с указанием конкретного срока продления. В журнале 
регистрации карточек и актов о назначении проверки ставится отметка с 
указанием срока и даты ее продления.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случае не проведения в отчетный период плановых проверок, 
зарегистрированных в Регистрирующем органе, они должны сниматься с учета, 
о чем сообщается в письменном виде в ЦПСиИ в срок до 29 числа текущего 
месяца. На основании этих сведений Регистрирующим органом готовится 
информация о непроведенных проверках с указанием наименования ведомства, 
причины непроведения проверки, срока, в который проверка должна была быть 
проведена. Информация о непроведенных проверках прилагается к отчету.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 территории городов и районов, не имеющих подразделений 
Регистрирующего органа, регистрация актов и карточек осуществляется 
прокурорами этих городов и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Реквизиты карточки подлежат заполнению печатными буквами без 
сокращений. В цифровых информационных показателях, расположенных в правой 
верхней части карточки, указываются номера кодовых обозначений, 
присвоенных Регистрирующим органом данному органу и району.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пункте 1 указывается наименование ведомства, назначившего 
проверку, в пункте 2 - наименование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пункте 3 подчеркивается уровневый статус органа, назначившего 
проверку.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пункте 4 указывается наименование проверяемого субъекта, его 
местонахождение и РНН, присвоенный налоговыми органами. Регистрационный 
номер, присвоенный органами юстиции, заполняется только для юридических 
лиц. Самостоятельно указывается отнесение субъекта к сфере малого 
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Местонахождению субъекта Регистрирующим органом присваивается код 
района, в случае отсутствия такого деления кодовое поле карточки не 
заполняется.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пункте 5 указывается фамилия и инициалы руководителя 
проверяемого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пункте 6 - сфера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пункте 7 подчеркивается вид проверки и в графоклетку вносится 
его цифровой показатель.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 пункте 8 указываются номер акта проверяющего органа и дата его 
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пункте 9 указываются фамилия, должность и подпись лица, 
назначившего проверку, в пункте 10 - данные лица, проводившего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Пункты 11, 12, 13, 14 включающих дату поступления карточки, 
порядковый номер по журналу регистрации, фамилия и должность сотрудника 
Регистрирующего органа и прочие отметки, заполняются Регистрирующим 
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результатах проверки и описании нарушения заполняется талон 
установленного образца, являющийся приложением к карточке, который 
представляется контролирующим органом в Регистрирующий орган после 
завершения проверки. Карточка и талон подписываются лицом, проводившим 
проверку и сотрудником Регистрирующего органа, принявшим эти документы. 
Проверка считается законченной только при наличии талона-приложения к 
карточке учета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талоне указываются регистрационный номер и РНН, проверяемого 
субъекта, соответствующие аналогичным показателям карточки.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Карточка считается учтенной с момента регистрации в 
Регистрирующем органе. По выставлению карточка является официальным 
документом и ответственность за достоверность ее сведений несет 
руководитель контролирующего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Регистрация карточки и акта о назначении проверки осуществляется 
путем внесения сведений о них в Журнал регистрации карточек и актов о 
назначении проверок (далее - Журнал), который является документом единого 
образца для всех контролирующих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Правильность заполнения Журнала и соблюдение режима его хранения 
обеспечивает ответственное лицо органа правовой статистики, назначаемое 
руководителем Регистрирующего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Листы Журнала должны быть пронумерованы, прошнурованы и скреплены 
печатью. Записи вносятся полно, четко, аккуратно, исправления и подчистки 
не допускаются. Ошибочные записи оговариваются и заверяются подписью 
ответственного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Контролирующие органы также обязаны вести журналы регистрации 
актов о назначении проверок установленного образца. Контроль за ведением и 
хранением журнала возлагается на руководителя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графе 1 Журнала указываются порядковый номер и дата регистрации 
карточек и актов, одновременно являющимися регистрационными номерами этих 
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В графе 2 подлежат отражению фамилия, инициалы и должность лица, 
назначившего проверку и наименование проверяющего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В графе 3 указываются фамилия, инициалы и должность лица, 
наименование проверяющего органа, осуществившего проверку.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Наименование проверяемого субъекта, его местонахождение, РНН, 
фамилия и инициалы его руководителя указываются в графе 4, графа 5 
отражает вид предпринимательской деятельности, предусмотренный действующим 
законодательством в соответствии со справочником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Z901600_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U983928_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В графе 6 отражается вид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 графе 7 ставится отметка о продлении срока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Сведения о дате регистрации актов, сдаче и приеме карточек 
отражаются в графах 8, 9, прочие отметки - в графе 10.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4. Порядок составления отчета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Районными (городскими) Регистрирующими органами карточки и акты 
представляются в Центр правовой статистики и информации при прокуратурах 
областей и приравненных к ним (далее -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На основании данных карточек Центром составляется отчет "О 
регистрации актов о назначении проверок деятельности хозяйствующих 
субъектов формы N 1-П" (далее - отчет). Сведения в отчет включаются только 
после поступления в Центр талона-приложения к карточке.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Отчет подписывается начальником Центра по каждому контролирующему 
органу отдельно и ежемесячно с нарастающим итогом представляется в Центр 
(Департамент) правовой статистики и информации при Генеральной прокуратуре 
Республики Казахстан (далее - Ц(Д)ПСиИ). Ответственность за полноту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достоверность отчета несет начальник Центра. 
     34. Отчет составляется по единой форме, в которой данные граф 
идентичны для всех субъектов предпринимательства. 
     35. В строке 1 отчета показывается количество актов о назначении 
проверок, строке 2 - количество проверенных субъектов предпринимательства. 
     36. Строка 3 отражает количество субъектов, подвергнутых проверке в 
отчетном периоде более трех раз. 
     37. Показатели граф 1-14 формируются из данных пункта 4, 7 карточки в 
зависимости от вида проверки. 
     38. Регистрация и учет заявлений и сообщений о готовящихся или 
совершенных преступлениях в сфере деятельности хозяйствующих субъектов 
осуществляется в соответствии с нормами уголовно-процессуального закона и 
инструкциями, регламентирующими эти вопросы. 
                       5. Сроки представления отчета
     39. Отчет представляется к установленному настоящей Инструкцией 
сроку. Датой представления отчета считается дата его поступления в 
Ц(Д)ПСиИ. 
     40. Ц(Д)ПСиИ отчет представляется к 7 числу месяца, следующего за 
отчетным периодом. 
     41. Ц(Д)ПСиИ сводный отчет по республике представляется Генеральному 
прокурору Республики Казахстан к 10 числу месяца, следующего за отчетным 
периодом.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Утверждена приказом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Генерального прокурора 
                                                Республики Казахстан 
                                          от 29 декабря 2000 г. N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Ф.1-П КАРТОЧКА УЧЕТА ПРОВЕРОК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ХОЗЯЙСТВУЮЩИХ СУБЪЕКТОВ
_______________________________________________________________________    
1. Наименование ведомства, назначившего                      01 /_/_/_/    
проверку (по справочнику) 
______________________________________
2.____________________________________                     02 /_/_/_/_/
    Наименование органа, назначившего 
       проверку (по справочнику)
3. Республиканский (1), областной (2), 
городской (3), районный (4)                                      03 /_/
       (нужное подчеркнуть)  
-----------------------------------------------------------------------    
4. Наименование проверяемого субъекта
______________________________________
4.1 Местонахождение (район, населенный 
пункт, улица, дом, квартира) 
______________________________________
______________________________________
4.2 Сфера малого предпринимательства:                          04.2 /_/ 
да (1), нет (2) (подчеркнуть)
4.3. Регистрационный номер в органах          4.3 /_/_/_/_/_/_/_/_/_/_/
юстиции ______________________________        
4.4. РНН _____________________________    4.4./_/_/_/_/_/_/_/_/_/_/_/_/
5. Фамилия, инициалы руководителя 
проверяемого субъекта ________________
______________________________________
6. Сфера предпринимательства__________                       06 /_/_/_/ 
______________________________________      
7. Вид проверки: плановая (1), 
внеплановая (2), встречная (3), по 
заявлению (4), по сообщению (5), иная (6)                        07 /_/    
8. N акта проверяющего органа, дата                         08 /_/_/_/_/
его регистрации_______________________                 /_/_/ /_/_/ /_/_/
                                                       чис   мес   год
9. Фамилия, должность, подпись лица, 
назначившего проверку ________________                        
______________________________________
10. Фамилия, должность, подпись лица                          10 /_/_/_/
(лиц), проводившего(ших) проверку 
______________________________________
______________________________________
    Заполняется сотрудником ЦПСиИ
11. Дата поступления карточки в ЦПСиИ              11 /_/_/ /_/_/ /_/_/
"___"______200__г.                                    чис   мес   год
12. Порядковый номер по журналу 
регистрации ЦПСиИ N __________________                     12 /_/_/_/_/
13. Фамилия, должность, подпись сотрудника 
регистрирующего органа, принявшего 
карточку______________________________
14. Прочие отметки ___________________
_______________________________________________________________________
     Примечание: по заполнении карточка является официальным 
статистическим документом; лица, подписавшие ее, за внесение заведомо 
ложных сведений несут ответственность в установленном законодательством 
порядке.
     Срок хранения карточки 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к карточке учета проверок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в сфере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 приказом Генерального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прокурора Республики Казахстан
                                              от 29 декабря 2000 г. N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Талон-приложение к карточке учета проверок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хозяйствующих субъектов Ф.1-П
________________________________________________________________________   
1. Наименование ведомства, назначившего                      01 /_/_/_/    
проверку (по справочнику) 
______________________________________
2.____________________________________                     02 /_/_/_/_/
    Наименование органа, назначившего 
       проверку (по справочнику)
3. Республиканский (1), областной (2), 
городской (3), районный (4)                                      03 /_/
       (нужное подчеркнуть)  
------------------------------------------------------------------------   
4. Дата поступления талона в ЦПСиИ                 04 /_/_/ /_/_/ /_/_/
"___" ___________ 20 __ г.                            чис   мес   год    
5. Время проверки с "___"__________г.           05 с  /_/_/ /_/_/ /_/_/
по "___" _________                                    чис   мес   год
                                                  по  /_/_/ /_/_/ /_/_/
                                                      чис   мес   год
6. Дата и регистрационный номер по 
журналу регистрации контролирующего                        06 /_/_/_/_/
органа _____________________________
7. Регистрационный номер____________           07 /_/_/_/_/_/_/_/_/_/_/
8. РНН _____________________________       08 /_/_/_/_/_/_/_/_/_/_/_/_/ 
9. Описание нарушения_______________
____________________________________
____________________________________
____________________________________
10. Результаты проверки ____________
____________________________________
____________________________________
11. Должность Ф.И.О., подпись лица 
(лиц), осуществившего(ших) проверку, 
N служебного телефона_______________
____________________________________
      (должность и звание)
"____" ____________200_ г.                         11 /_/_/ /_/_/ /_/_/
                                                      чис   мес   год
12. Должность Ф.И.О., подпись лица, 
осуществляющего регистрацию, N служ. 
телефона____________________________
            (должность и звание)
________________________________________________________________________   
     Примечание: по заполнении талон является официальным статистическим 
документом; лица, подписавшие его, за внесение заведомо ложных сведений 
несут ответственность в установленном законодательством порядке. 
     Срок хранения талона 2 года.
        Журнал регистрации карточек и актов о назначении проверок 
                 деятельности хозяйствующих субъектов
___________________________________________________________________________
NN п/п, дата  !Фамилия, инициалы,!Фамилия, инициалы,!Наименование    !Вид
регистрации   !должность лица,   !должность лица,   !проверяемого    !дея- 
акта о назна- !назначившего      !наименование      !субъекта, его   !тель-
чении проверки!проверку, наимено-!проверяющего орга-!местонахождение,!ности
и карточки    !вание проверяющего!на, осуществившего!РНН, фамилия,   !
              !органа            !проверку          !инициалы руко-  !
              !                  !                  !водителя прове- ! 
              !                  !                  !ряемого субъекта!
---------------------------------------------------------------------------
     1        !         2        !        3         !        4       !  5
---------------------------------------------------------------------------
     Продолжение таблицы:
__________________________________________________________
Вид     !Отметка о   !Дата        !Дата           !Прочие !  
проверки!продлении   !регистрации !получения,     !отметки!
        !срока про-  !акта и сдачи!подпись        !       !
        !верки (дата)!карточки,   !сотрудника     !       !
        !            !подпись лица!регистрирующего!       !      
        !            !сдавшего    !органа,        !       !
        !            !            !получившего    !       !
        !            !            !акт и карточку !       !
----------------------------------------------------------!     
   6    !     7      !      8     !       9       !  10   !
----------------------------------------------------------!
Конфиденциальность гарантируется        Кем представляется________________
получателем информации                  __________________________________ 
__________________________________________________________________________ 
                Государственная статистическая отчетность
       Представляется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Z970098_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статистике" областному, городскому, районному 
     (нужное подчеркнуть) статистическому органу по месту респондента
                                                      Форма N 1-П
                   --------                        периодичность (месячная)
     код по ОКУД  !О610717 !    
                  ---------                    Утверждена постановлением
     код по ОКПО   --------                 Агентства Республики Казахстан
                  !        !                         по статистике
                   --------                 от 19 сентября 2000 года N 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Представляется: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- ЦПСиИ в Ц(Д)ПСиИ 7 числа 
                                            после отчетного периода
                                            - Ц(Д)ПСиИ в Генеральную       
                                            прокуратуру 10 числа после     
                                            отчетного периода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Отчет государственных органов о регистрации актов о назначении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проверок деятельности хозяйствующих субъектов
                   за "_______"_____________200 года
Начальник ЦПСиИ____________________
"_______"____________ г.     
Исполнитель________________________
"_______"____________ г.
          Отчет формы N 1-П "Государственных органов о регистрации 
      актов о назначении проверок деятельности хозяйствующих субъектов"
___________________________________________________________________________
                !  !Всего!Из них в!Плано!Из них в!Внепла!Из них в!Встреч-  
                !  !     ! сфере  ! вая !  сфере ! новая!  сфере !  ная    
                !  !     !малого  !     ! малого !      ! малого !         
                !  !     !предприн!     !предприн!      !предприн!        
---------------------------------------------------------------------------
       А        !Б !  1  !    2   !  3  !    4   !   5  !    6   !    7    
---------------------------------------------------------------------------
Количество актов
о назначении
проверок         1     
---------------------------------------------------------------------------
Количество 
проверенных     
субъектов        2     
---------------------------------------------------------------------------
Количество 
проверенных     
субъектов,       
подвергнутых
проверке в             
отчетном периоде
более 3 раз      3
---------------------------------------------------------------------------
     Продолжение таблицы:
_____________________________________________________
Из них в!По   !Из них в!По со-!Из них в!Иная!Из них в!   
 сфере  !заяв-!  сфере !обще- !  сфере !    ! сфере  !
 малого !лению! малого !нию   ! малого !    ! малого !
предприн!     !предприн!      !предприн!    !предприн!   
-----------------------------------------------------!
    8   !  9  !   10   !  11  !   12   ! 13 !   14   !
-----------------------------------------------------!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