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d4ac" w14:textId="c09d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32 в Единую бюджетную классификацию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2000 года N 577  Зарегистрирован в Министерстве юстиции Республики Казахстан 07.02.2001 г. за N 1390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15 июля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Z970162_ </w:t>
      </w:r>
      <w:r>
        <w:rPr>
          <w:rFonts w:ascii="Times New Roman"/>
          <w:b w:val="false"/>
          <w:i w:val="false"/>
          <w:color w:val="000000"/>
          <w:sz w:val="28"/>
        </w:rPr>
        <w:t>
  "Об особо охраняемых природных территориях"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1999 года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Единой бюджетной 
классификации" следующие дополнения: 
     в Единую бюджетную классификацию Республики Казахстан, утвержденную 
указанным приказом:
     в функциональной классификации расходов бюджета: 
     после строки "10.5.105.34.31 Проведение работ по охране окружающей 
среды на местном уровне" дополнить строками следующего содержания:
     "10.5.105.65 Содержание особо охраняемых природных территорий на 
местном уровне 
     10.5.105.65.30 Государственные природные парки".
     2. Департаменту юридической службы (К.Абдикаликов) и Бюджетному 
департаменту (Е.Бахмутова) обеспечить государственную регистрацию 
настоящего приказа в Министерстве юстиции Республики Казахстан. 
     3. Настоящий приказ вступает в силу с 1 января 2001 года.
     Министр                                               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