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d47b" w14:textId="086d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постановления Правления Национального Банка Республики Казахстан от 21 апреля 2000 года N 150 "Об утверждении Инструкции о порядке расчета собственного капитала страховых и перестраховочных организаций" и Инструкции о порядке расчета собственного капитала страховых и перестраховочных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декабря 2000 года N 482 . Зарегистрирован в Министерстве юстиции Республики Казахстан 7 февраля 2001 года за N 1397. Утратил силу - постановлением Правления Национального Банка Республики Казахстан от 20 апреля 2001 года N 118 ~V011527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адаптации страховых и перестраховочных организаций к переходу 
на новые требования по регулированию страховой деятельности Правление 
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 истечении четырнадцати дней со дня государственной регистрации 
в Министерстве юстиции Республики Казахстан настоящего постановления 
приостановить действие постановления Правления Национального Банка 
Республики Казахстан от 21 апреля 2000 года N 150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
Инструкции о порядке расчета собственного капитала страховых и 
перестраховочных организаций" и Инструкции о порядке расчета собственного 
капитала страховых и перестраховочных организаций, утвержденной 
постановлением Правления Национального Банка Республики Казахстан от 21 
апреля 2000 года N 150, сроком до 1 июля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страхового надзора (Курманов Ж.Б.):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к государственной регистрации в Министерстве юстиции Республики Казахстан 
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десятидневный срок со дня государственной регистрации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Министерстве юстиции Республики Казахстан довести настоящее постановление 
до сведения заинтересованных подразделений центрального аппарата, 
территориальных филиалов Национального Банка Республики Казахстан и 
страховых и перестраховочных организаций.
     3. Контроль за исполнением настоящего постановления возложить на 
Председателя Национального Банка Республики Казахстан Марченко Г.А.
     Председатель
  Национального Банка 
(Специалисты: Склярова И.В.,
              Умбетова А.М.)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