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0c08" w14:textId="f940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31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2000 года N 571  Зарегистрировано Министерством юстиции Республики Казахстан 14 марта 2001 года N 1427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21 декабря 2000 года N 1873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P001873_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7 декабря 1999 года 
N 1872"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"12.1.215.36.34 Строительство автомобильной дороги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"Северный обход города Астаны" на участке автодороги Павлодар-Кокшетау" 
дополнить строкой следующего содержания:
     "12.1.215.36.35 Реконструкция участка автомобильной дороги 
Астана-Боровое".
     2. Департаменту юридической службы (К.Абдикаликов) и Бюджетному 
департаменту (Е.Бахмутова) обеспечить государственную регистрацию 
настоящего приказа в Министерстве юстиции Республики Казахстан.
     3. Настоящий приказ вступает в силу со дня подписания.
     Министр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