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669f" w14:textId="d866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делегировании полномочий по лицензированию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24 мая 2000 года N 496 Зарегистрировано управлением юстиции Акмолинской области 6 февраля 2001 года за N 451. Утратило силу решением акима Акмолинской области от 28 февраля 2006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Акмолинской области от 28.02.2006 № 1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29 декабря 1995г.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постановления Президента Республики Казахстан от 17 апреля 1995г. N 2201" и постановлением Правительства Республики Казахстан от 10 декабря 1999 г. N 1895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P991895_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постановление Правительства Республики Казахстан от 29.12.1995 г. N 1894", в целях оптимизации процесса лицензирования вида деятельности "Производство, передача и распределение тепловой энергии", руководствуясь п.3 статьи 5 Закона Республики Казахстан "О лицензировании"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от 17 апреля 1995 года N 2200 с изменениями от 8 октября 1999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Делегировать акимам городов, районов полномочия по лицензированию вида деятельности "Производство, передача и распределение тепловой энергии от источников тепловой энергии с суммарной мощностью до 100 Гкал/час включительно".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городов, районов обеспечить выдачу лицензий владельцам или арендаторам теплоисточников до начала отопительного сезона,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требованиями, установленными постановлением Правительства Республики Казахстан от 29.12.1995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квалификационными требованиями, утвержденными постановлением Правительства Республики Казахстан от 10 мая 1999 г. N 556.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P990556_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