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bad17" w14:textId="69bad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II сессии областного Маслихата от 23.12.99 г. N 2 "Об областном бюджете на 2000 г."</w:t>
      </w:r>
    </w:p>
    <w:p>
      <w:pPr>
        <w:spacing w:after="0"/>
        <w:ind w:left="0"/>
        <w:jc w:val="both"/>
      </w:pPr>
      <w:r>
        <w:rPr>
          <w:rFonts w:ascii="Times New Roman"/>
          <w:b w:val="false"/>
          <w:i w:val="false"/>
          <w:color w:val="000000"/>
          <w:sz w:val="28"/>
        </w:rPr>
        <w:t>Решение V сессии Карагандинского областного Маслихата от 22 сентября 2000 года N 1 Зарегистрировано управлением юстиции Карагандинской области 02.10.2000 г. за N 126</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Законами Республики Казахстан: "О бюджетной системе"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Z990357_ </w:t>
      </w:r>
      <w:r>
        <w:rPr>
          <w:rFonts w:ascii="Times New Roman"/>
          <w:b w:val="false"/>
          <w:i w:val="false"/>
          <w:color w:val="000000"/>
          <w:sz w:val="28"/>
        </w:rPr>
        <w:t>
  от 1.04.99 г. N 357-1 ЗРК, "О местных представительных и 
исполнительных органах Республики Казахстан"  
</w:t>
      </w:r>
      <w:r>
        <w:rPr>
          <w:rFonts w:ascii="Times New Roman"/>
          <w:b w:val="false"/>
          <w:i w:val="false"/>
          <w:color w:val="000000"/>
          <w:sz w:val="28"/>
        </w:rPr>
        <w:t xml:space="preserve"> Z934100_ </w:t>
      </w:r>
      <w:r>
        <w:rPr>
          <w:rFonts w:ascii="Times New Roman"/>
          <w:b w:val="false"/>
          <w:i w:val="false"/>
          <w:color w:val="000000"/>
          <w:sz w:val="28"/>
        </w:rPr>
        <w:t>
  от 10.12.93 г. с 
последующими изменениями и дополнениями, и Протокольным решением заседания 
Правительства Республики Казахстан от 11.08.2000 года N 19 "О 
социально-экономическом положении страны и перспективах ее развития",
     Областной Маслихат РЕШИЛ:
     1. Внести в решение II сессии областного Маслихата от 23.12.99 г. N 2 
</w:t>
      </w:r>
      <w:r>
        <w:rPr>
          <w:rFonts w:ascii="Times New Roman"/>
          <w:b w:val="false"/>
          <w:i w:val="false"/>
          <w:color w:val="000000"/>
          <w:sz w:val="28"/>
        </w:rPr>
        <w:t xml:space="preserve"> V99K053_ </w:t>
      </w:r>
      <w:r>
        <w:rPr>
          <w:rFonts w:ascii="Times New Roman"/>
          <w:b w:val="false"/>
          <w:i w:val="false"/>
          <w:color w:val="000000"/>
          <w:sz w:val="28"/>
        </w:rPr>
        <w:t>
  "Об областном бюджете на 2000 год" следующие изменения и 
дополнения:
     1) В пункте 1:
     цифру "10487900" заменить цифрой "10966563"
     цифру "2150818" заменить цифрой "2077886"
     цифру "13021018" заменить цифрой "13809034"
     цифру "362700" заменить цифрой "212700"
     Дополнить строкой следующего содержания:
     "Использование свободных остатков бюджетных средств на начало 
финансового года - 232 285 тыс.тенге".
     2) В пункте 6:
     цифру "1498114" заменить цифрой "1855810"
     цифру "40539" заменить цифрой "54121"
     цифру "190860" заменить цифрой "232644"
     цифру "135618" заменить цифрой "140600"
     цифру "348664" заменить цифрой "394501"
     цифру "185445" заменить цифрой "171279"
     цифру "149953" заменить цифрой "177961"
     цифру "75123" заменить цифрой "94829"
     цифру "115400" заменить цифрой "152400"
     цифру "111173" заменить цифрой "184832"
     цифру "68718" заменить цифрой "92754"
     цифру "24191" заменить цифрой "72324"
     цифру "13809" заменить цифрой "33298"
     цифру "38621" заменить цифрой "54267"
     В пункте 7: 
     цифру "32669" заменить цифрой "1149"
     цифру "1040659" заменить цифрой "1330212"
     цифру "320042" заменить цифрой "52444"
     цифру "704846" заменить цифрой "641479"
     3) В пункте 11:
     цифру "286624" заменить цифрой "318959"
     4) Дополнить пунктом 5-1 следующего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"Увеличить объем областного бюджета, в связи с использованием 
свободных остатков бюджетных средств на начало 2000 года по доходам и 
расходам на 232285 тыс.тенге, направленных:
</w:t>
      </w:r>
      <w:r>
        <w:br/>
      </w:r>
      <w:r>
        <w:rPr>
          <w:rFonts w:ascii="Times New Roman"/>
          <w:b w:val="false"/>
          <w:i w:val="false"/>
          <w:color w:val="000000"/>
          <w:sz w:val="28"/>
        </w:rPr>
        <w:t>
          распоряжением акима области от 05.07.2000 г. N 140-р "О выделении 
средств за счет свободных остатков бюджетных средств на начало года" на 
борьбу с саранчовыми вредителями в сумме 10000 тыс.тенге и распоряжением 
акима области от 28.07.2000 года N 163-р "О погашении кредиторской 
задолженности государственных учреждений" на погашение кредиторской 
задолженности государственных учреждений районов и городов в сумме 222 285 
тыс.тенге".
</w:t>
      </w:r>
      <w:r>
        <w:br/>
      </w:r>
      <w:r>
        <w:rPr>
          <w:rFonts w:ascii="Times New Roman"/>
          <w:b w:val="false"/>
          <w:i w:val="false"/>
          <w:color w:val="000000"/>
          <w:sz w:val="28"/>
        </w:rPr>
        <w:t>
          5) Приложение к решению II сессии областного Маслихата от 23.12.1999 
г.  
</w:t>
      </w:r>
      <w:r>
        <w:rPr>
          <w:rFonts w:ascii="Times New Roman"/>
          <w:b w:val="false"/>
          <w:i w:val="false"/>
          <w:color w:val="000000"/>
          <w:sz w:val="28"/>
        </w:rPr>
        <w:t xml:space="preserve"> V99K053_ </w:t>
      </w:r>
      <w:r>
        <w:rPr>
          <w:rFonts w:ascii="Times New Roman"/>
          <w:b w:val="false"/>
          <w:i w:val="false"/>
          <w:color w:val="000000"/>
          <w:sz w:val="28"/>
        </w:rPr>
        <w:t>
  "Об областном бюджете на 2000 год" изложить в новой редакции 
с учетом внесенных изменений и дополнений.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Настоящее решение вступает в силу после регистрации в органах 
юстиции и опубликования.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Председатель сессии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
</w:t>
      </w:r>
      <w:r>
        <w:br/>
      </w:r>
      <w:r>
        <w:rPr>
          <w:rFonts w:ascii="Times New Roman"/>
          <w:b w:val="false"/>
          <w:i w:val="false"/>
          <w:color w:val="000000"/>
          <w:sz w:val="28"/>
        </w:rPr>
        <w:t>
                                               к решению N 1 V сессии
                                                 областного Маслихата
                                               от 22 сентября 2000 г.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Областной бюджет на 2000 год
</w:t>
      </w:r>
      <w:r>
        <w:rPr>
          <w:rFonts w:ascii="Times New Roman"/>
          <w:b w:val="false"/>
          <w:i w:val="false"/>
          <w:color w:val="000000"/>
          <w:sz w:val="28"/>
        </w:rPr>
        <w:t>
</w:t>
      </w:r>
    </w:p>
    <w:p>
      <w:pPr>
        <w:spacing w:after="0"/>
        <w:ind w:left="0"/>
        <w:jc w:val="left"/>
      </w:pPr>
      <w:r>
        <w:rPr>
          <w:rFonts w:ascii="Times New Roman"/>
          <w:b w:val="false"/>
          <w:i w:val="false"/>
          <w:color w:val="000000"/>
          <w:sz w:val="28"/>
        </w:rPr>
        <w:t>
            с учетом внесенных изменений и дополнений
                                                            тыс.тенге
__________________________________________________________________________
Категория                                               Уточненный бюджет 
    Класс                 Наименование                  на 2000 год
     Подкласс
      Специфика
__________________________________________________________________________
1    2   3  4                   5                                  6
__________________________________________________________________________
                        I. Поступления                           13789449
                           Доходы                                10966563
1              НАЛОГОВЫЕ ПОСТУПЛЕНИЯ                             10760578
     1         Подоходный налог на доходы                         1725752
         1     Подоходный налог с юридических лиц                 1725752
            1  Подоходный налог с юридических лиц-резидентов      1219174
            2  Подоходный налог с юридических лиц-нерезидентов      60140
            3  Подоходный налог с юридических лиц-резидентов
               у источника выплат                                   34038
            4  Подоходный налог с юридических лиц-нерезидентов 
               у источника выплат                                  412400
     3         Социальный налог                                   8736641
         1     Социальный налог                                   8736641
     5         Внутренние налоги на товары, работы и услуги         67872
         2     Акцизы                                               67649
            2  Водка                                                47600
            4  Вина                                                   184
            7  Пиво                                                 16760
            8  Крепленые напитки, крепленые соки и бальзамы          2800
            23 Игорный бизнес                                         305
         4     Сборы за ведение предпринимательской и 
               профессиональной деятельности                          223
            2  Лицензионный сбор за право занятия отдельными 
               видами деятельности                                    223
     7         Прочие налоги                                       230313
         1     Прочие налоги                                       230313
            1  Поступление задолженности в республиканский бюджет       0
            2  Поступление задолженности в местный бюджет          150000
            3  Поступление задолженности в местный бюджет 
               по социальному налогу                                80000
            9  Прочие налоговые поступления                           313
2              НЕНАЛОГОВЫЕ ПОСТУПЛЕНИЯ                             152101
     2         Административные сборы и платежи, доходы от
               некоммерческих и сопутствующих продаж               151386
         1     Административные сборы                              124721
            8  Поступления от реализации услуг, предоставляемых 
               государственными учреждениями                         4221
            12 Платежи за загрязнение окружающей среды             120500
         3     Прочие платежи и доходы от некоммерческих
               и сопутствующих продаж                               26665
            1  Поступления от аренды имущества коммунальной 
               собственности                                        26665
     3         Поступления по штрафам и санкциям                      715
         1     Поступления по штрафам и санкциям                      715
            1  Административные штрафы и санкции, взимаемые 
               государственными учреждениями                          140
            9  Прочие санкции и штрафы                                 55
            10 Штрафы за нарушение законодательства об охране 
               окружающей среды                                       520
3              ДОХОДЫ ОТ ОПЕРАЦИЙ С КАПИТАЛОМ                       53884
     1         Продажа основного капитала                           53884
         1     Продажа основного капитала                           53884
            4  Поступления от приватизации государственной 
               собственности                                        53644
            5  Поступление от реализации зерна, закупаемого для 
               самообеспечения регионов                               240
               Полученные официальные трансферты (гранты)         2077886
4              Полученные официальные трансферты (гранты)         2077886
     1         Трансферты из нижестоящих органов 
               государственных управлений                         2025284
         3     Трансферты из районных (городских) бюджетов        2025284
            3  Бюджетное изъятие из районных (городских) бюджетов 2025284
     9         Из прочих источников                                 52602
         9     Прочие трансферты                                    52602
            1  Текущие                                              52602
               Погашение основного долга по раннее выданным
               из бюджета кредитам                                 745000
5              Погашение кредитов, выданных из бюджета             745000
     1         Погашение ранее выданных кредитов                   745000
         1     Погашение другими уровнями государственного 
               управления                                          745000
            1  Погашение другими уровнями государственного 
               управления                                          745000
__________________________________________________________________________
                                                               тыс.тенге
__________________________________________________________________________
Функциональная группа                                   Уточненный бюджет 
   Функция                                              на 2000 год
     Учреждение               Наименование
       Программа
          Подпрограмма
__________________________________________________________________________
1  2   3  4   5                   6                                7
__________________________________________________________________________
                       II. Расходы и кредитование                13809034
                           Расходы                               13734034
1                 Государственные услуги общего характера          177151
   1              Представительные, исполнительные и другие
                  органы, выполняющие общие функции 
                  государственного управления                       93910
      103         Аппарат местных представительных органов          11034
          2       Административные расходы на местном уровне         6671
              3   Аппарат местных органов                            6671
          30      Депутатская деятельность                           4363
              0   Депутатская деятельность                           4363
      105         Аппарат акимов                                    82876
          2       Административные расходы на местном уровне        82876
              3   Аппарат местных органов                           82876
   2              Финансовая деятельность                           83241
      105         Аппарат акимов                                    22575
          62      Организация поступлений от сборов за право 
                  реализации товаров (работ, услуг) на рынках       22575
              30  Органы, уполномоченные осуществлять сборы за 
                  право реализации товаров (работ и услуг) на
                  рынках                                            22575
      259         Исполнительный орган коммунальной собственности, 
                  финансируемый из местного бюджета                 30200
          2       Административные расходы на местном уровне         9580
              3   Аппарат местных органов                            9580
          30      Организация приватизации коммунальной
                  собственности                                      4280
          31      Приобретение имущества коммунальной
                  собственности                                     16340
      260         Местный исполнительный орган финансов             30466
          2       Административные расходы на местном уровне        30466
              3   Аппарат местных органов                           30466
2                 Оборона                                          406804
   1              Военные нужды                                      5417
      105         Министерство обороны Республики Казахстан          5417
          63      Обеспечение выполнения всеобщей воинской 
                  обязанности                                        5417
   2              Организация работы по чрезвычайным ситуациям     401387
      105         Аппарат акимов                                   401387
          31      Создание и содержание пунктов управления,
                  спецскладов и материально-техническое 
                  обеспечение мероприятий Гражданской обороны       15513
          32      Ликвидация чрезвычайных ситуаций на местном 
                  уровне                                           385874
              30  Государственная противопожарная служба           338867
              31  Областная водно-спасательная служба               14149
              35  Мероприятия по ликвидации чрезвычайных ситуаций   32858
3                 Общественный порядок и безопасность              278421
   1              Правоохранительная деятельность                  278421
      251         Исполнительный орган внутренних дел, 
                  финансируемый из местного бюджета                263421
          2       Административные расходы на местном уровне       220735
               3  Аппарат местных органов                          220735
          27      Погашение кредиторской задолженности по
                  заработной плате и социальным выплатам             8500
          28      Погашение кредиторской задолженности по 
                  зарегистрированным в установленном порядке
                  договорным обязательствам государственных 
                  учреждений, финансируемых из местного бюджета     28500
          30      Охрана общественного порядка и обеспечение 
                  общественной безопасности на местном уровне        5686
              32  Приемники-распределители для лиц, не имеющих 
                  определенного места жительства и документов        4444
              34  Уголовно-исполнительная инспекция                  1242
      274         Исполнительный орган жилищно-коммунального
                  и дорожного хозяйства, финансируемый из 
                  местного бюджета                                  15000
          44      Эксплуатация оборудовании и средств по 
                  регулированию дорожного движения в населенных 
                  пунктах                                           15000
4                 Образование                                      951896
   2              Начальное и среднее образование                  496342
      263         Исполнительный орган образования, культуры, 
                  спорта и туризма, финансируемый из местного 
                  бюджета                                          496342
          20      Общеобразовательное обучение на местном уровне   318959
              32  Школы-интернаты с особым режимом                 100456
              33  Школы начальные, неполные средние и средние       26653
              34  Школы-интернаты                                   96954
              35  Специальные школы-интернаты                       94896
          32      Информатизация системы среднего образования 
                  на местном уровне                                177383
   3              Профессионально-техническое образование          216774
      263         Исполнительный орган образования, культуры, 
                  спорта и туризма, финансируемый из местного 
                  бюджета                                          216774
          31      Профессионально-техническое образование на 
                  местном уровне                                   216774
              30  Профессионально-технические школы                206906
              31  Специальные профессионально-технические школы      9868
   4              Среднее специальное образование                  212749
      254         Исполнительный орган здравоохранения, 
                  финансируемый из местного бюджета                 23164
          8       Подготовка кадров в средних специальных учебных 
                  заведениях на местном уровне                      23164
      263         Исполнительный орган образования, культуры, 
                  спорта и туризма, финансируемый из местного
                  бюджета                                          189585
          8       Подготовка кадров в средних специальных учебных 
                  заведениях на местном уровне                     189585
   5              Переподготовка кадров                             24939
      251         Исполнительный орган внутренних дел,
                  финансируемый из местного бюджета                 11049
          11      Переподготовка кадров на местном уровне           11049
              30  Переподготовка кадров для органов внутренних дел  11049
                  Переподготовка кадров                             13890
      263         Исполнительный орган образования, культуры, 
                  спорта и туризма, финансируемый из местного
                  бюджета                                           13890
          11      Переподготовка кадров на местном уровне           13890
              6   Переподготовка кадров государственных учреждений  13890
   9              Прочие услуги в области образования                1092
      263         Исполнительный орган образования, культуры,
                  спорта и туризма, финансируемый из местного
                  бюджета                                            1092
          38      Оказание психилого-медико-педагогической 
                  консультативной помощи населению по обследованию 
                  психического здоровья детей и подростков           1092
              30  Психолого-медико-педагогические консультации       1092
5                 Здравоохранение                                 1898169
   1              Больницы широкого профиля                        382259
      254         Исполнительный орган здравоохранения,
                  финансируемый из местного бюджета                382259
          36      Оказание стационарной медицинской помощи 
                  населению на местном уровне                      382259
   2              Охрана здоровья населения                        302422
      254         Исполнительный орган здравоохранения, 
                  финансируемый из местного бюджета                302422
          31      Оказание медицинской помощи ВИЧ-инфицированным 
                  больным                                           20427
          33      Борьба с эпидемиями                                 500
          39      Профилактика и борьба с опасными инфекциями
                  на местном уровне                                 60996
              30  Областные, районные санитарно-эпидемиологические 
                  станции                                           60996
          34      Производство крови (заменителей) на местном
                  уровне                                            31672
          41      Пропаганда здорового образа жизни на местном
                  уровне                                             1945
          45      Охрана материнства и детей                       186882
              30  Дома ребенка                                      56582
              31  Оказание стационарной помощи детям               102648
              32  Оказание стационарной помощи беременным,
                  роженицам и родильницам                           27652
   3              Специализированная медицинская помощь            539869
      254         Исполнительный орган здравоохранения,
                  финансируемый из местного бюджета                539869
          30      Оказание стационарной медицинской помощи 
                  больным, страдающим психическими расстройствами  141980
          32      Оказание стационарной медицинской помощи
                  больным туберкулезом                             197052
          40      Больницы и поликлиники для ветеранов и
                  инвалидов ВОВ                                     24265
          47      Оказание стационарной медицинской помощи
                  больным онкологическими заболеваниями             89295
          48      Оказание стационарной медицинской помощи больным 
                  алкоголизмом, наркоманией и токсикоманией         20059
          49      Оказание стационарной медицинской помощи больным 
                  кожно-венерологическими заболеваниями             10540
          50      Оказание стационарной медицинской помощи
                  больным инфекционными заболеваниями               56678
   4              Поликлиники                                      262667
      254         Исполнительный орган здравоохранения, 
                  финансируемый из местного бюджета                262667
          35      Оказание первичной медико-санитарной помощи
                  населению в амбулаторных организациях сельской 
                  местности                                        115224
          46      Оказание первичной медико-санитарной помощи 
                  населению в амбулаторно-поликлинических 
                  организациях                                     147443
   5              Другие виды медицинской помощи                   152669
      251         Исполнительный орган внутренних дел, 
                  финансируемый из местного бюджета                 28484
          35      Оказание первичной медико-санитарной помощи
                  по модели фондодержания 
          36      Оказание гарантированного объема медицинской
                  помощи населению на местном уровне
          31      Оказание медицинской помощи военнослужащим, 
                  сотрудникам правоохранительных органов, членам 
                  их семей                                          28484
      254         Исполнительный орган здравоохранения, 
                  финансируемый из местного бюджета                124185
          37      Оказание скорой помощи                           112070
          43      Оказание медицинской помощи населению в ЧС        12115
              30  Центры экстренной медицинской помощи               5568
              31  Областные базы спецмедснабжения                    6547
   9              Прочие услуги в области здравоохранения          258283
      254         Исполнительный орган здравоохранения, 
                  финансируемый из местного бюджета                258283
          2       Административные расходы на местном уровне        11961
              3   Аппарат областных управлений                      11961
          28      Погашение кредиторской задолженности по 
                  зарегистрированным в установленном порядке
                  договорным обязательствам государственных 
                  учреждений, финансируемых из местного бюджета    231890
          38      Прочие услуги по охране здоровья населения 
                  в области                                         12600
              31  Лекарственное обеспечение отдельных категорий
                  граждан по видам заболеваний                      11600
              32  Обеспечение специализированными продуктами 
                  детского питания отдельных категорий граждан       1000
          42      Обеспечение учетными услугами                      1332
              93  Централизованные бухгалтерии                       1332
          44      Централизованный закуп лекарственных средств 
                  и медицинского оборудования                         500
6                 Социальная помощь и социальное обеспечение       926728
   1              Социальное обеспечение                           355348
      263         Исполнительный орган образования, культуры, 
                  спорта и туризма, финансируемый из местного
                  бюджета                                           88214
          33      Социальное обеспечение детей                      88214
              30  Детские дома                                      88214
      258         Исполнительный орган труда и социальной защиты
                  населения финансируемый из местного бюджета      267134
          32      Социальное обеспечение, оказываемое через 
                  учреждения интернатского типа на местном уровне  267134
              30  Дома-интернаты для малолетних инвалидов и 
                  психоневрологические дома-интернаты               63892
              31  Дома-интернаты для престарелых и инвалидов 
                  общего типа                                       59679
              33  Психоневрологические интернаты                   143563
   2              Социальная помощь                                477797
      105         Аппарат акима                                     75600
          60      Оказание социальной помощи отдельным 
                  категориям граждан                                75600
      258         Исполнительный орган труда и социальной защиты
                  населения финансируемый из местного бюджета        4284
          57      Социальная поддержка инвалидов на местном уровне   4284
              33  Обеспечение техническими и иными средствами        4284
      258         Исполнительный орган труда и социальной защиты
                  населения финансируемый из местного бюджета       47706
          37      Оказание социальной помощи специалистам 
                  здравоохранения, образования, социального 
                  обеспечения, культуры, проживающим в сельской 
                  местности по приобретению топлива                    80
          38      Проведение празднования 55-й годовщины Победы
                  в Великой Отечественной войне                     47626
      258         Исполнительный орган труда и социальной защиты
                  населения финансируемый из местного бюджета      350207
          42      Государственная адресная социальная помощь       350207
   9              Прочие услуги в области социальной помощи и 
                  социального обеспечения                           93583
      258         Исполнительный орган труда и социальной защиты
                  населения финансируемый из местного бюджета       93583
          2       Административные расходы на местном уровне        40355
              3   Аппарат местных органов                           40355
          25      Проведение мероприятий за счет средств
                  резерва местных исполнительных органов              637
          27      Погашение кредиторской задолженности по
                  заработной плате и социальным выплатам            27204
          28      Погашение кредиторской задолженности по 
                  зарегистрированным в установленном порядке
                  договорным обязательствам государственных 
                  учреждений, финансируемых из местного бюджета     16187
          33      Медико-социальная экспертиза на местном уровне     9200
              30  Областные, городские и районные
                  медико-социальные экспертные комиссии              9200
7                 Жилищно-коммунальное хозяйство                    93560
   2              Коммунальное хозяйство                            67560
      274         Исполнительный орган жилищно-коммунального 
                  и дорожного хозяйства, финансируемый из
                  местного бюджета                                  67560
          42      Развитие коммунального хозяйства                  67560
              30  Организация общего развития коммунального 
                  хозяйства                                         67560
   3              Водоснабжение                                     26000
      274         Исполнительный орган жилищно-коммунального 
                  и дорожного хозяйства, финансируемый из 
                  местного бюджета                                  26000
          40      Организация работ по снабжению питьевой водой     26000
8                 Культура, спорт и информационное пространство    368427
   1              Деятельность в области культуры                  280781
      263         Исполнительный орган образования, культуры, 
                  спорта и туризма, финансируемый из местного
                  бюджета                                          280781
          35      Проведение культурных и спортивных мероприятий
                  с детьми на местном уровне                       112893
              30  Проведение культурных мероприятий с детьми 
                  на местном уровне                                 30000
              31  Проведение спортивных мероприятий с детьми 
                  на местном уровне                                 82893
          39      Проведение спортивных мероприятий на местном 
                  уровне                                             7488
          41      Обеспечение культурного досуга населения на 
                  местном уровне                                   134800
          43      Проведение зрелищных мероприятий на местном 
                  уровне                                             4600
          44      Хранение историко-культурных ценностей на
                  местном уровне                                    16000
          51      Проведение празднования 55-годовщины Победы
                  в ВОВ                                              5000
   3              Информационное пространство                       87646
      105         Аппарат Акимов                                    31750
          46      Проведение государственной информационной 
                  политики через газеты и журналы на местном 
                  уровне                                            25000
          47      Проведение государственной информационной
                  политики через телерадиовещание на местном
                  уровне                                             6750
      261         Исполнительный орган управления архивами,
                  финансируемый из местного бюджета                 17086
          2       Административные расходы на местном уровне         3932
              3   Аппарат местных органов                            3932
          30      Обеспечение сохранности архивного фонда,
                  печатных изданий и их специальное использование 
                  на местном уровне                                 13154
              30  Областные и городские архивы                      13154
      263         Исполнительный орган образования, культуры,
                  спорта и туризма, финансируемый из местного
                  бюджета                                           38810
          45      Обеспечение общедоступности информации 
                  на местном уровне                                 38810
              30  Библиотеки                                        38810
10                Сельское, водное, лесное, рыбное хозяйство
                  и охрана окружающей среды                        102764
   1              Сельское хозяйство                                20000
      257         Исполнительный орган сельского хозяйства,
                  финансируемый из местного бюджета                 20000
          32      Выполнение работ по борьбе с вредителями и
                  болезнями растений                                20000
   5              Охрана окружающей среды                           71886
      105         Аппарат акимов                                    71886
          34      Организация охраны окружающей среды на местном 
                  уровне                                            71886
              30  Областные (городские) фонды охраны окружающей 
                  среды                                              6886
              31  Проведение работ по охране окружающей среды 
                  на местном уровне                                 65000
   9              Прочие услуги в области сельского, водного,
                  лесного, рыбного хозяйства и охраны окружающей 
                  среды                                             10878
      257         Исполнительный орган сельского хозяйства, 
                  финансируемый из местного бюджета                 10878
          2       Административные расходы на местном уровне        10878
              3   Аппарат управлений                                10878
12                Транспорт и связь                                160000
   1              Автомобильный транспорт                          160000
      274         Исполнительный орган жилищно-коммунального,
                  дорожного хозяйства и транспорта, 
                  финансируемый из местного бюджета                160000
          46      Развитие городского транспорта                    60000
          50      Эксплуатация дорожной системы на местном уровне  100000
              12  Обеспечение функционирования автомобильных дорог 100000
13                Прочие                                           457757
   3              Поддержка предпринимательской деятельности 
                  и защита конкуренции                               5000
      272         Исполнительный орган экономики, поддержки
                  малого и среднего бизнеса, финансируемый из
                  местного бюджета                                   5000
          31      Организация поддержки малого предпринимательства
                  на местном уровне                                  5000
   9              Прочие                                           452757
      105         Аппарат акимов                                   325439
          25      Проведение мероприятий за счет средств
                  резерва местных исполнительных органов
          27      Погашение кредиторской задолженности по 
                  заработной плате и социальным выплатам             5400
          28      Погашение кредиторской задолженности по 
                  зарегистрированным в установленном порядке
                  договорным обязательствам государственных 
                  учреждений, финансируемых из местного бюджета     46400
          52      Резервный фонд местных исполнительных органов     41639
          58      Кредиторская задолженность местного бюджета по 
                  зарегистрированным в установленном порядке 
                  договорным обязательствам государственных 
                  учреждени
й, финансируемых из местного бюджета    230000
          61      Представительские расходы                          2000
      263         Исполнительный орган образования, культуры,
                  спорта и туризма, финансируемый из местного 
                  бюджета                                           92529
          2       Административные расходы на местном уровне        32352
              30  Аппарат местных органов образования               13452
              31  Аппарат местных органов культуры                   7873
              32  Аппарат местных органов туризма и спорта          11027
          27      Погашение кредиторской задолженности по 
                  заработной плате и социальным выплатам                0
          28      Погашение кредиторской задолженности по 
                  зарегистрированным в установленном порядке 
                  договорным обязательствам государственных 
                  учреждений, финансируемых из местного бюджета     54015
          34      Обеспечение учетными услугами                      6162
              30  Централизованная бухгалтерия организаций 
                  образования                                        3460
              31  Централизованная бухгалтерия организаций 
                  культуры                                           2702
      272         Исполнительный орган экономики, поддержки малого 
                  и среднего бизнеса, финансируемый из местного 
                  бюджета                                           23515
          2       Административные расходы на местном уровне        23515
              30  Аппарат органов экономики                         23515
      273         Исполнительный орган инфраструктуры и
                  строительства, финансируемый из местного бюджета   8336
          2       Административные расходы на местном уровне         8336
              3   Аппарат местных органов                            8336
      274         Исполнительный орган жилищно-коммунального 
                  хозяйства, дорожного хозяйства и транспорта 
                  финансируемый из местного бюджета                  2938
          28      Погашение кредиторской задолженности по 
                  зарегистрированным в установленном порядке 
                  договорным обязательствам государственных 
                  учреждений, финансируемых из местного бюджета      2938
15                Официальные трансферты                          7912357
   1              Официальные трансферты                          7912357
      105         Аппарат акимов                                  2092455
          54      Трансферты из местного бюджета                  2092455
              30  Прочие трансферты                                236645
              94  Субвенции                                       1855810
      119         Аким Карагандинской области                     5819902
          26      Трансферты из областного бюджета 
                  в республиканский бюджет                        5819902
                  Кредитование                                      75000
                  VI. ДЕФИЦИТ (ПРОФИЦИТ) БЮДЖЕТА                   662700
10                Сельское, водное, лесное, рыбное хозяйство
                  и охрана окружающей среды                         30000
   1              Сельское хозяйство                                30000
      257         Исполнительный орган сельского хозяйства, 
                  финансируемый из местного бюджета                 30000
          82      Кредитование сельхозтоваропроизводителей          30000
13                Прочие                                            45000
   3              Поддержка предпринимательской деятельности 
                  и защита конкуренции                              45000
      272         Исполнительный орган экономики, поддержки 
                  малого и среднего бизнеса, финансируемый 
                  из местного бюджета                               45000
          80      Кредитование для развития малого 
                  предпринимательства на местном уровне             45000
                  III. Дефицит (профицит) бюджета                  212700
                  IV. Финансирование дефицита (использование
                      профицита) бюджета                          -212700
                  Погашение                                       -212700
16                Финансирование                                  -212700
   1              Погашение основного долга                       -212700
      105         Аппарат акимов                                  -212700
          55      Погашение долга местных исполнительных органов  -212700
                  Использование свободных остатков бюджетных 
                  средств на начало финансового года               232285
_________________________________________________________________________
     (специалист: Алимбаева 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