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eaf1" w14:textId="4d1e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 сессии областного Маслихата от 23.12.99 г. N 2 "Об областном бюджете на 2000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Карагандинского областного Маслихата от 31 октября 2000 года N 4. Зарегистрировано управлением юстиции Карагандинской области 13 ноября 2000 года за N 137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 бюджетной системе</w:t>
      </w:r>
      <w:r>
        <w:rPr>
          <w:rFonts w:ascii="Times New Roman"/>
          <w:b w:val="false"/>
          <w:i w:val="false"/>
          <w:color w:val="000000"/>
          <w:sz w:val="28"/>
        </w:rPr>
        <w:t>" от 1.04.99 г. N 357-1 ЗРК,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представительных и исполнительных органах Республики Казахстан" от 10.12.93 г. с последующими изменениями и дополнениями,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II сессии областного Маслихата от 23.12.99 г. N 2 "Об областном бюджете на 2000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"10966563" заменить цифрой "12305603"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"2077886" заменить цифрой "2599952"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"13809034" заменить цифрой "15670140"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"212700" заменить цифрой "-19585"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"1855810" заменить цифрой "2082758"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"54121" заменить цифрой "68349"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"232644" заменить цифрой "249067"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"140600" заменить цифрой "153517"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"394501" заменить цифрой "425809"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"171279" заменить цифрой "164515"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"177961" заменить цифрой "187571"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"94829" заменить цифрой "119588"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"152400" заменить цифрой "174460"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"184832" заменить цифрой "203444"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"92754" заменить цифрой "125997"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"72324" заменить цифрой "93821"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"33298" заменить цифрой "45404"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"54267" заменить цифрой "71216"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"1330212" заменить цифрой "1852278"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11 цифру "318 959" заменить цифрой "328 575"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пунктом 25-1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"В соответствии со статьями 32, 41, 44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 от 19.06.95 г. N 2335 "О государственном предприятии" предусмотреть в составе расходов областного бюджета 136 322 тыс.тенге на погашение кредиторской задолженности прошлых лет коммунальных государственных казенных предприятий (КГКП) здравоохранения перед поставщиками товаров (услуг) в рамках выполнения госзаказа.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погашение кредиторской задолженности прошлых лет по договорным обязательствам КГКП образования перед поставщиками товаров (услуг) в рамках выполнения госзаказа, производится Департаментом образования в сумме 6 809 тыс.тенге.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Областному управлению здравоохранения и Департаменту образования обеспечить целевое направление выделяемых средств на погашение кредиторской задолженности прошлых лет по договорным обязательствам КГКП, принятым в пределах утвержденных смет на выполнение госзаказа".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Дополнить пунктом 29-1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составе расходов областного бюджета 300 000 тыс. тенге на кредитование развития отраслей экономики".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Дополнить пунктом 29-2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составе расходов областного бюджета 250 000 тыс.тенге на развитие городского транспорта в городах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заверение начальника Карагандинского областного коммунального государственного предприятия "Служба управления пассажирским транспортом" Кирсанова Е.А., что выделенные на развитие городского транспорта средства будут направлены на стабилизацию стоимости проездных билетов в общественном транспорте и оплату льготного проезда малоимущих граждан".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Дополнить пунктом 29-3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составе расходов областного бюджета 250 000 тыс.тенге на приобретение хлебоуборочных комбайнов в дальнейшем для создания зернового фонда в целях сдерживания роста цен на хлеб и хлебобулочные изделия".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Дополнить пунктом 31-1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составе расходов областного бюджета по программе 1055430 "Прочие трансферты" 299 948 тыс.тенге, на погашение кредиторской задолженности, оплату коммунальных услуг, компьютеризацию органов управления по бюджетам городов: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Балхаша         29550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Караганды      146064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Темиртау       124334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Рекомендовать маслихатам районов и городов при внесении уточнений и дополнений в соответствующие бюджеты обеспечить первоочередное направление выделенных ассигнований на погашение кредиторской задолженности учреждений, финансируемых из местных бюджетов.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Приложение к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II сессии областного Маслихата от 23.12.1999 г. "Об областном бюджете на 2000 год" изложить в новой редакции с учетом внесенных изменений 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II. Настоящее решение вступает в силу после регистрации в органах юстиции и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 решению VI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4 от 31 октября 2000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2000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с учетом внесенных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                                          Уточненный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Класс                 Наименовани                  на 2000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Подкласс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Специфика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1   2   3   4                   5                           6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I. Поступления                     15650555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Доходы                                   12305603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 НАЛОГОВЫЕ ПОСТУПЛЕНИЯ                    12099618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 Подоходный налог на доходы                3012792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 Подоходный налог с юридических лиц        3012792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  Подоходный налог с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лиц-резидентов                            2206214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 Подоходный налог с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лиц-нерезидентов                            60140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      Подоходный налог с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лиц-резидентов у источника выплат           34038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      Подоходный налог с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лиц-нерезидентов у источника выплат        712400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          Социальный налог                          8736641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 Социальный налог                          8736641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              Внутренние налоги на товары,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работы и услуги                            119872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          Акцизы                                     119649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 Водка                                       63600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      Вина                                          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7      Пиво                                        52760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8      Крепленые напитки, крепленые соки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бальзамы                                     2800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23     Игорный бизнес                               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          Сборы за ведение предпринимательской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профессиональной деятельности                 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 Лицензионный сбор за право занятия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отдельными видами деятельности                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              Прочие налоги                              230313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 Прочие налоги                              230313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  Поступление задолженности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республиканский бюджет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 Поступление задолженности в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                                     230000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      Поступление задолженности в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по социальному налогу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9      Прочие налоговые поступления                  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     НЕНАЛОГОВЫЕ ПОСТУПЛЕНИЯ                    152101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          Административные сборы и платежи,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доходы от некоммерческих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сопутствующих продаж                       151386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 Административные сборы                     124721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8      Поступления от реализации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предоставляемых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учреждениями                                 4221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12     Платежи за загрязнение окружающей среды    120500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          Прочие платежи и доходы от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сопутствующих продаж                      26665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  Поступления от аренды имущества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коммунальной собственности                  26665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          Поступления по штрафам и санкциям             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 Поступления по штрафам и санкциям             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  Административные штрафы и санкции,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взимаемые государственными учреждениями      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9      Прочие санкции и штрафы                       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10     Штрафы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 охране окружающей среды                    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     ДОХОДЫ ОТ ОПЕРАЦИЙ С КАПИТАЛОМ              53884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 Продажа основного капитала                  53884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 Продажа основного капитала                  53884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      Поступления от приватизации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государственной собственности               53644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      Поступление от реализации зерна,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закупаемого для самообеспечения регионов    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Полученные официальные трансферты (гранты) 599952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   Полученные официальные трансферты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(гранты)                                  2599952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 Трансферты из нижестоящих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государственных управлений                2547350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          Трансферты из районных (городских)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бюджетов                                  2547350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      Бюджетное изъятие из районных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(городских) бюджетов                      2547350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              Из прочих источников                        52602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          Прочие трансферты                           52602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  Текущие                                     52602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Погашение основного долга по раннее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выданным из бюджета кредитам               745000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 Погашение кредитов, выданных из бюджета    745000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 Погашение ранее выданных кредитов          745000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 Погашение другими уровнями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государственного управления                745000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      Погашение другими уровнями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государственного управления                745000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                              Уточненный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Функция                                            на 2000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Учреждение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1   2   3   4     5                    6                    7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II. Расходы и кредитование       15670140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Расходы                 15295140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 Государственные услуги 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характера                                447851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Представительные, исполнительные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другие органы, выполняющие общие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функции государственного управления       93910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103           Аппарат местных представительных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органов                                   11034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   Административные расходы на местном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  6671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  Аппарат местных органов                    6671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30        Депутатская деятельность                   4363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0  Депутатская деятельность                   4363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Аппарат акимов                            82876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   Административные расходы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 82876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  Аппарат местных органов                   82876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            Финансовая деятельность                  353941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Аппарат акимов                            22575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62        Организация поступлений от сборов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право реализации товаров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(работ, услуг) на рынках                  22575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Органы, уполномоченные осуществлять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сборы за право реализации товаров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(работ и услуг) на рынках                 22575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259           Исполнительный орган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собственности, финансируемый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местного бюджета                         292900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   Административные расходы на местном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  9580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   Аппарат местных органов                    9580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30        Организация приватизации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собственности                              6980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31        Приобретение имущества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собственности                            276340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260           Местный исполнительный орган финансов     38466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   Административные расходы на местном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 38466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   Аппарат местных органов                   38466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       Оборона                                  425841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Военные нужды                              6817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                                  6817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63         Обеспечение выполнения всеобщей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воинской обязанности                       6817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            Организация работы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ситуациям                                419024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Аппарат акимов                           419024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31         Создание и содержание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управления, спецскладов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мероприятий Гражданской обороны           16150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32         Ликвидация чрезвычайных ситуаций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 402874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Государственная противопожарная служба   345867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Областная водно-спасательная служба       24149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35  Мероприятия по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ситуаций                                  32858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       Общественный порядок и безопасность      286478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Правоохранительная деятельность          286478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Аппарат акимов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66         Организация совершения нотариальных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действий      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Нотариальные конторы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251           Исполнительный орган внутренних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271478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         Административные расходы на местном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 228792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  Аппарат местных органов                  228792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27         Погашение кредиторской задолженности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заработной плате и социальным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выплатам                                   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28         Погашение кредиторской задолженности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зарегистрированным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порядке договорным обязательствам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учреждений,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финансируемых из местного бюджета         28500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30         Охрана общественного порядка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 общественной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местном уровне                          5686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32  Приемники-распределители для лиц,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имеющих определенного места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документов                               4444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34  Уголовно-исполнительная инспекция          1242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274           Исполнительный орган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дорожного хозяйства, финансируемый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местного бюджета             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44         Эксплуатация оборудовании и средств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регулированию дорожного движения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населенных пунктах           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     Образование                              944736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            Начальное и среднее образование          505958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263           Исполнительный орган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культуры, спорта и туризма,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505958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         Общеобразовательное обучение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 328575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32  Школы-интернаты с особым режимом         102648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33  Школы начальные, неполные средние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средние                                 26765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34  Школы-интернаты                           99266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35  Специальные школы-интернаты               99896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32         Информатизация системы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 на местном уровне            177383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            Профессионально-техническое образование  221022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263           Исполнительный орган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культуры, спорта и туризма,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221022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31         Профессионально-техническое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местном уровне                        221022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Профессионально-технические школы        211154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Специальные профессионально-технические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школы                                      9868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                Среднее специальное образование          191725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254           Исполнительный орган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 23164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8         Подготовка кадров в средних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специальных учебных заведениях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  23164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263           Исполнительный орган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культуры, спорта и туризма,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168561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8         Подготовка кадров в средних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учебных заведениях на местном уровне     168561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                Переподготовка кадров                     24939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251           Исполнительный орган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 11049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11        Переподготовка кадров на местном уровне   11049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Переподготовка кадров для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внутренних дел                            11049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Переподготовка кадров                     13890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263           Исполнительный орган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культуры, спорта и туризма,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 13890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11        Переподготовка кадров на местном уровне   13890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  Переподготовка кадров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учреждений                                13890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                Прочие услуги в области образования        1092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263           Исполнительный орган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культуры, спорта и туризма,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  1092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38        Оказание психилого-медико-педагогической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консультативной помощи населению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обследованию психического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детей и подростков                         1092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Психолого-медико-педагогические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консультации                               1092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   Здравоохранение                         2263669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Больницы широкого профиля                382259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254           Исполнительный орган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382259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35        Оказание первичной медико-санитарной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помощи по модели фондодержания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36        Оказание 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медицинской помощи населению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36        Оказание стационарной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помощи населению на местном уровне       382259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            Охрана здоровья населения                312422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254           Исполнительный орган здравоохранения,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312422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31        Оказание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ВИЧ-инфицированным больным                20427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33        Борьба с эпидемиями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34        Заготовка запасов крови (заменителей)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39        Профилактика и борьба с опасными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инфекциями на местном уровне              60996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Областные, районные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санитарно-эпидемиологические станции      60996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34        Производство крови (заменителей)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местном уровне                         31672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41        Пропаганда здорового образа жизни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   1945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45        Охрана материнства и детей               196882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Дома ребенка                              66582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Оказание стационарной помощи детям       102648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32  Оказание стационарной помощи беременным,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роженицам и родильницам                   27652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            Специализированная медицинская помощь    539869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254           Исполнительный орган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539869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30        Оказание стационарной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больным, страдающим психическими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расстройствами                           141980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32        Оказание стационарной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помощи больным туберкулезом              197052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40        Больницы и поликлиники для ветеранов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инвалидов ВОВ                           24265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47        Оказание стационарной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больным онкологическими заболеваниями     89295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48        Оказание стационарной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больным алкоголизмом,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токсикоманией                             20059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49        Оказание стационарной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помощи больным кожно-венерологическими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заболеваниями                             10540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50        Оказание стационарной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больным инфекционными заболеваниями       56678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                Поликлиники                              264067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254           Исполнительный орган здравоохранения,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264067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35        Оказание первичной медико-санитарной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помощи населению в амбулаторных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организациях сельской местности          115224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46        Оказание первичной медико-санитарной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помощи населению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амбулаторно-поликлинических организациях 148843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                Другие виды медицинской помощи           154669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251           Исполнительный орган внутренних 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 30484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35        Оказание первичной медико-санитарной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помощи по модели фондодержания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36        Оказание 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медицинской помощи населению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31        Оказание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военнослужащим, сотрудникам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правоохранительных органов, членам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их семей                                  30484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254           Исполнительный орган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124185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37        Оказание скорой помощи                   112070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43        Оказание медицинской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населению в ЧС                            12115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Центры экстренной медицинской помощи       5568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Областные базы спецмедснабжения            6547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                Прочие услуги в области здравоохранения  610383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254           Исполнительный орган здравоохранения,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610383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   Административные расходы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 11961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  Аппарат областных управлений              11961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28        Погашение кредиторской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зарегистрированным в установленном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порядке договорным обязательствам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финансируемых из местного бюджета        435706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38        Прочие услуги по охране здоровья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населения в области                       29600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Лекарственное обеспечение отдельных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категорий граждан по видам заболеваний    28600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32  Обеспечение специализированными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продуктами детского питания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категорий граждан          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42        Обеспечение учетными услугами              1332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93  Централизованные бухгалтерии               1332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44        Централизованный закуп лекарственных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 и медицинского оборудования      131784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         Социальная помощь и социальное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                              940120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Социальное обеспечение                   368883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263           Исполнительный орган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культуры, спорта и туризма,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 92310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33        Социальное обеспечение детей              92310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Детские дома                              92310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258           Исполнительный орган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защиты населения финансируемый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местного бюджета                         276573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32        Социальное обеспечение, оказываемое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через учреждения интернатского типа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местном уровне                        276573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Дома-интернаты для малолетних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психоневрологические дома-интернаты     63892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Дома-интернаты для престарелых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инвалидов общего типа                     61179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33  Психоневрологические интернаты           151502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            Социальная помощь                        476435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Аппарат акима                             75816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60        Оказание социальной помощи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категориям граждан                        75816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258           Исполнительный орган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защиты населения финансируемый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местного бюджета                           4284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57        Социальная поддержка инвалидов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   4284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33  Обеспечение техническими и иными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средствами                                 4284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258           Исполнительный орган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защиты населения финансируемый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местного бюджета                          47706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37        Оказание социальной помощи специалистам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здравоохранения, образования, социального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обеспечения, культуры, проживающим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сельской местности, по приобретению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топлива                                  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38        Проведение празднования 55-й годовщины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Победы в Великой Отечественной войне      47626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57        Социальная поддержка инвалидов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Доплаты к государственным социальным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пособиям в соответствии с ростом индекса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потребительских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Дополнительные надбавки на уход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государственным пособиям одиноким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инвалидам, нуждающимся в посторонней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59        Социальная поддержка граждан, награжденных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 7 апреля 99 г. орденами "Отан", "Данк",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удостоенных высокого звания "Халык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кахарманы", почетных званий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местном уровне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Льготы по проезду на всех видах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общественного транспорта - городского,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пригородного и местного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сообщения (кроме такси)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Льготы по расходам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жилищно-коммунальные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258           Исполнительный орган труда и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защиты населения финансируемый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местного бюджета                         348629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42        Государственная адресная социальная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помощь                                   348629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                Прочие услуги в области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помощи и социального обеспечения          94802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258           Исполнительный орган труда и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защиты населения финансируемый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местного бюджета                          94802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   Административные расходы на местном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 40055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  Аппарат местных органов                   40055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25        Проведение мероприятий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резерва местных исполнительных органов      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27        Погашение кредиторской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заработной плате и социальным выплатам    27214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28        Погашение кредиторской задолженности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зарегистрированным в установленном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договорным обязательствам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учреждений, финансируемых из местного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                                   16187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33        Медико-социальная экспертиза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  10709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Областные, городские и районные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медико-социальные экспертные комиссии     10709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         Жилищно-коммунальное хозяйство            93560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Жилищное хозяйство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274           Исполнительный орган жилищно-коммунального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дорожного хозяйства, финансируемый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местного бюджета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43        Жилищное хозяйство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Обеспечение жильем особо нуждающихся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населения     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            Коммунальное хозяйство                    67560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274           Исполнительный орган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дорожного хозяйства, финансируемый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местного бюджета                          67560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42        Развитие коммунального хозяйства          67560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Организация общего развития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хозяйства                                 67560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72        Мероприятия по подготовке к зиме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теплоснабжающих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            Водоснабжение                             26000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274           Исполнительный орган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дорожного хозяйства, финансируемый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местного бюджета                          26000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40        Организация работ по снабжению питьевой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водой                                     26000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             Культура, спорт и информационное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пространство                             442278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Деятельность в области культуры          354632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263           Исполнительный орган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культуры, спорта и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354632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35        Проведение культурных и спортивных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мероприятий с детьми на местном уровне   135484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Проведение культурных мероприятий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детьми на местном уровне                  33000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Проведение спортивных мероприятий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детьми на местном уровне                 102484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39        Проведение спортивных мероприятий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   7488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41        Обеспечение культурного досуга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населения на местном уровне              175830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43        Проведение зрелищных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местном уровне                          5830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44        Хранение историко-культурных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местном уровне                        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51        Проведение празднования 55-годовщины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Победы в ВОВ             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            Информационное пространство               87646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Аппарат Акимов                            31750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46        Проведение государственной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политики через газеты и журналы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 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47        Проведение государственной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политики через телерадиовещание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   6750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261           Исполнительный орган управления архивами,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 17086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   Административные расходы на местном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  3932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  Аппарат местных органов                    3932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30        Обеспечение сохранности архивного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печатных изданий и их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использование на местном уровне           13154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Областные и городские архивы              13154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263           Исполнительный орган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культуры, спорта и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 38810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45        Обеспечение общедоступности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местном уровне                         38810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Библиотеки                                38810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    Сельское, водное, лесное, рыбное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хозяйство и охрана окружающей среды      102764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Сельское хозяйство         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257           Исполнительный орган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32        Выполнение работ по борьбе с вредителями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болезнями растений       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                Охрана окружающей среды                   71886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Аппарат акимов                            71886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34        Организация охраны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местном уровне                         71886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Областные (городские) фонды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окружающей среды                           6886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Проведение работ по охране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среды на местном уровне                   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                Прочие услуги в области сельского,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водного, лесного, рыбного хозяйства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охраны окружающей среды                   10878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257           Исполнительный орган сельского хозяйства,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 10878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   Административные расходы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 10878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  Аппарат управлений                        10878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25        Проведение мероприятий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резерва местных исполнительных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28        Погашение кредиторской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зарегистрированным в установленном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договорным обязательствам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учреждений, финансируемых из местного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       Промышленность,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недропользование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       Транспорт и связь                        410000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Автомобильный транспорт                  410000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259           Управление по благоустройству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39        Обеспечение функционирования городских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260           Управление автомобильных дорог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50        Эксплуатация дорожной системы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12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                Железнодорожный транспорт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Аппарат акимов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30        Строительство железных дорог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Мосты для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274           Исполнительный орган жилищно-коммунального,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дорожного хозяйства и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 410000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46        Развитие городского транспорта           310000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50        Эксплуатация дорожной системы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местном уровне                 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12  Обеспечение функционирования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автомобильных дорог            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     Прочие                                   498590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            Поддержка предпринимательской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и защита конкуренции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272           Исполнительный орган экономики,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поддержки малого и среднего бизнеса,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31        Организация поддержки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предпринимательства на местном уровне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                Прочие                                   493590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Аппарат акимов                           366999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25        Проведение мероприятий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резерва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27        Погашение кредиторской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заработной плате и социальным выплатам     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28        Погашение кредиторской задолженности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зарегистрированным в установленном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порядке договорным обязательствам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учреждений,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финансируемых из местного бюджета         10960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52        Резервный фонд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органов                                  118639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58        Кредиторская задолженность местного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 по зарегистрированным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установленном порядке договорным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обязательствам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учреждений, финансируемых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                                  230000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61        Представительские расходы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263           Исполнительный орган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культуры, спорта и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 91802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   Административные расходы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 32652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Аппарат местных органов образования       13752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Аппарат местных органов культуры           7873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32  Аппарат местных органов туризма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спорта                                    11027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27        Погашение кредиторской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заработной плате и социальным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выплатам      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28        Погашение кредиторской задолженности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зарегистрированным в установленном порядке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договорным обязательствам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учреждений, финансируемых из местного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                                   52924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34        Обеспечение учетными услугами              6226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Централизованная бухгалтерия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                                3524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31  Централизованная бухгалтерия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                                   2702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272           Исполнительный орган экономики,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малого и среднего бизнеса, финансируемый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 местного бюджета                       23515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   Административные расходы на местном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 23515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Аппарат органов экономики                 23515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273           Исполнительный орган инфраструктуры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строительства, финансируемый из местного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                                    8336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        Административные расходы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уровне                                     8336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  Аппарат местных органов                    8336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53        Обслуживание долга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исполнительных органов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11  Выплата вознаграждений (интересов)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274           Исполнительный орган жилищно-коммунального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хозяйства, дорожного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транспорта финансируемый из местного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                                    2938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28        Погашение кредиторской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зарегистрированным в установленном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порядке договорным обязательствам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государственных учреждений, финансируемых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 местного бюджета                        2938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       Официальные трансферты                  8439253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Официальные трансферты                  8439253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Аппарат акимов                          2619351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54        Трансферты из местного бюджета          2619351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30  Прочие трансферты                        536593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94  Субвенции                               2082758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119           Аким Карагандинской области             5819902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26        Трансферты из областного бюджета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республиканский бюджет                5819902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67        Бюджетные изъятия в областной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Кредитование                             375000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    Сельское, водное, лесное, рыбное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хозяйство и охрана окружающей среды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Сельское хозяйство     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257           Исполнительный орган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                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82        Кредитование сельхозтоваропроизводителей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     Прочие                                   345000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            Поддержка предпринимательской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деятельности и защита конкуренции         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272           Исполнительный орган экономики,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поддержки малого и среднего бизнеса,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финансируемый из местного бюджета         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80        Кредитование для развития малого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предпринимательства на местном уровне     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Прочие                   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Аппарат акимов           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Кредитование для развития и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отраслей экономики       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III. Дефицит (профицит) бюджета          -19585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IV. Финансирование дефицита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(использование профицита) бюджета         19585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Погашение                               -212700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            Финансирование                          -212700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            Погашение основного долга               -212700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105           Аппарат акимов                          -212700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55        Погашение долга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органов                                 -212700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Использование свободных остатков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бюджетных средств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финансового года                         232285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