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6c75" w14:textId="1976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офицеров на военную службу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15 сентября 2000 года № 312. Зарегистрировано Управлением юстиции Кызылординской области 14 ноября 2000 года № 428.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всеобщей воинской обязанности и военной службе" и во исполнение постановления Правительства Республики Казахстан от 30 июня 2000 гола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призыве офицеров запаса на военную службу"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Акимам районов и города Кызылорды обеспечить явку на областной сборный пункт военного комиссариата офицеров запаса в возраста до 29 лет, годных к военной службе и не прошедших ее, для прохождения военной службы на должностях офицерского состава.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состав областной призывной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Областному финансовому управлению (Ажибеков К.) организовать финансовое и материальное обеспечение по проведению медицинского освидетельствования офицеров запаса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Областному управлению здравоохранения (Даулетбаев Д.А.):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выделить необходимое количество квалифицированных врачей и медицинских сестер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организовать прием офицеров запаса вне очереди и бесплатно в областном диагностическом центре города Кызылорды, а также в специализированных лечебно-профилактических учреждениях, в областном медицинском центре ТОО "Денсаулык".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Областному управлению внутренних дел (Рахимов Т.С.) и его органам на местах проводить работу по розыску и привлечению к уголовной ответственности лиц, уклоняющихся от призыва на военную службу, регулярно сообщать в соответствующие военные комиссариаты о офицерах запаса, в отношении которых ведется дознание или предварительное следствие.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Областному управлению юстиции (Калымбетов Б.М.) в 7-ми дневный срок сообщить в соответствующие военные комиссариаты о офицерах запаса, уголовные дела которых рассматриваются судом, и о вступивших в законную силу приговорах в отношении офицеров запаса (копии приговора или справки об осуждении с указанием даты и по какой статье Уголовного Кодекса Республики Казахстан осужден офицер запаса и на какой срок).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Отделу записи актов гражданского состояния областного управления юстиции (Сеитова В.Т.) в 7-ми дневный срок сообщить в соответствующие военные комиссариаты об изменении офицерами запаса фамилии, имени, отчества, о внесении записи актов гражданского состояния изменения даты и места рождения, а также о случаях регистрации смерти офицеров запаса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Предложить областной прокуратуре (Аскаров Б.А.) усилить работу по привлечению к уголовной ответственности лиц, уклоняющихся от призыва на военную службу.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Членам призывной комиссии, медицинским работникам, а также лицам обслуживающего персонала, выделяемым для проведения медосвидетельствования офицеров запаса, на все время исполнения этих обязанностей сохранить место работы, занимаемую должность, средний заработок.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Акимам районов и города Кызылорды. военному комиссариату области (Петроченков О.И.), областным управлениям внутренних дел (Рахимов Т.С.), юстиции (Калымбетов Б.М.), здравоохранения (Даулетбаев Д.А.) и финансов (Ажибеков К.А.) о проделанной работе по выполнению данного решения информировать акима области к 10 октября 2000 года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данного решения возложить на заместителя акима области, председателе областной призывной комиссий Еримбетова Н.К. и государственно-правовой отдел аппарата акима области (Бакиров А.Б).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2000 г.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призывной комиссии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Еримбетов Н.К. - заместитель акима области, председатель комиссии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Петроченков О.И. - военный комиссар области, заместитель председателя комиссии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Турсынбекова Г. - медсестра областного специализированного лечебно-профилактического учреждения.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комиссии: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Италмасов Б - заместитель начальника областного управления внутренних дел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Изтлеуов А - главный терапевт области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Каниев М. - председатель областной военно-врачебной комиссии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Наурызбаев К - главный специалист государственно-правового отдела аппарата акима области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2000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врачебной комиссии при областном сборном пункте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Каниев М.К. - председатель врачебной комиссии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комиссии: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Ешмуратов Е. - хирург областного диагностического центра (ОДЦ)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Тлеубаева Н. - терапевт ОДЦ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Сеилова К.О - лор-врач ОДЦ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Асанов М.А. - стоматолог ОДЦ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Ахметова Ж.Т. - невропатолог ОДЦ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Сулейменова Д.Н. - окулист ОДЦ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Алдамжаров А.Н. - травматолог ОДЦ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Ержанов Б.А. - рентгенолог ОДЦ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Абишев А. - психиатр облпсихбольницы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Бодыков Ж. - фтизиатр облтубдиспансера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Смаханов О. - лепролог Казлепрозория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Сороколетов В - врач-дерматолог облкожвендиспансера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