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febe" w14:textId="f9bf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включении земель в черту поселка Солнечный города Экибастуза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Павлодарской области от 4 сентября 2000 г. N 201 Зарегистрировано управлением юстиции 28 сентября 2000 г. N 441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пунктом 3 статьи 83 Указа Президента Республики 
Казахстан, имеющего силу закона, "О земле", в целях создания условий для 
дальнейшего социально-экономического развития поселка Солнечный и более 
эффективного использования земельных и водных ресурсов, с учетом решений 
акима города Экибастуза и Экибастузского городского маслихата, принимаю 
РЕШЕНИЕ: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Включить в черту поселка Солнечный города Экибастуза дополнительно 
10158,6 гектара земель по категориям и площадям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Комитету по управлению земельными ресурсами по области (по 
согласованию) внести соответствующие изменения в земельно-учетную 
документацию.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выполнением данного решения возложить на заместителя 
акима области Кошевого А.И.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Настоящее решение вступает в силу со дня подписания.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Аким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    к решению акима области
                                                    от 4 2000 г. N 201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Экспликация земель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поселка Солнечный города Экибастуза
_______________________________________________________________________(га)
 N |               Показатели                     |Общая  |Пастбища|Прочие 
п/п|                                              |площадь|земли   |
___|______________________________________________|_______|________|_______
1  |                   2                          |   3   |    4   |    5
___|______________________________________________|_______|________|_______
1. Было по земельному учету на 1 ноября 1999 года     365,0   46,0   319,0
2. С учетом уточнения на момент подготовки проекта 
   решения акима области                              370,0   46,0   324,0
3. Включается в черту поселка Солнечный по решению 
   акима области всего:                             10158,6 4837,2  5321,4
   в том числе по землепользователям:   
   специальный земельный фонд города Экибастуза      4954,5 4837,8   117,3
   открытое акционерное общество "Казахстанская 
   компания по управлению электрическими сетями"        4,1    -       4,1
   ВЛ-10,35 кВ                                          0,3    -       0,3
   республиканское государственное предприятие 
   "Казахстан темир жолы"                              38,0    -      38,0
   земли граждан для ведения садоводства              214,0    -     214,0
   Кудайкольский сельский округ                        11,2    -      11,2
   открытое акционерное общество "Экибастузская 
   ГРЭС-2"                                           4935,5    -    4935,5
   земли гражданина Ауелбаева Б.А.                      1,0    -       1,0
4. Итого  земель поселка после принятия решения акима
   области                                          10528,6 4883,2  5645,4
___________________________________________________________________________
     исп. А.Татарков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