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5cba" w14:textId="f515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области от 7 июля 2000 года N 160 "Об областной комиссии по защите отечественных товаропроизводителей и внутреннего рынка"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23 ноября 2000 г. N 258 Зарегистрировано управлением юстиции 7 декабря 2000 г. за N 526. Утратило силу решением акима Павлодарской области от 14 сентября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Павлодарской области от 14 сентября 2009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2000 года N 1374 "Об утверждении правил проведения разбирательства, предшествующего введению защитных, компенсационных или антидемпинговых мер" принимаю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акима области от 7 июля 2000 года N 160 "Об областной комиссии по защите отечественных товаропроизводителей и внутреннего рынка"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Положение об областной комиссии по защите отечественных товаропроизводителей и внутреннего рынка, утвержденное вышеназванным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"Координация деятельности исполнительных органов в организации подготовительной работы по инициированию разбирательства в отношении товаров, выпускаемых предприятиями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дополнить абзацем следующего содержания: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"Оказывает содействие Комитету по антидемпинговому контролю Министерства энергетики, индустрии и торговли Республики Казахстан в проведении разбирательства в отношении товаров, выпускаемых в области, подготовке заключения о последствиях влияния защитных мер на конкуренцию внутреннего рынка";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22 после слов "и других специалистов для дачи заключений" дополнить словами "а также подготовки необходимой информации для проведения процедуры разбирательства в отношении товаров, выпускаемых предприятиями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исп. А.Татарков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