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4355" w14:textId="73e4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Парамоновского и Приозерного сельских округов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и акима Павлодарской области (VII сессия, II созыв) от 22 сентября 2000 г. Зарегистрировано управлением юстиции 1 марта 2001 г. за N 582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11 Закона Республики Казахстан от 8 декабря 
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 устройстве 
Республики Казахстан" и на основании материалов, представленных Аксуским 
городским маслихатом и акимом города Аксу, РЕШИЛИ: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Упразднить Парамоновский и Приозерный сельские округа города Аксу.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Изменить границы: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Достыкского сельского округа города Аксу, включив в него территорию 
упраздненного Парамоновского сельского округа;
     Жолкудукского сельского округа города Аксу, включив в него территорию 
упраздненного Приозерного сельского округа. 
     3. Внести данное решение в Правительство Республики Казахстан.
     Председатель сессии             Аким
     областного маслихата            Павлодарской области 
     В. Яук                          Г. Жакиянов 
     Секретарь областного
     маслихата 
     Т. Айтказин
     исп. А.Татарков 
          В.Подолян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