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b237" w14:textId="b7d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кредита для реконструкции здания Казахского Государственного Академического театра оперы и балета имени Абая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V-й сессии Алматинского городского маслихата II-го созыва от 2 июня 2000 года. Зарегистрировано Управлением юстиции города Алматы 20 июня 2000 года № 132. Утратило силу решением маслихата города Алматы от 5 июня 2007 года N 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решением Маслихата города Алматы от 5 июня 2007 года N 362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40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местных представительных и исполнительных органах Республики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особом статусе города Алматы" Алматинский городской Маслихат II-го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РЕШИЛ: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Разрешить акиму города Алматы осуществить привлечение кредита в сумме 10,0 (десять) млн.долларов США сроком на два года для реконструкции здания Казахского Государственного Академического театра оперы и балета имени Абая.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изыскать в бюджете города Алматы на 2000 год денежные средства в размере 907,5 тыс. долларов США для погашения процентов по кредиту и выплате компенсаций.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график погашения кредита и процентов за пользование кредитом,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данного решения возложить на постоянную депутатскую комиссию по экономике и вопросам развития производства (Шелипанов А.И.).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 созыва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2000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погашения кредита и процентов за пользование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кредитом, выделенного на реконструкцию здания Казахского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Академического театра оперы и балета 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(доллары США)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593"/>
        <w:gridCol w:w="3073"/>
        <w:gridCol w:w="2473"/>
      </w:tblGrid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(год)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907 500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907 500 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10 000 000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10 550 000 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10 000 000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2557 500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12 557 500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