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97f1" w14:textId="8279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Закона Республики Казахстан "Об образовании" от 7 июня 1999 года № 389-1, Указов Президента Республики Казахстан, постановлений Правительства Республики Казахстан по данному вопросу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V-й сессии Алматинского городского маслихата II-го созыва от 2 июня 2000 года. Зарегистрировано Управлением юстиции города Алматы 20 июня 2000 года № 133.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    Примечание РЦПИ: На основании письма Департамента юстиции города Алматы от 20 января 2005 года № 02-11/и227 решение не подлежит государственной регистрации нормативных правовых актов, предусмотренной  </w:t>
      </w:r>
      <w:r>
        <w:rPr>
          <w:rFonts w:ascii="Times New Roman"/>
          <w:b w:val="false"/>
          <w:i w:val="false"/>
          <w:color w:val="ff0000"/>
          <w:sz w:val="28"/>
        </w:rPr>
        <w:t xml:space="preserve">ст.38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Республики Казахстан "О нормативных правовых актах" и применяется без нее.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в связи с истечением срока действия - решением Маслихата города Алматы от 12.04.2010 № 322.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Алматинский городской Маслихат II-го созыва, рассмотрев выполнение  Закона Республики Казахстан "Об образовании", указов Президента Республики Казахстан, постановлений Правительства Республики Казахстан по вопросам образования, отмечает, что сложившаяся в городе Алматы система образования, профессиональной подготовки и переподготовки кадров, накопленный интеллектуальный и научный потенциал позволяют выполнять основные положения закона и обеспечить высококвалифицированными рабочими и специалистами народнохозяйственный и научный комплекс южной столицы в условиях рыночных отношений.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города работает устойчиво. Создаваемая национальная модель образования, включая наряду с государственными также негосударственные организации и неформальные формы обучения, благодаря грамотным педагогическим и преподавательским кадрам, стала более восприимчивой к международному положительному опыту по использованию новых технологий в учебно-воспитательном процессе. Проводятся эксперименты по инновационным направлениям, по всем уровням и ступеням образования внедряются вариативные образовательные программы, создаются комплексы непрерывного образования, обновляется учебно-материальная база, осуществляется информатизация общеобразовательных школ, лицеев и гимназий.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 все намеченные мероприятия по реализации Закона Республики Казахстан "Об образовании" своевременно выполняются, а разработанный индикативный план на период 2000-2005 годы не в должной мере отвечает требованиям подготовки населения города для работы в рыночных условиях. Закрываются дошкольные организации. Выпускники школ недостаточно подготовлены к трудовой деятельности. Практически разрушена база трудового обучения школьников, только 15,0% старшеклассников охвачено профессиональной подготовкой. По сравнению с 1995 годом на 27,0% сокращена сеть учебных заведений начального профессионального образования и обучающийся в них контингент на 50 %. В большинстве высших и средних профессиональных учебных заведений ведется подготовка преимущественно по "модным" специальностям, не учитывается фактическая и перспективная потребность в кадрах.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 полном объеме Закона Республики Казахстан "Об образовании" в городе Алматы сдерживается из-за непринятия Парламентом, Правительством, Министерством образования и науки Республики Казахстан ряда подзаконных и нормативных правовых актов, направленных на его выполнение, отсутствием научной прогностики при реформировании как в целом системы образования, так и ее отдельных секторов, научного прогноза и анализа последствий этого реформирования, научно-обоснованного взаимодействия системы образования с социальной и экономической сферами в условиях рыночных отношений. Система образования не в полном объеме финансируется из бюджета, нет необходимой координации в управлении образовательным, научным и народнохозяйственным комплексами города. Крайне низка социальная защита работников системы образования, обучающихся и воспитанников, медленно восстанавливается система единого воспитательного комплекса молодежи города, а также слабое внимание уделяют средства массовой информации проблемам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Алматинский городской Маслихат II -го созыва 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 Утвердить Основные направления к комплексной программе развития системы образования города Алматы на 2001-2005 годы (приложение № 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образовании", утвержденными Основными направлениями и с учетом ранее принятой Программы развития системы образования города Алматы на 1997-2005 годы, утвержденной ХVI-й сессией Алматинского городского Маслихата I - созыва 25 декабря 1997 года, разработать и представить на рассмотрение Маслихата до 15 августа 2000 года новую Программу развития системы образования города Алматы на 2001-2005 годы, обратив особое внимание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реализацию государственных общеобязательных стандартов всех ступеней образования, обеспечение разноуровневого освоения содержания и глубокой дифференциации образования (статьи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6, 18);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образования города Алматы с учетом потребностей экономики и социальной сфер, а также образовательных запросов населения (ст 8);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качества обучения на всех уровнях и ступенях образования путем ведения комплекса критериев его оценки, создания научно-методической лаборатории по разработке методики обучения, механизма управления и контроля за качеством образования (ст. 6, 35);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охват обязательной предшкольной подготовкой через государственные организации образования основной части детей 5 (6) летнего возраста (ст. 23);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дополнительной сети государственных дошкольных организаций образования, обеспечивающей бесплатным воспитанием и обучением детей из малообеспеченных и многодетных семей (ст. 31);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семье в обучении и воспитании детей дошкольного возраста, не посещающих детский сад (ст. 23);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межведомственных программ "Образование и здоровье детей" и "Организация летнего отдыха и занятости детей и учащейся молодежи" (ст. 14, 37). Увеличить выделение средств для организации летнего отдыха детей из малоимущих семей;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развития казахского языка как государственного, а также изучения русского языка и одного или двух иностранных языков в соответствии с государственным общеобязательным стандартом (ст. 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дальнейшее развитие школ с казахским языком обучения (ст. 4, 5, 8);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открытие школы для одаренных детей (ст. 18,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24.05.96 г. № 3002);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качественное обновление содержания специальных образовательных программ для детей с различными нарушениями и отставаниями в развитии (ст. 20);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новых образовательных технологий, в том числе компьютеризацию образования, использование сети "Интернет", освоение информационных технологий и компьютерных образовательных программ по всем предметам, продолжение работы по приоритетному развитию информатизации системы среднего образования (ст. 31 и распоряжение Президента Республики Казахстан № 3645 от 22 сентября 19997 года 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своевременного внедрения программ и учебников нового поколения (ст. 6,18);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в образовательный процесс учебных заведений демонстрационно-лабораторного оборудования для предметов естественно-научного цикла физика, химия, биология, познание мира, экология и т.д. (ст. 6, 8, 44);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воспитание гражданина и патриота Казахстана через изучение правовой и государственной системы, символики, истории страны, жизни и деятельности выдающихся личностей государства (ст. 8);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системы дополнительного образования и самостоятельной работы обучающихся и воспитанников, усиление ее воспитывающих функций (ст.19);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профессиональных учебных заведений как многоцелевых, занимающихся подготовкой, переподготовкой и повышением квалификации как молодежи, так и взрослого населения (ст.27)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перечня профессий и организаций профессионального образования для подготовке кадров малого и среднего бизнеса, организовав на базе них переобучение безработных (ст. 8, 31);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развития сети государственных учебных заведений начального профессионального образования и увеличение в них контингента за счет бюджета, а среднего профессионального образования - по государственному заказу (ст.23);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программ квотирования рабочих мест для детей-сирот, инвалидов и для детей из числа малоимущих семей (31,36);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мероприятий, направленных на формирование системы комплексного решения профилактики безнадзорности и правонарушений детей, их социальной реабилитации в современных экономических условиях;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городского учебно-методического кабинета профессионального образования и служб профориентационной работы в организациях образования и управлении занятости;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разработку мероприятий на период 2001-2005 годов совместных действий органов образования, труда и занятости, Конфедерации работодателей Казахстана, Федерации профсоюзов Казахстана и других социальных партнеров по развитию системы подготовки квалифицированных рабочих и специалистов, обеспечению кадрами в соответствии с потребностями рынка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Рассмотреть первоочередные меры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при Акиме города Алматы Межведомственной комиссии по координации выполнения вопросов науки, образования, занятости населения и здравоохранения (ст.31);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обеспечению бюджетным финансированием содержания государственных организаций начального и среднего профессионального образования в соответствии со статьей 43 (подпункты 1,2)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образовании", увеличению приема в них выпускников основной ступени средних общеобразовательных учебных заведений;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упорядочению работы контролирующих органов (СЭС, пожарного надзора и др.) в организациях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проведению государственных закупок оборудования, продуктов питания, медикаментов, горюче-смазочных материалов, строительства и ремонта, образовательных услуг по госзаказу для организаций образования с обязательным участием в тендере представителей департамента образования или проведению их через органы управления образованием, повышая заинтересованность в участии в тендере непосредственных производителей товаров и услуг (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государственных закупках"):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передаче полномочий по лицензированию образовательной деятельности организаций образования и государственной аттестации среднего профессионального образования Департаменту образования г. Алматы (ст. 12, 35);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использованию организациями дошкольного, среднего общего, начального профессионального и среднего профессионального образования города Алматы средств, полученных от сдачи в аренду закрепленного за ними имущества на укрепление и развитие их учебно-материальной базы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16.04.99 г. № 421);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передаче департаменту образования и районным отделам образования, как исполнительным органам образования, функции непосредственного планирования и финансирования учреждений образования и соответствующих штатной численности;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открытию в г. Алматы печатного органа системы образования или по выпуску два раза в месяц вкладыша (приложения) к газетам "Алматы акшамы" и "Вечерний Алматы", а также по организации учебного телевидения;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утверждению типовых штатов организаций образования города с обязательным включением должности заместителя директора учебного заведения по воспитательной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районными акимами при КСК структур, ответственных за работу с детьми по месту жительства;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временного приемника-центра реабилитаций для приезжих беспризорных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открытию при городском наркологическом центре отделение для несовершеннолетних, выделить необходимые средства для борьбы с наркоманией. Решить вопрос выделения ставки врача в каждой школе;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полному государственному обеспечению детей сирот, детей оставшихся без попечения родителей, в установленном порядке; их обязательному трудоустройству и обеспечению жильем;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санаторий-профилакторий для студентов;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подготовке письмо в Правительство Республики Казахстан для пересмотра положения об освобождении учащихся от выпускных экзаменов;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снижению размеры штрафных санкций ГорСЭС для педагогов и врачей;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трудоустройству выпускников средних учебных заведений, устанавливая соответствующие квоты для предприятий независимо от форм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созданию в г. Алматы школы- комплекса (экспериментальной площадки) для внедрения новой модели национальной школы;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увеличению норм потребления коммунальных услуг в расчете на одного учащегося и воспитанника за счет бюджетных средств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предложениями постоянной депутатской комиссии по образованию и науке по созданию новых и внесению изменений в действующие нормативные правовые акты, направленные на улучшение деятельности системы образования и направить их в установленном порядке в Парламент Республики Казахстан, в Правительство Республики Казахстан и в Министерство образования и науки Республики Казахстан (приложение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Постоянной депутатской комиссии по образованию и науке (Есполов Т.И.) обеспечить контроль за выполнением настоящего решения.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 Т.Есполов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 Ж.Турегельдинов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июня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ОСНОВНЫЕ НАПРАВЛЕНИЯ К КОМПЛЕКСНОЙ ПРОГРАММЕ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СИСТЕМЫ ОБРАЗОВАНИЯ г.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О Д Е Р Ж А Н И 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Анализ состояния и проблемы развития системы образования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Основные приоритетные направления развития системы образования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1) Воспитание казахстанского патриотизма и гражданственности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Дошкольное воспитание и обучение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3) Среднее общее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4) Охрана детства социально-незащищенных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5) Профессиональное 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6) Информатизация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7) Формирование здорового образа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8) Учебно-методическое, научное и кадровое обеспечение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9) Управление образованием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10) Финансирование и развитие материально-технической базы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11) Взаимодействие с работодателями и другими социальными партнерами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Заключение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1 . АНАЛИЗ СОСТОЯНИЯ И ПРОБЛЕМЫ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ОБРАЗОВАНИЯ ГОРОДА АЛМАТЫ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На начало 1999/2000 учебного года в городе Алматы система образования состояла из 561 организации образования различной ведомственной подчиненности и форм собственности, в которых на стационарных условиях обучались и воспитывались 350,3 тыс. человек, т.е. каждый четвертый житель города.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организаций образования города - 373 подведомственны местным органам управления образованием, т.е. департаменту образования и его 6 районным отделам образования, 25 - Министерству образования и науки РК, 23 другим ведомствам и 140 являются негосударственными организациями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1998 года государственные организации образования города в соответствии с Гражданским кодексом РК были разделены на государственные учреждения и на государственные казенные предприятия, что существенно изменило порядок их финансирования за счет средств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за счет средств местного бюджета содержатся 206 государственных учреждений образования с контингентом 214,3 тыс. учащихся и воспитанников, 157 государственных казенных коммунальных предприятий с контингентом 36,5 тыс. детей и учащейся молодежи финансируются из бюджета через государственный заказ или путем субсидирования.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разнообразных по типу организаций образования может обеспечить непрерывность образовательного процесса и потребности населения в получении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городе Алматы функционируют 169 дневных общеобразовательных учреждений органов управления образованием с общим контингентом 179,2 тыс. учащихся, в том числе 2 школы-интерната с контингентом 600 детей. Кроме того, 8 тыс. учащихся города получают среднее общее образование в 11 начальных профессиональных учебных заведениях департамента образования, в 18 колледжах различных ведомств и 45 негосударственных общеобразовательных организациях. Для получения среднего образования взрослой или работающей части населения при 17 школах организованы вечерне-сменные отделения.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функционируют 14 организаций интернатного типа, контингент которых составляет 3295 воспитанников, из них сирот и оставшихся без попечения родителей 1023 ребенка.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в городе открыт реабилитационный центр для трудных подростков из числа детей-сирот и оставшихся без попечения родителей на 120 мест.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вузах подготовка ведется по 225, в колледжах - по 65 специальностям, в профшколах - по 71 и в общеобразовательных школах - более чем по 10 профессиям. Потребности организаций образования удовлетворяются педагогическими учебными заведениями города.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 остается методической и экспериментальной площадкой республиканского значения для испытания и внедрения достижений педагогической науки и практики, большинство организаций образования имеют более высокий по сравнению с общереспубликанским уровень учебно-воспитательного процесса.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 расположены научно-методические республиканские центры системы Министерства образования и науки РК и других ведомств. Свои аналогичные центры имеет и город Алматы, в том числе Городской центр новых технологий в образовании, Институт повышения квалификации и переподготовки кадров образования г.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Появляются специализированные организации образования, дающие элитарное образование по международным образовательным программам, позволяющие вхождение в мировое образовательное пространство. С 1997-98 учебного года лингвистическая гимназия № 105 г.Алматы первой в Казахстане начала работу по программам Международного бакалавриата.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Вариативность среднего общего образования, формирование широкой образовательной инфраструктуры города достигается путем создания различных видов и типов средних общеобразовательных организаций, в том числе 29 гимназий, 10 лицеев, 14 специализированных школ с углубленным изучением различных предметов и отдельные классы в 114 общеобразовательных школах реализуют основные и дополнительные общеобразовательные программы и обеспечивают свыше 119,8 тыс. учащихся в соответствии с их склонностями и способностями углубленным, профильным, дифференцированным обучением. Созданы и работают 2 Казахстанско-Российские гимназии и Казахстанско-Турецкий юношеский лицей.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образования г.Алматы наметилась тенденция активного поиска и поворота на пути использования новых информационных технологий в учебно-воспитательном процессе. Из 169 общеобразовательных школ города на сегодняшний день 106 имеют компьютерные классы, оснащенные современной техникой типа "Реntiuм", устаревшая компьютерная техника в других школах будет заменена в ближайшие два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городе около 200 юридических лиц оказывают населению образовательные услуги через различные центры, курсы и т.д., в которых обучаются или повышают квалификацию около 100 тыс. чел.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города за последние годы действовала в рамках выполнения требований основных нормативных правовых актов, направленных на осуществление организационно-экономических, правовых, структурных и содержательных компонентов образовательного процесса, определенных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образовании", а также заданий Президента Республики Казахстан, Планов мероприятий по реализации Программы действий Правительства Республики Казахстана и Стратегического плана развития города Алматы в области образования, рассчитанные на 1996-2000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Акимом города Алматы в августе 1999 года были утверждены "Мероприятия по реализации Закона Республики Казахстан "Об образовании" в организациях образования города Алматы", во исполнение которых решением акима была утверждена сеть государственных организаций образования города с указанием основных направлений их деятельности, принято решение об организации предшкольной подготовки детей 5(6) - летнего возраста через сеть организаций образования, содержащихся за счет средств местного бюджета, утверждены Правила о государственном заказе на подготовку кадров в средних специальных учебных заведениях, на переподготовку кадров государственных учреждений образования, на информатизацию системы среднего образования, выполняемых за счет средств бюджета. В бюджете города предусмотрено выделение дополнительных средств на строительство школ, проведение капитального ремонта и сейсмоусиление учебных заведений и приобретение оборудования.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все организации образования расположены в типовых зданиях, имеют необходимую учебно-производственную базу (учебные кабинеты и лаборатории, библиотеки, мастерские, спортзалы, объекты для организации питания, медицинского обслуживания и др.).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Алматы сконцентрирована многоцелевая система профессионального образования, которая продолжает оставаться основной в республике.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в системе среднего образования города работает 21448 работников образования педагогических специальностей, в том числе в организациях дошкольного воспитания и обучения 2743 человек, в организациях среднего общего образования всех типов 12841 человек (из них 1054 специалисты частных учреждений образования), в организациях начального профессионального образования 1178 человек, в организациях среднего профессионального образования 3894 человек (из них 1567 специалисты частных учреждений образования) и во внешкольных организациях образования 792 человек. Все они имеют соответствующее образование и опыт работы в сфере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1995-1999 годов институтом повышения квалификации и переподготовки кадров образования г. Алматы организованы курсовые занятия с охватом в среднем 5 тыс. педагогов в год. Финансовая стабилизация и реорганизация структуры института позволяют повысить охват курсами до 6 тыс. человек и организовать региональные научные исследования в области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год осуществляется 100 процентная переподготовка учителей начальных классов по освоению государственных общеобязательных стандартов начального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Началась реализация проекта поэтапного внедрения созданных компьютерных учебных программ с элементами экспериментального ввода в 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освоение зарубежных образовательных технологий с участием зарубежных специалистов.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Осваиваются новые формы и методы хозяйствования и финансирования с элементами самофинансирования.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в сфере образования города много проблем, которые возникли по ряду причин, в первую очередь, из-за трудностей экономического характера.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Существенное влияние на состояние системы образования города оказал и оказывает уровень финансирования, которое значительно отстает от ее потребности.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финансирование из местного бюджета для сферы образования выделяется не менее 12% расходной части бюджета города, работники образования без задержки получают заработную плату, больше стало выделяться средств на капитальный ремонт, на приобретение оборудования, с 2000 года возобновилось строительство новых объектов общеобразовательных учреждений, в тоже время этого недостаточно для развития материально-технической базы организаций образования, для оснащения их самым необходимым учебно-лабораторным оборудованием, учебными пособиями, на содержание зданий, сооружений, инженерных коммуникаций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и сетевое реформирование системы образования привело к резкому сокращению сети дошкольного и дополнительного образования и соответственно охвату детей этими формами обучения, стала сокращаться сеть государственных организаций профессионального образования, появились не отвечающие уровню требований государственного образовательного стандарта негосударственные организации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система дошкольного образования города в целях сохранения существующей сети и дальнейшего их развития работает над дальнейшим совершенствованием форм и методов обучения и воспитания детей, внедряет предшкольную подготовку детей 5(6) возраста, ее состояние остается тревожным. За прошедшие годы из-за закрытия и перепрофилирования ведомственных дошкольных организаций, неукомплектованности дошкольных учреждений детьми из-за высокой родительской платы, перевода их в категорию предприятий произошло дальнейшее сокращение сети дошкольных организаций и контингента детей в них. По сравнению с 1996 г. число дошкольных учреждений сократилось на 78 единиц (33 %), количество воспитанников на 15000 детей (43%). В настоящее время организованным дошкольным воспитанием и обучением охвачено всего 22% детей, а предшкольной подготовкой 62,2% дошкольного возраста города Алматы, 18,7 тыс. детей посещают 136 государственных, 17 ведомственных и 8 негосударственных организаций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полностью решены проблемы интернатных учреждений для детей из малообеспеченных семей, детей-сирот и детей, оставшихся без попечения родителей, обучения больных детей на дому, трудоустройства выпускников этих учреждений. В городе проживает 660 детей, страдающих церебральным параличом, всего на 40% удовлетворяется потребность в специализированных школах для детей с ограниченными возможностями, не соответствует санитарным и другим нормам обеспечение питанием в сиротских учреждениях. Остро стоит потребность в открытии общеобразовательной школы-интерната для детей из малообеспеченных семей с русским языком обучения на 150 мест. Дети-сироты при выходе из сиротского учреждения социально не защищены, им практически не гарантировано получение рабочих мест и продолжение обучения, жилищное обеспечение. Во всех специальных учебных организациях ослаблено учебно-методическое обеспечение, в республике не издаются учебники для обучения по вспомогательной программе и специальные учебники для слепых детей. В настоящее время возникли серьезные проблемы по организации питания, обеспечения медикаментами и ремонтом в интернатных организациях города, связанные с осуществлением тендера на закупку. Остро стоит вопрос медицинского обслуживания, так как штаты медицинских работников переданы в систему здравоохранения. Обслуживание интернатных организаций территориальными поликлиниками на низком уровне, не отвечает требованиям. В 1999 году в мае был отменен льготный проезд в городском транспорте воспитанникам интернатных организаций и детских домов. Ежегодно, при планировании летнего отдыха директора интернатных организаций и детских домов сталкиваются с проблемой как провести оздоровление воспитанников.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недостаточного бюджетного финансирования на самофинансирование перешли музыкальные школы, часть из них в настоящее время на грани закрытия.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 совершенствования организация управления образовательным комплексом города. Органы управления образованием города и районов не имеют возможности выполнять отдельные функции в области образования, которые по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 должны они осуществлять. Управленческие функции по городу исполняют всего 31 работник департамента образования и по 4-5 человек в районных отделах образования. В настоящее время планированием расходов и финансированием государственных организаций образования занимаются 4 управленческие структуры, в том числе горфинуправление, районные финансовые отделы, департамент образования и его районные отделы, лицензирование организаций образования осуществляет городской комитет по экономике, законодательно за лицензирование колледжей ответственны как местные исполнительные органы, так и Министерство образования и науки РК.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многочисленные проверки организаций образования также производятся без согласования с органами управления образованием.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Проблемой является и сохранение роли системы образования города в республиканском масштабе.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законодательное придание особого статуса городу Алматы, система образования города продолжает функционировать как часть строго централизованного механизма, в том числе в вопросах создания нормативной, учебно-методической базы для функционирования организаций образования города, порядка их финансирования.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Отдельные нормативные акты по вопросам образования, подготовленные на республиканском уровне, не учитывают региональные особенности города Алматы. Продолжает иметь место издание нормативных документов в области экономики образования в течение учебного года, что приводит к изменению утвержденной тарификации педагогических работников, и постоянно вызывает социальную напряженность в их среде.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системе среднего образования основными проблемами остаются вопросы развития материально-технической базы (строительство новых общеобразовательных и профессиональных школ, в том числе на казахском языке обучения, приобретение школьного оборудования, проведение сейсмоусиления, капитального ремонта), обеспечения учащихся учебниками нового поколения, переоснащение школ современными компьютерами, учебно-наглядными пособиями, полный охват детей 5(6) летнего возраста предшкольной подготовкой, решение вопросов социальной защиты детей из малообеспеченных семей, посещающих общеобразовательные и профессиональные школы (питание, медицинское обеспечение, летний отдых и т.д.). Учебные заведения среднего образования г. Алматы остро нуждаются в наглядных средствах, аудио-видео материалах, в учебных демонстрационных опытах, без которых немыслимо поднять эффективность и качество учебно-воспитательного процесса.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еще 64 общеобразовательные школы имеют компьютерную технику старого образца, которые не отвечают требованиям современных проблем образования, 7 профессиональных школ (лицеев) вообще не имеют кабинетов по информатике и автоматизации производства.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1996 года в городе Алматы существовала сеть государственных профессионально учебных заведений из 15 профессиональных школ, лицеев, в которых за счет бюджетных средств около 6,0 тысяч учащихся получали профессии квалифицированного труда (рабочих и служащих), и 12 колледжей, где велась подготовка более 8 тысяч специалистов со средним профессиональным образованием. Кроме того, система профессионального обучения охватывала значительное количество различных учебных центров, курсов, учебно-курсовых комбинатов и других учебно-производственных структур, где ежегодно более 35,0 тыс. человек получали новую профессию, переобучались и повышали свою квалификацию. Практически все выпускники общеобразовательных школ имели возможность получить профессиональное образование или профессиональную подготовку на бесплатной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за последние годы наблюдается процесс сокращения учреждений профессионального образования, на 1 января 2000 года осталось 11 профессиональных школ (лицеев) с контингентом обучающихся за счет средств бюджета 3,8 тыс. чел. и 10 средних профессиональных учебных заведений (колледжей) с числом обучающихся по государственному заказу 2,3 тыс. чел. В тоже время потребность в квалифицированных рабочих остается высокой, только в 1999 году через органы занятости предприятиями заявлено 247 газоэлектросварщиков, 251 слесарей, 252 строителей-ремонтников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некоторая часть выпускников начального и среднего профессионального образования и профессиональной подготовки оказывается невостребованной на рынке труда, особенно из числа окончивших колледжи, в частности негосударственные учебные заведения.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Комитетом экономики, Департаментом труда и занятости четко не определяется перспектива спроса на квалифицированные кадры, на их профессионально - квалифицированную структуру. Нет согласованности системы экономических и административных отношений между учебными заведениями, работодателями и местными органами власти, что ведет к сложностям в трудоустройстве выпускников. Содержание образования не отвечает требованиям на необходимых рабочих и специалистов из-за несоответствия квалификационного уровня выпускников в меняющейся структуре производства и профессиональным требованиям. Многие учебные центры, комбинаты и курсы ведут подготовку рабочих, не имея соответствующей лицензии, хотя выдают документы государственного образца.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школьная молодежь города выбрасывается на рынок труда безо всякой профессиональной подготовки, а если и продолжает обучение в негосударственных вузах и колледжах (в городе Алматы действует 55 вузов и 39 колледжей), то после их окончания остается невостребованный организациями, предприятиями и учреждениями. Только в 1999 году зарегистрировано в органах управления занятостью безработными 1253 экономистов и бухгалтеров, 729 учителей, 1113 инженеров-механиков, технологов, строителей, электриков, 227 воспитателей, 181 медицинская сестра и т.д.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Профессиональное образование все еще не рассматривается как инвестиция в будущее. Во многих странах мира примерно 70% выпускников общеобразовательных школ получают какую-либо рабочую профессию или специальность через профессиональное образование. В старших классах общеобразовательных школ города Алматы профподготовкой охвачено всего 1,2 тыс. учащихся, в городе остался всего один межшкольный учебно-производственный комбинат, профессиональной подготовкой на базе учебных мастерских школ охвачено всего 15,0% учащихся старших классов. Все это удлиняет период профессионального становления молодежи и включения ее в трудовую деятельность.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Сокращается доля практического обучения в профессиональных учебных заведениях, что не позволяет улучшить качество профессиональной подготовки молодежи, сократить бюджетные расходы на обучение путем обеспечения такой подготовки через заинтересованных работодателей в подготовке кадров. Работодатели, как показала экспериментальная работа на базе профлицея № 1 города Алматы по внедрению казахстанско-германского проекта "Содействие развитию профессионального образования в Казахстане", несут расходы на профессиональное образование по собственной инициативе, даже в условиях отсутствия законодательной базы.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главной задачей профессионального обучения в колледжах, профшколах и курсовой подготовки и переподготовки является обеспечение органической связи учебных заведений профессионального образования с работодателями всех форм собственности, а также готовность выпускников профшкол (лицеев), колледжей к открытию собственного дела, работе в условиях транзитной экономики.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 профессионального образования тесно связана с состоянием экономики города, с избытком трудовых ресурсов и квалифицированных специалистов, несоответствием количества подготавливаемых кадров на базе вузов, колледжа и профшкол с их практической потребностью города в них, неконтролируемой миграцией населения из других районов.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Тревожным остается факт снижения вузами ответственности перед школой и обществом в подготовке высококвалифицированных педагогических кадров.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десятый житель города является студентом вуза и учащимся колледжа, из них более половины коренные жители города Алматы. Большинство студенческой молодежи нуждается в социальной защите в виде льготного проездного билета, в получении государственного студенческого кредита, гранта или стипендии из местного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уделяется внимание вопросам деятельности различных курсов и центров, ведущих курсовую подготовку населения, функционированию на территории города филиалов организаций образования зарубежных стран и общественных объединений; в связи с неразработанностью нормативных актов функционирования таких форм оказания образовательных услуг они остаются вне поля зрения органов управления образованием.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ОСНОВНЫЕ НАПРАВЛЕНИЯ РАЗВИТИЯ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ГОРОДА АЛМАТЫ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Основной целью развития системы образования на период 2001 - 2005 годов является создание организационной основы для реализации государственной политики в области образования, определение стратегии приоритетного развития системы образования, обеспечения образовательных потребностей населения и экономики и социальной сферы города. Основными задачами реализации цели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сети государственных организаций образования, расширение ее за счет вновь вводимых объектов и передачи в местные органы части республиканских организаций образования при их реорганизации;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организационно-нормативное исполнение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 и Планов мероприятий по реализации Программы действий Правительства РК и акима города Алматы в области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государственных общеобязательных стандартов образования, дальнейшее развитие регионального компонента образовательных программ;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обновление содержательно-процессуальных основ образования, направленных на развитие творческих способностей учащихся, развитие организаций образования инновационного характера, организаций дополнительного образования разного уровня и направлений;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воспитание казахстанского патриотизма и гражданственности;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системы маркетинга спроса на рабочих и специалистов для удовлетворения прежде всего региональных потребностей, реализация этого спроса путем формирования госзаказа и обеспечения его бюджетного финансирования;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региональных нормативов финансирования, определяемых в расчете на одного обучающегося, воспитанника по каждому типу и виду организаций образования и планирования местного бюджета образования на основе этих нормативов;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организационно-управленческой структуры системы образования, расширение функций органов управления образованием в области планирования расходов и финансирования, лицензирования и аттестации организаций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новой национальной модели образования, освоение в учебном процессе учебников нового поколения и учебных пособий;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частного сектора образования, учитывающего потребности населения города, неохваченных государственными организациями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полного охвата детей 5(6) летнего возраста предшкольной подготовкой;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региональной системы социальной защиты субъектов образовательного процесса.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и направлениями развития системы образования города и ожидаемыми результатами при их реализации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воспитание казахстанского патриотизма и гражданственности (ст.ст. 8, 14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воспитание любви к своей Родине - Республике Казахстан через создание условий для освоения языка, истории, культуры, обычаев казахского и других народов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казахской национальной школы как школы пробуждения и формирования национального самосознания, национальной самозащиты, вбирающей в себя концепции интеллектуального, духовного, экологического, развития личности;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полноценной интеграции личности в единое общественное и духовное пространство Казахстана, ее самоидентификации в качестве гражданина Казахстана, самореализации - при сохранении органической духовной взаимосвязи с родным языком, культурой и самосознанием;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воспитание гражданина и патриота Казахстана через изучение ее правовой и государственной систем, символики истории страны, жизни и деятельности выдающихся личностей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приобщение молодого поколения к общенациональным, общечеловеческим и этноспецифическим ценностям с целью обеспечения ему свободного включения в общественную жизнь и самоопределения;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становление организаций образования в качестве консолидирующего центра возрождения национальной культуры и традиции народов Казахстана;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уникальных воспитательных систем в учебных заведениях, основанных на учете отечественных традиций, национально-региональных особенностей, достижений современного опыта, обеспечение их вариативности;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планомерное и сбалансированное включение в содержание образования регионального и этнокультурного компонентов;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воспитательных функций общеобразовательных и профессиональных школ, как центров объединения подростков по интересам во внеучебное, особенно в вечернее время, для установления серьезного противовеса социальному нигилизму, иждивенчеству, незанятости, детской преступности;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системы дополнительного образования и многообразной внеурочной деятельности, усиления их воспитывающих функций;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самовыражения детей в системе дополнительного образования и внеурочной деятельности, в художественном и техническом народном творчестве, клубной и досуговой организованной активности, занятий спортом;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участия семьи в воспитательном процессе школы, развития родительских общественных объединений;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возрождение и развитие лучших традиций военно-патриотического и военно-спортивного воспитания школьников, укрепление учебно-материальной базы НВП организаций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гражданина и патриота своей Родины, проявляющего готовность и умение трудиться на благо общества и своей семьи, свободно владеющего государственным языком Республики Казахстан, знающего историю, культуру, обычаи казахского и других народов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системы воспитания детей и молодежи, дающей нравственные ориентиры, прочную духовную опору, подлинные, а не мнимые жизненные ценности, формирующие гражданственность и патриотизм;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усиление воспитательной функции обучения по формированию гражданственности, трудолюбия, нравственности, уважения к правам и свободам человека, любви к Родине, семье, окружающей природе;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устранение произошедшего в последние годы разрыва системы обучения и воспитания путем их интеграции через реализацию программ дополнительного образования, через детские и юношеские организации, удовлетворяющие естественную тягу молодых людей к общению, деятельности по интересам.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2) В области дошкольного воспитания и обучения (ст.ст. 23, 38 Закона РК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Обеспечение стабилизации и развития системы дошкольного воспитания и 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общедоступности образовательных услуг, предоставляемых дошкольными организациями, для всех слоев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и развитие сети различных видов дошкольных образовательных организаций и обеспечение их функционирования в соответствии с потребностями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программного и учебно-методического обеспечения государственных образовательных стандартов дошкольного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семье в обучении и воспитании детей дошкольного возраста, не посещающих детский сад, и обеспечение квалифицированного педагогического консультирования родителей;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новых подходов к формировании развивающей среды, наиболее полному выявлению и развитию способностей и интересов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наиболее полного развития способностей и интересов детей с ограниченными возможностями здоровья на основе индивидуального подхода;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перечня дополнительных образовательных услуг, предоставляемых детям, в том числе не посещающим дошкольные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механизма определения категорий детей, относящихся к детям из социально-незащищенных, малообеспеченных семей и предоставления им бесплатного, определенного объема дошкольных образовательных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увеличение доли охвата государственными дошкольными организациями обязательной и бесплатной предшкольной подготовкой до 75% от общего количества детей 5(6) летнего возраста, посещающих организации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научно-методического комплекса документов и материалов обеспечения преемственности детского сада и школы, в том числе связанных с подготовкой детей к школе через предшкольную подготовку;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краткосрочных курсов подготовки детей к школе на базе школы или детского сада, а также для родителей, желающих организовать подготовку в домашних условиях, и их методическое обеспечение;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методического пособия для родителей по подготовке детей к школе;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активизация работы по созданию различных видов дошкольных организаций и групп на коммерческой основе в соответствии с режимом их работы: круглосуточные, неполного рабочего дня, работающие в выходные и праздничные дни;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вариантов примерных режимов дня для дошкольных организаций различных типов;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программы научно-методического обеспечения психолого - медико - педагогической службы в дошкольных учреждениях.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3) В области среднего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3.1) обновление содержания образования (ст.ст. 5, 6, 9, 12, 17, 18, 24, 33,3 5, 46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Внедрение государственных общеобязательных стандартов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государственных общеобязательных стандартов всех ступеней образования, обеспечение разноуровневого освоения содержания общего среднего образования, в том числе глубокой дифференциации в рамках одного учебного заведения и одного предмета;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развития казахского языка как государственного, а также изучения русского языка и одного или двух иностранных языков в соответствии с государственным общеобязательным стандартом;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новых образовательных технологий, направленных на удовлетворение спроса образовательного рынка региона; компьютеризация образования, использование сети "Интернет", освоение информационных технологий и компьютерных образовательных программ по всем предметам;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научно-обоснованных требований к содержанию и уровню регионального компонента, научно-методическое обеспечение и введение учебного плана и комплекта новых предметов "История, география и культура Алматы", "Граждановедение";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интеграционных процессов в международное образовательное пространство, сотрудничество, обмен опытом по обновлению содержания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удовлетворение потребности различных групп населения в новых видах и формах обучения, развитие вечерне-заочного, дистанционного образования, экстерната;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профилизация старших классов общеобразовательных школ на нужные городу профессии и создание на этой основе базы по переводу этих школ в статус лицеев;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формированию негосударственной сети образовательных учреждений, конкурирующих с государственными организациями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внедрение программ гражданского и экологического образования и воспитания школьников на основе объединения усилий школы и других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своевременного внедрения программ и учебников нового поколения в школах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внедрения мониторинга качества работы организаций образования, обучения и воспитания учащихся на основе разработанных к ним комплекса критериев, создание банка инновационной деятельности в школах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контроля уровня достижений учащихся с введением новых механизмов оценки деятельности ученика, развивать системы тестового контроля.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и развитие сети учебных заведений среднего образования в соответствии с потребностями города, с учетом национально-региональных особенностей населения, расширения сети инновационных видов учреждений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полное введение государственных общеобязательных стандартов, их учебно-методическое обеспечение;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обновление содержания образования на основе фундаментализации, технологизации и гуманизации, ориентация на знания, способы деятельности, систему ценностей и социальные нормы;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приведение содержания образования и учебников истории, обществознания, литературы, географии в соответствии с современным научно-культурным уровнем этих наук и отечественными традициями, реализация задач нравственно-эстетического и гражданско-патриотического воспитания учащихся;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научно-методической преемственности между дошкольным, начальным, основным и средним образованием;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библиотечных фондов системы образования за счет бюджетов всех уровней и внебюджетных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учет социально-экономических, этнокультурных интересов населения и приоритетов города Алматы при осуществлении единой образовательной политики;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при Департаменте образования г. Алматы государственной аттестационной службы контроля качества образования, реализация механизмов защиты обучающихся от некачественного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объективности итоговой аттестации выпускников образовательных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сети организаций дополнительного образования различных типов и видов, реализующих принципы развивающего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охват обязательной предшкольной подготовкой 5-6-летних детей и учебой всех детей школьного возраста;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доступа граждан города к получению среднего общего, начального, среднего, высшего и послевузовского профессионального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образования г. Алматы педагогическими работниками высокой квалификации, подготовленными в рамках непрерывной системы высшего и послевузовского профессионального образования через систему повышения квалификации и переподготовки кадров.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3.2.) решение проблемы "Одаренные дети" (ст.ст. 1, 3, 4, 8, 18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РК "Об образовании",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РК от 24.05.96 г. № 3002)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создание оптимальных социально- педагогических условий для развития одаренных детей, их творческой реализации, а также привлечение внимания широкого круга специалистов и общественности к проблемам одаренных детей.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многоуровневой и вариативной системы обучения, позволяющей одаренному ребенку (учащемуся) самореализоваться в соответствии со своими индивидуальными способностями;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обучения, духовного и физического развития, профессиональной подготовки в разных областях знаний для одаренных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банка данных "Одаренные дети";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научно- методических рекомендаций по психолого-педагогической диагностике выявления одаренных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системная организация различных форм повышения квалификации, переподготовки и стажировки педагогических работников, работающих в классах с углубленным изучением предметов;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включение в программу по повышению квалификации педагогических работников проблемы по выявлению, обучению и развитию одаренных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в городе экспериментальных площадок по исследованию проблемы одаренности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организации работы с одаренными детьми руководствоваться существующими теоретическими концепциями по выявлению, поддержке и развитию одаренных детей. </w:t>
      </w:r>
    </w:p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нормативно- правовое, научно- методическое обеспечение процесса воспитания, обучения и поддержки одаренных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открытие в городе Алматы школы для одаренных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открытие при Департаменте образования города Алматы научно-практического центра филиала РКПЦ "Дарын";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организация при Департаменте образования г. Алматы координационной группы по реализации проекта "Одаренные дети";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создание при ИПК и ПКСО мониторинговой службы по развитию и поддержке одаренных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3.3.) трудовое воспитание и профессиональная ориентация школьников (ст.ст. 3, 8, 14, 15, 18, 19, 20, 31, 36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возрождение системы трудового воспитания в условиях перехода к рыночной экономике, ориентация учебно-воспитательного процесса на создание культа труда (учебного, обслуживающего, производительного и полезного).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учебных программ, соответствующих новому классификатору профилей и специальностей, отражающих вариативность и мобильность содержания, внедрение новых технологий обучения и развития, разноуровневую трудовую подготовку;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методических основ применения маркетинга в сфере трудового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информирование учащейся молодежи данными прогноза рынка труда с учетом специфики экономики и социальной сферы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трудового обучения учащихся школ на базе профшкол, профлицеев;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комплексов "Общеобразовательная школа-профессиональная школа", "школа - профессиональный лицей", "школа- профессиональный лицей- колледж" и др;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ориентированность учебно-воспитательного процесса школы на формирование внутренней готовности школьников к труду в сфере материального производства, вооружение знаниями основ рыночной экономики;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учащихся к труду в условиях повсеместного использования электронно- вычислительной и микропроцессорной 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гибкой системы трудового обучения в школах;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стандартов трудового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возобновление в школах города системы профориентационной работы, создание кабинетов профориентации;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ориентация общеобразовательных учебных заведений на предоставление учащимся рабочих профессий и выбор будущей специальности выпускниками школ;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на базе общеобразовательных учебных заведений школ типа лицей, дающих начальное профессиональное образование.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4. В области охраны детства социально-незащищенных детей (ст.ст. 3, 4, 9, 13, 20, 23, 24, 31, 32, 36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комплексная реализация мер, обеспечивающих социальную защищенность детей-инвалидов, детей-сирот и детей, оставшихся без попечения родителей, их нормальную жизнь и учебу, качественную профессиональную подготовку и трудоустройство.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районных и городского банка данных о детях- сиротах и детей, оставшихся без попечения родителей;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банка данных о детях-сиротах, подлежащих усыновлению казахстанскими гражданами;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научно-методических рекомендаций для работы с родителями - опекунами, приемными родителями по вопросам охраны прав детей- сирот;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в городе дифференцированной сети специальных учебно-воспитательных учреждений для детей и подростков;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систематической работы по разъяснению и пропаганде среди родителей и общественности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 совершенствование системы коррекции и реабилитации детей-инвалидов;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банка данных о потребностях населения города в развитии сети коррекционно-образовательных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условий для полноценной жизни, образования, отдыха и оздоровления социально-незащищенных детей, нуждающихся в особой помощи и поддержке государства и общества;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трудового обучения в части его индивидуализации, применительно к социально-незащищенным детям;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программ по начальной профессиональной подготовке умственно- отсталых детей с задержкой психического развития (ЗПР).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норм законодательства об образовании по предоставлению государственных и социальных гарантий социально-незащищенных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качественное обновление содержания специального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учебниками и учебно-методическими пособиями коррекционных школ-интернатов в соответствии со спецификой дефекта аномальных детей;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социальная поддержка обучающихся детей-сирот посредством предоставления льготных кредитов и иных видов финансовой помощи;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в действие нормативно-правовых актов, усиливающих защиту личных и имущественных прав детей-сирот и детей, оставшихся без попечения родителей, обучающихся в образовательных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условий для получения профессионального образования лицами с ограниченными возможностями здоровья;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квотированных рабочих мест на предприятиях, решение проблемы с жильем для детей-сирот, выпускников сиротских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5. В области профессионального образования (ст. ст. 8, 15, 18, 21, 22, 24, 31, 32, 36, 41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Обеспечение подготовки работников квалификационного труда и специалистов (рабочих и служащих) в соответствии с потребностями рынка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максимального охвата выпускников общеобразовательных школ профессиональным образованием путем продолжения обучения в профессиональных школах (лицеях), колледжах и других структурах профессионального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продолжение работы по осуществлению перепрофилирования учебных заведений профессионального образования в соответствии с потребностями рынка труда, а также увеличения контингента обучающихся в профильных общеобразовательных школах по профессиям и специальностям, востребованным на рынке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созданию негосударственных учебных заведений начального профессионального образования акционерными обществами, товариществами с ограниченной ответственностью и другими юридическими и физическими лицами;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перечня профессий и специальностей в учебных заведениях профессионального образования в соответствии с требованиями рынка труда на основе государственного заказа и потребностей негосударственного сектора экономики, предусмотрев в нем востребованное число их номенклатуры. Расширение подготовки рабочих и специалистов по совмещенным специальностям и профессиям широкого профиля;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нормативных документов, регулирующих использование учебно-материальной базы профессиональных школ (лицеев), колледжей и других учебно-профессиональных структур для профессионального обучения в них старшеклассников. Увеличение количества профильных школ профессионально-технического направления;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профессиональных учебных заведений как многоцелевых, занимающихся подготовкой, переподготовкой и повышением квалификации как молодежи, так и взрослого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учебно-методическое обеспечение подготовки, переобучения и повышения квалификации рабочих и специалистов на производстве, курсах и других учебных структурах профессионального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- обеспечение сбалансированности рынка образовательных услуг и рынка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реализация городских программных мероприятий по начальному профессиональному, среднему профессиональному, высшему и послевузовскому профессиональному образованию, с выделением в отдельную подпрограмму решение проблем неформального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для молодежи, а также взрослого населения, высвобожденного в результате структурных изменений в экономике города, условий для их профессиональной подготовки, переобучения и повышения квалификации в соответствии с современными запросами, направленными на устранение диспропорций спроса и предложений;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комплексов "общеобразовательная школа - профессиональная школа", "профессиональная школа-колледж" и другие.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6. В области информатизации образования (ст. ст. 3, 8, 31, 33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РК "Об образовании",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РК "О государственной программе Президента Республики Казахстан "Информатизация системы среднего образования Республики Казахстан" от 22.09.97 г. № 3645)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Поэтапная информатизация всех уровней системы образования города.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использование компьютерных тестирующих, диагностирующих методик контроля и мониторинга качества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содержательно-методической базы системы образования с учетом полифункциональных, дидактических возможностей компьютерной технологии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информатизации образования путем создания и внедрения корпоративной телекоммуникационной сети, дистанционного обучения, доступа и выхода в мировую глобальную сеть Intеrnеt;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информационных систем управления образованием (ИСУО); решение вопроса переподготовки специалистов учебных заведений г. Алматы по использованию новых средств и разработок, подготовленных на основе новых информационных технологий;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по каждой учебной дисциплине временных методических коллективов, объединяющих творческие потенциалы учителей и ученых города для создания оригинальных учебно-методических средств и новых информационных технологий обучения;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завершение Программы информатизации среднего образования города по компьютеризации всех общеобразовательных и профессиональных учебных заведений среднего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всех государственных организаций образования города компьютерами современного поколения для использования их в процессе обучения и воспитания, управления образовательным процессом и экономикой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программы следующего этапа - компьютеризация всего учебно-воспитательного процесса на основе внедрения новых технологий в образовании;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внедрения проекта "Научно-методические основы стандарта исполнения измерения качества обучения в системе среднего образования на основе новых информационных технологий" как структурно дополняющего функциональную полноценность создаваемой единой системы образовательного стандарта;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при Городском центре новых технологий в образовании постоянно действующего научно-методического семинара для предварительной апробации методических разработок, учебно-программных средств и других учебных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при Алматинском городском институте повышения квалификации и переподготовки кадров образования постоянно действующего рабочего органа (УМС) для рассмотрения методических пособий для учителей и ученых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7. В области формирования здорового образа жизни детей и подростков (4, 8, 19, 20, 23, 30, 31, 33, 36, 37, 38, 41, 42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создание условий и механизмов, способствующих сохранению и укреплению здоровья детей и учащейся молодежи.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действий всех заинтересованных органов и служб города (педагогических, психологических, социальных, медицинских, правоохранительных, демографических и др.) в разработке межведомственной программы "Образование и здоровье детей";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в организациях образования города культа здорового образа жизни путем становления их здоровье сберегающими, укрепления и совершенствования их материальной базы в этом направлении, оснащением необходимым оборудованием спортзалов, стадионов; культивирования движения, зарядки, физического труда; совмещения часов физвоспитания с закаливанием, водными процедурами и т.д.;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работы столовых и буфетов, горячего питания детей и учащейся молодежи, особенно из малообеспеченных семей;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устранение перегрузки обучающихся за счет нерационального увеличения недельной учебной нагрузки, признание ценности детского здоровья, акцентирование внимания на валеологическом компоненте содержания образования; активизация работы с родителями по валеологическому просвещению, природному оздоровлению;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поддержка и развитие разнообразных форм оздоровительной работы в организациях дошкольного и среднего образования, культивирование различных походов, экскурсий на природу;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забота не только о физическом, но и морально-духовном здоровье ребенка; организация школьной психологической службы, телефонов доверия.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межведомственной программы "Образование и здоровье детей" на основе объединения усилий департамента образования города Алматы, его районных отделов, органов управления здравоохранением, физической культурой и спортом, туризмом, профсоюзных и общественных организаций, внебюджетных фондов предприятий;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прав обучающихся, прежде всего детей и подростков, на общедоступный отдых, в том числе в каникулярное время, бесплатное оздоровление и медицинское обслуживание;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обучающихся полноценным питанием, в том числе льготным и бесплатным;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вопроса с определением каждой школе ставки врача и медицинской сестры, вовлечение их в процесс оздоровления детей, ранней профилактики и предупреждения заболеваний.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8. В области учебного, научно-методического и кадрового обеспечения системы образования города (ст.ст. 2, 6, 8, 18, 25, 26, 27, 32, 33, 35, 36, 40, 41, 46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Разработка и создание системы непрерывного психолого- педагогического образования и повышения квалификации кадров, перевод ее в режим инновационного развития.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научно-методическое обеспечение государственных общеобязательных стандартов, обобщение и внедрение передового опыта, издание научно- методической литературы;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экспериментальной базы по адаптации новых зарубежных и отечественных педагогических технологий обучения и воспитания;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удовлетворение потребностей специалистов в получении знаний о новейших достижениях педагогической технологии;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организации и проведения научных исследований, опытно-экспериментальных работ, научной экспертизы программ, проектов и т.д.;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научно-теоретического, учебно-методического обеспечения регионального компонента базисного учебного плана;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внедрения гуманитарно-этнических аспектов в образовании;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проекта поэтапного внедрения компьютерных учебных программ, переподготовка кадров в области использования новых информационных технологии;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проекта системы дистанционного образования в области повышения квалификаций учителей;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комплексов учебной документации и средств обучения по новым профессиям и специальностям (в сфере обслуживания, экологии, социальной работы, рыночной инфраструктуры и др.);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переподготовки и повышения квалификации кадров учебных заведений образования на базе модельных общеобразовательных, профессиональных школ, лицеев, колледжей.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региональной концепции и программы повышения квалификации и переподготовки педагогических кадров на основе обеспечения преемственных связей в системе "педвуз - школа - ИПК";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стандарта повышения квалификации педагогических кадров в соответствии с категориями обучаемых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компьютерного банка информационных услуг и информационно- педагогической службы;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городского центра дистанционного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городской системы маркетинга и мониторинга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выпуска городской периодической педагогической печати.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нормативных документов по организации платных образовательных услуг в сфере повышения квалификации и переподготовки кадров;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банка данных программных педагогических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и внедрение учебно-методических материалов в помощь практическим педагогам по освоению государственных стандартов образования и создание механизмов их реализации;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подготовки педагогических работников на базе высшего и среднего профессионального образования по краткосрочной программе;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возможности получения второго высшего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9. По управлению системой образования города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Оптимизация системы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и ожидаемые результаты 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вопросов лицензирования организаций образования в департамент образования города, создав соответствующий отдел в департаменте, который занимался бы и вопросами аттестации учебных заведений и педагогических работников и аудита образовательного процесса;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новой системы управления и взаимодействия с учреждениями образования на основе перехода от методов прямого администрирования к координационно-контрольным методам руководства, усиление организационно-методического направления в работе;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службы аудита качества обучения на вневедомственной основе;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восстановление учебно-методического кабинета профессионального образования и службы профориентационной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системы управления и контроля учебно-воспитательного процесса в учреждениях образования, развитие методов самоуправления.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межведомственного Совет при Акиме города по координации действий и подготовке решений в области науки, образования и занятости.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 10. В области финансирования образования и развития материально-технической базы организаций образования (ст.ст. 36, 40-45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"Об образовании")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решение социально-экономических проблем и развития материально-технической базы организаций образования на основе нормативного подхода.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развития: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финансирования государственных организаций образования на основе нормативов образования, определяемых в расчете на одного обучающегося, воспитанника по каждому типу и виду организаций образования и учитывающих их сложившиеся особенности в развитии;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выделение ежегодных бюджетных ассигнований на систему образования города с учетом его приоритетности и обеспечения утвержденных норм финансирования;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многоканальной системы финансирования государственных учебных заведений профессионального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и размещение государственного образовательного заказа города на подготовку кадров в профессиональных учебных заведениях на основе конкурентности предоставления образовательных услуг, открытости при проведении госзакупок по этим услугам;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личных образовательных кредитов, ссуд и грантов для получения профессионального образования лицам, получившим образования на базе среднего общего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введение дифференцированных норм финансирования государственных организаций образования, учитывающих их статус; оказание финансовой и другой поддержки дошкольным организациям, готовым перейти на частичное или полное самофинансирование;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ежегодного финансирования из бюджета организаций отдыха, оздоровления и занятости в летний период детей и подростков;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реализация утвержденного Правительством РК гарантированного норматива сети организаций образования в зависимости от плотности населения и с учетом особенностей размещения организаций образования на территории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коммунальных объектов в оперативное управление организациям образования на основе учредительного договора и недопущение необоснованных вмешательств в их деятельность со стороны органов по управлению коммунальной собственностью и различных контролирующих органов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в аренду коммунальных объектов образования с обязательным участием органов управления образованием и при сохранении на таких объектах арендаторами преимущественно образовательной деятельности или деятельности, обслуживающих организации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оснащение современной компьютерной техникой и программным обеспечением всех государственных организаций образования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полноценного и качественного питания воспитанников интернатных учреждений, детских домов, передача организации государственных закупок продуктов питания для таких учреждений органам управления образованием;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вопроса о введении льгот на проезд в городском транспорте воспитанниками интернатных организаций и детских домов и о передаче пустующих лагерей отдыха в окрестностях города на баланс интернатных организаций и детских домов;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нормативно-правового механизма по реструктуризации объектов дошкольного и профессионального образования, предусматривающего приоритетную форму приватизации через передачу трудовым коллективам имущества на основании договора доверительного управления или имущественного найма с правом выкупа;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укрепление материально-технической базы учебных заведений образования за счет высвобождаемых зданий, сооружений и нового строительства коммунальной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оснащение учреждений образования новым оборудованием, компьютерной техникой, инвентарем и другими средствами обучения до нормативной потребности;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передача вопросов планирования расходов и финансирования государственных организаций образования от дошкольного до профессионального образования в компетенцию департамента образования города, оставив за органами финансовой службы контрольные функции;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 государственных дошкольных организаций, ведущих предшкольную подготовку и организованных для детей из малообеспеченных семей, в статус государственных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развития сети государственных учебных заведений начального профессионального образования и увеличения в них контингента, обучающегося за счет бюджета, среднего профессионального образования - по государственному заказу, пересмотр индикативного плана социально-экономического развития города на 2001-2005 годы по этому вопросу;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вопроса о делегировании прав на разрешение сдачи в аренду помещений и имущества учебных заведений городскому департаменту образования и использование полученных средств для укрепления учебно-материальной базы учреждений образования;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открытие общеобразовательной школы-интерната с русским языком обучения для детей из малообеспеченных семей;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в каждом районе города государственных дошкольных учреждений для социально- незащищенных семей;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открытие дома юношества для детей-сирот, выпускников сиротских учреждений;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и развитие государственной сети общеобразовательных учреждений и приведение их в соответствие с потребностями населения города;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завершение строительства здания специальной школы-интерната для детей с детским церебральным параличом в ближайшее время;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выпуска учебной мебели, средств обучения на базе учебных мастерских профессиональных школ (лицеев), колледжей.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11. В области взаимодействия с работодателями и другими социальными партнерами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Цель: Обеспечение органической связи организаций образования с работодателями и другими социальными партнерами.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программы и мероприятий совместных действий на период 2000-2004 годов органов образования, труда и занятости, Союза промышленников и предпринимателей, Федерации профсоюзов Казахстана и других социальных партнеров по развитию системы подготовки квалифицированных рабочих и специалистов и обеспечению кадрами в соответствии с потребностями рынка труда.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на паритетных началах со всеми социальными партнерами исследований по проблемам прогнозирования рынка труда и систематическое осуществление информирования всех заинтересованных сторон о перспективных потребностях в кадрах.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общественно-государственной службы профессиональной ориентации во всех заинтересованных государственных и негосударственных структурах;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сбалансирование рынка образовательных услуг и рынка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трудоустройства выпускников организаций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ЗАКЛЮЧЕНИЕ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направления к комплексной программы развития образования в г. Алматы, разработанные рабочей группой, созданной постоянной депутатской группы по образовании и науке маслихата, всесторонне проанализировала состояние системы образования города Алматы, связав ее развитие с выполнением мероприятий, направленных на реализацию нового Закона РК "Об образовании".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Предложенные основные направления составлены с учетом уже действующих планов и мероприятий, направленных на развитие системы образования города, насущных задач этой системы, требующих своего решения в современных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данных основных направлений позволять решить первоочередные, а также некоторые долгосрочные проблемы образования при активном участии всех заинтересованных в решении поставленных задач.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 Т.Есполов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 Ж.Турегельдинов </w:t>
      </w:r>
    </w:p>
    <w:bookmarkStart w:name="z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V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июня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Предложения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Алматинского городского маслихата в Парламент РК,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 РК и Минобрнауки РК по законодательным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нормативным актам РК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6"/>
    <w:bookmarkStart w:name="z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Просить Парламент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Подготовить и принять следующие законы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правах ребенка;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профессиональном образовании и профессиональном обучении;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квотировании рабочих мест для социально-уязвимых слоев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добавления в проект закона Республики Казахстан "О социальном партнерстве", предусматривающие роль и ответственность работодателей за воспроизводство кадров.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и добавления в следующие действующие законы: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Указ Президента Республики Казахстан, имеющего силу закона, "О лицензировании" от 17 апреля 1995 г. № 2201 (Ведомости Верховного Совета Республики Казахстан, 1995 г.). Статью 10 этого закона записать в следующей редакции: "Деятельность организаций образования и других учебно-производственных структур, реализующих образовательные программы дошкольного, среднего общего, профессионального образования всех уровней (ступеней уровня) и осуществляющих профессиональную подготовку (обучение) с правом выдачи дипломов, аттестатов, свидетельств, удостоверений, сертификатов и других документов по конкретным профессиям, специальностям, модулям обучения и соответствующим ступеням среднего общего образования и уровням профессиональной квалификации, а также дошкольных и внешкольных организаций неформального образования".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2) В закон Республики Казахстан "Об образовании". В статье 12 пункт 3 (подпункт 1) записать в следующей редакции: "1) дающим начальное общее, основное общее или среднее общее и начальное профессиональное образования или профессиональную подготовку (обучение), а также дошкольным и внешкольным организациям - управлениями (департаментами) образования областей, городов республиканского значения и столицы".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будет соответствовать статье 24 пункта 6 нового Закона "Об образовании" и защитит граждан Республики по качеству профессионального образования, профессиональной подготовки (обучения).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3) В Указ Президента, имеющего силу Закона "О Государственном предприятии" от 19 июня 1995 г. № 2335 (Ведомости Верховного Совета Республики Казахстан 1995 г. № 9-10):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21 озаглавить "Уставный, резервный и профессионального обучения фонды предприятия". В эту статью добавить пункт следующей редакции "предприятия обязаны формировать фонд профессионального образования и профессиональной подготовки (обучения) в размере 1% от фонда оплаты труда, который используется только на подготовку, переподготовку и повышение квалификации кадров по договорам организациями образования, в противном случае изымается в фонд профессионального образования и профессиональной подготовки (обучения)".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3) заменить на пункт 4).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законодательное положение будет обеспечивать социальную защиту граждан, повышать их профессионализм (компетенцию). Предприятия будут лучше заботиться о подготовке кадров, улучшится трудоустройство выпускников профессиональных учебных заведений.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4) В Указ Президента Республики Казахстан "О налогах и других обязательных платежах в бюджет" от 24 апреля 1995 г. № 2235 (Ведомости Верховного Совета Республики Казахстан № 3 1995 г.).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статью 34 в подпункт 3 пункта 1 после слов "по доходам полученным" дополнить словами "от производственно-хозяйственной и образовательной деятельности, а также полученным…";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б: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первом абзаце после слов "занимающихся благотворительной" добавить слово "образовательной";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абзацами в), г) и д)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"средств, направленных на подготовку, переподготовку и повышение квалификации рабочих и специалистов";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"средств, направленных на проведение профессиональной практики учащихся и студентов";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"импорт школьных учебников и учебных пособий, а также учебников для дошкольных организации образования, средних общеобразовательных, профессиональных школ (лицеев), колледжей и высших учебных заведений".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Просить Правительство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Разработать государственную программу развития профессионального образования (начального и среднего) на период 2001-2005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Правительства № 1876 от 7 декабря 1999 года "О доплате за работу в сельской местности, за проживания в зонах экологического бедствия, за классное руководство, за заведование учебными кабинетами, за углубленное преподавание предметов и других выплат работникам организации образования" полностью.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постановления № 1876 вызвало отрицательную реакцию педагогических работников, так как на 15-20 процентов уменьшило их среднюю заработную плату. Внесенные изменения временно приостановило действие этого постановления, причем эти изменения действуют не для всех педагогов.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постановлением Правительства Республики Казахстан ряд нормативных актов, направленных на реализацию соответствующих статей закона РК "Об образовании":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Типовое положение об организациях образования соответствующего типа (статья 9, пункт 3 закона РК "Об образовании");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особом статусе государственной организации образования ( ст. 9, п. 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определения государственного образовательного заказа ( ст. 31, п.2), в который включить подготовку работников квалифицированного труда (рабочих. служащих и специалистов ) для: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организаций бюджетной сферы;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выполнения государственных программ малого бизнеса, другим приоритетным направлениям развития экономики и социальной сферы;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предприятий с государственным пакетом акций 51% и выше.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остальным организациям, предприятиям, в том числе совместным с иностранными инвесторами государственный заказ определяется договорами.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определения размеров и источников социальной помощи, который оказывается государством отдельным категориям граждан (дети-сироты, Дети, оставшиеся без попечения родителей, дети с ограниченными возможностями в развитии, инвалиды и инвалиды с детства, дети из многодетных семей и иные категории граждан, определяемые законодательством) в период получения ими образования (ст.4, п.5);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проведения профессиональной практики обучающихся (ст.15);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об оплате труда работников государственных организаций образования, финансируемых из бюджета (ст.40, п.1);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повышении квалификации педагогических работников государственных организаций образования с отрывом от работы (ст.41, п.3);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об отпусках педагогических работников (ст.41, п. 3);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 финансирования на одного обучающегося (ст. 43, п. 4);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по льготам для обучающихся по заочной форме и дистанционным методом обучения.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Рассмотреть следующие предложения: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увеличении нормы потребления коммунальных услуг в расчете на одного учащегося за счет бюджетных средств в условиях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открытии в школах и финансировании из бюджета специальных классов с коррекционными учебными планами и программами для детей -репатриантов, соответствующих их уровню подготовки и развития, а также об усилении регистрационного режима пребывающих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Просить Министерство образования и науки Республики Казахстан ускорить утверждение в установленном порядке следующих нормативных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Новый учебный базисный план (модель учебного плана)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Старшей ступени средней общеобразовательной школы 4-х направлений: гуманитарного, естественно - научного, физико-математического и профессионального;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Гимназий и лицеев, специализированных школ с углубленным изучением отдельных предметов с 1 по 11 классы;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Начального профессионального образования со сроками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- 2-3 года - профессиональная школа (на базе 9-ти классов);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- 3-4 года - профессиональный лицей (на базе 9-ти классов);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 6 месяцев до 2-х лет на базе старшей ступени образовательной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от 1 месяца до 6 месяцев - курсовая подготовка, переобучение безработных.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Среднего профессионального образования со сроками обучения: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- 3-4 года - колледжи, училища (на базе 9-ти классов);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- 2 года - 2 года 10 месяцев - колледжи, училища (на базе старшей школы).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об организациях образования всех типов и наименований.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о профессиональном обучении на производстве, учебно- производственных комбинатах, в учебных центрах, на курсах и других учебно - производственных структурах подготовки рабочих.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 учебных заведениях начального и среднего профессионального образования, реализующих различные образовательные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о совете организаций образования, попечительном совете, педагогическом (методическом) совете, общем собрании и других форм коллегиального управления государственной организацией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Типовые штатные расписания по всем видам организаций образования.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Типовые положения о районных (городских) органах управления образованием.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Нормативы финансирования (оплаты) обучения в расчете на одного обучающегося, воспитанника по каждому типу и виду организации образования и по каждой профессии (специальности).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Инструкцию о порядке проведения выпускных квалификационных экзаменов и защите дипломных проектов, в которой предусмотреть независимый состав комиссий, преимущественно из числа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о республиканских учебно-методических объединениях учебных заведений начального и среднего профессионального образования, в котором определить механизм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Положение о повышении квалификаций работников государственных учреждений образования, в котором определить механизм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  Т.Есполов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   Ж.Турегельдинов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