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a5ac" w14:textId="c93a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VI-й  сессии Алматинского городского Маслихата II-го созыва от 27.10.2000г. "О внесении изменений и дополнений в решение III-й сессии Алматинского городского Маслихата II-го созыва" "О бюджете города Алматы на 2000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Алматинского городского Маслихата II созыва от 15 ноября 2000 года. Зарегистрировано управлением юстиции г.Алматы 21 ноября 2000 г. за № 226.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(письмо Маслихата города Алматы от 19 мая 2005 года N 559)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Алматинский городской Маслихат II-го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уточненный бюджет города Алматы на 2000 год ~V99R092 по собственным доходам вместо суммы 40290487 тыс.тенге в сумме 34649896 тыс.тенге, полученным официальным трансфертам вместо суммы 1000000 тыс.тенге в сумме 1150000 тыс.тенге, по погашению 204340 тыс.тенге, по расходам вместо суммы 41290487 тыс.тенге в сумме 40296913 тыс.тенге, по кредитованию 160000 тыс. тенге, с предельным размером дефицита бюджета 4452677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в бюджете города ассигнования на содержание исполнительных и законодательных органов и услуг общего характера вместо суммы 643416 тыс.тенге в сумме 648116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Утвердить ассигнования на содержание учреждений образования вместо суммы 4630853 тыс.тенге в сумме 4620853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Утвердить ассигнования на содержание учреждений здравоохранения вместо суммы 4358412 тыс.тенге в сумме 4348022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Утвердить ассигнования по жилищно-коммунальному хозяйству вместо суммы 1709955 тыс.тенге в сумме 1688141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Утвердить ассигнования на содержание учреждений сферы культуры, на мероприятия по спорту и информационное пространство вместо суммы 899963 тыс.тенге в сумме 1007353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Утвердить в бюджете города расходы на реконструкцию и обеспечение функционирования автомобильных дорог вместо суммы 1560827 тыс.тенге в сумме 1644537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Утвердить ассигнования на строительство метрополитена вместо суммы 100000 тыс.тенге в сумме 250000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Учесть в расходной части бюджета города распределение резервного фонда акима города вместо суммы 248314 тыс.тенге в сумме 249318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Утвердить средства на погашение займа акима города вместо суммы 255087 тыс.тенге в сумме 250887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Приложение к решению VI-й сессии Алматинского городского Маслихата II-го созыва изложить в новой редакции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II-го созыва                        Е. Шайхутдинов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                  Ж. Турегельдинов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решению VI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15 ноября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УТОЧНЕННЫЙ БЮДЖЕТ ГОРОДА АЛМАТЫ НА 2000 ГОД   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 !                                                   !Бюджет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Класс      !              Наименование                         !с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Подкласс  !                                                   !изменений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Специфика!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____________!___________________________________________________!_________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        !                    5                              !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____________!___________________________________________________!_________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ПОСТУПЛЕНИЯ                                       36004236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Доходы                                               34649896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 Налоговые поступления                               32737771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Подоходный налог на доходы                          16657563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Подоходный налог с юридических лиц                  7009101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Подоходный налог с юридических лиц-резидентов       4289803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Подоходный налог с юридических лиц-нерезидентов     86290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Подоходный налог с юридических лиц-резидентов,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                    581681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Подоходный налог с юридических лиц-нерезидентов,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                    2051327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 Подоходный налог с физических лиц                   9648462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Подоходный налог с физических лиц, удерживаемый 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источника выплаты                                   7749462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Подоходный налог с физических лиц,занимающихся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предпринимательской деятельностью                   1899000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 Социальный налог                                    11362300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 Налоги на собственность                             3249610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Налоги на имущество                                 1560750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Налог на имущество юридических лиц                  1324500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Налог на имущество физических лиц                   236250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 Земельный налог                                     750051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 Налог на транспортные средства                      938809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Налог на транспортные средства с юридических лиц    287512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Налог на транспортные средства с физических лиц     651297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 Внутренние налоги на товары, работы и услуги        1468298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 Акцизы                                              402998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Водка                                               146900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Ликеро-водочные изделия                             11550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Вина                                                26280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Коньяки                                             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         Шампанские вина                                     7410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         Пиво                                                100148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 Крепленные напитки, крепленные соки и бальзамы      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        Игорный бизнес                                      60710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 Поступления за использование природных ресурсов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Плата за воду                                 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 Сборы за ведение предпринимательской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профессиональной деятельности                       1061800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Сбор за регистрацию физических лиц, занимающихся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предпринимательской деятельностью                   25554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Сбор за право занятия отдельными видами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                         55925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Сбор за государственную регистрацию юридических лиц 48321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Сбор с аукционных продаж                            32000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Сбор за право реализации товаров на рынках          900000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 Неналоговые поступления                             1831475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Доходы от предпринимательской деятельности и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собственности                                       568695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 Неналоговые поступления от юридических лиц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финансовых учреждений                               568695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Поступления от дивидендов на принадлежащие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государству пакеты акций                            47830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Поступления от реализации конфискованного,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бесхозяйного имущества, имущества, перешедшего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праву наследования к государству, кладов, находок   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 Поступления от продажи права собственности, права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землепользования, включая аренду земельных участков 411950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Поступления вознаграждений по кредитам, выделяемым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из местного бюджета для осуществления региональных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инвестиционных программ                             65500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12        Поступления от продажи имущества, принадлежащего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предприятиям                        445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        Прочие поступления                                  2970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 Административные сборы и платежи, доходы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и сопутствующих продаж               677390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Административные сборы                              351390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Поступления от организаций за работы и услуги,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выполняемые административно арестованными лицами    37620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Плата за государственную регистрацию прав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недвижимое имущество и сделок с ним                 32200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 Поступления от платных услуг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                                          98500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Доходы, получаемые от деятельности уголовно-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исправительной инспекции                            1035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        Плата за регистрацию оружия                         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12        Плата за загрязнение окружающей среды               180600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        Прочие административные сборы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 Пошлины                                             231800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Государственная пошлина                             231800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 Прочие платежи и доходы от некоммерческих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сопутствующих продаж                                94200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Поступления от аренды государственного имущества    93600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платежи и доходы от некоммерческих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сопутствующих продаж                        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 Поступления по штрафам и санкциям                   495740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Поступления по штрафам и санкциям                   495740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Административные штрафы санкции, взимаемые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госучреждениями                                     413500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Поступления платы от лиц, помещенных в медицинские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вытрезвители                                        11500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Поступление суммы дохода, полученного от реализации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продукции, работ и услуг, не соответствующих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требованиям стандартов и правил сертификации        2880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санкции и штрафы                             66200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        Штрафы за нарушение природоохранного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законодательства                                    1660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 Прочие неналоговые поступления                      89650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Прочие неналоговые поступления                      89650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неналоговые поступления                      89650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 Доходы от операций с капиталом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Продажа основного капитала   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Продажа основного капитала   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Поступления от приватизации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государственной собственности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Полученные официальные трансферты (гранты)          1150000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 Полученные официальные трансферты                   1150000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 Трансферты от вышестоящих органов управления        1150000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Трансферты из республиканского бюджета              1150000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Капитальные                                         1150000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Погашение основного долга по ранее выданным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 кредитам                                    204340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 Погашение прочего внутреннего кредитования          204340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Погашение ранее выданных кредитов                   204340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   Другие виды погашения внутреннего кредитования      204340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Погашение прочего внутреннего кредитования          204340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          !              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Подфункция     !       Наименование                             !Бюджет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Учреждение    !                                                !с учетом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Программа    !                                                !изменений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Подпрограмма!              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________________!________________________________________________!_________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12345           !                   6                            !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________________!________________________________________________!_________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1. РАСХОДЫ И КРЕДИТОВАНИЕ                         40456913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Расходы                                           40296913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 Государственные услуги общего характера           648116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Представительные, исполнительные и другие органы,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выполняющие общие функции  государственного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                                        438737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103           Аппарат местных представительных органов  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 Аппарат местных органов                   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434558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434558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 Аппарат местных органов                           434558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Финансовая деятельность                           209379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259           Исполнительный орган коммунальной собственности,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161179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7250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 Аппарат местных органов                           7250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           Проведение мероприятий за счет резерва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                                            138500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 Организация приватизации коммунальной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собственности     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 Приобретение имущества коммунальной собственности 14929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260           Исполнительный орган финансов,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местного бюджета                  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 Аппарат местных органов           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 Оборона                                           469766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Военные нужды      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63           Мероприятия по приписке и призыву на военную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службу             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Организация работы по чрезвычайным ситуациям      465766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465766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 Организация работ штабов по чрезвычайным ситуациям 9101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 Ликвидация чрезвычайных ситуаций на местном уровне 456665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Пожарные службы                                   206378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Водно-спасательные службы                         2487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35          Мероприятия по ликвидации чрезвычайных ситуаций   247800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 Общественный порядок и безопасность               1344465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Правоохранительная деятельность                   1334415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251           Исполнительный орган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1279415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1226816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 Аппарат местных органов                           1226816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 Охрана общественного порядка и обеспечение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общественной безопасности на местном уровне       52599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Медвытрезвители и подразделения милиции,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организующие работу медвытрезвителей              14700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Центр временной изоляции, адаптации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реабилитации несовершеннолетних                   14150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 Приемники-распределители для лиц, не имеющих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определенного места жительства и документов       19550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33          Спецприемники для лиц, арестованных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административном порядке                          2120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34          Уголовно-исполнительная инспекция                 2079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жилищно-коммунального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дорожного хозяйства,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55000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44           Эксплуатация оборудования и средств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регулированию дорожного движения в населенных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пунктах                                           55000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Правовая деятельность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66           Организация совершения нотариальных действий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Нотариальные конторы 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 Образование                                       4620853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Дошкольное образование                            485241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 спорта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туризма                                         485241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           Детское дошкольное воспитание и обучение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 485241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Начальное и среднее образование                   3153339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спорта и туризма                                  3153339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           Общеобразовательное обучение на местном уровне    3135467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Школы и школы-интернаты для детей с девиантным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поведением                                        23595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 Специальные школы-интернаты для детей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ограниченными возможностями в развитии и обучении 303397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33          Школы начальные, основные и средние, школы-детские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сады                                              2747929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34          Школы-интернаты                                   60546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 Информатизация системы среднего образования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 10500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           Предоставление начального профессионального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образования в межшкольных учебно-производственных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комбинатах                                        7372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 Профессионально-техническое образование           161562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туризма, финансируемый из местного бюджета      161562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 Профессионально-техническое образование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 161562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Профессионально-технические школы                 160385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Специальные профессионально-технические школы     1177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 Среднее специальное образование                   217018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 Управление здравоохранения                        25548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    Подготовка кадров в средних специальных учебных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заведениях на местном уровне                      25548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туризма, финансируемый из местного бюджета      191470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    Подготовка кадров в средних специальных учебных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заведениях на местном уровне                      191470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 Переподготовка кадров              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туризма, финансируемый из местного бюджета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           Переподготовка кадров на местном уровне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           Переподготовка кадров государственных учреждений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 услуги в области образования               593940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 спорта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туризма, финансируемый из местного бюджета      593940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           Оказание психолого-медико-педагогической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консультативной помощи населению  по обследованию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психического здоровья детей и подростков          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Психолого-медико-педагогические консультации      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53           Строительство и капитальный ремонт объектов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образования                                       591910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 Здравоохранение                                   4348022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Больницы широкого профиля                         930846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930846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           Оказание стационарной, включая специализированную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медицинскую помощь населению на местном уровне    930846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Охрана здоровья населения                         724588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724588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 Оказание медицинской помощи ВИЧ-инфицированным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больным                                           22053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           Борьба с эпидемиями на местном уровне             23000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39           Профилактика и борьба с опасными инфекциями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 105735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Санитарно-эпидемиологические станции              105735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           Пропаганда здорового  образа жизни 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 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           Охрана материнства и детства                      571200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Дома ребенка                                      124629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Оказание стационарной помощи детям                205910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 Оказание стационарной помощи беременным,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роженицам и родильницам                           240661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 Специализированная медицинская помощь             583798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583798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 Оказание стационарной медицинской помощи больным,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страдающим психическими расстройствами            90295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 Оказание стационарной помощи больным туберкулезом 174161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           Больницы и поликлиники для ветеранов и инвалидов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ВОВ                                               10200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47           Оказание стационарной медицинской помощи больным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онкологическими заболеваниями                     47397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48           Оказание стационарной медицинской помощи больным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алкоголизмом, наркоманией и токсикоманией         51000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49           Оказание стационарной медицинской помощи больным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кожно-венерологическими заболеваниями             37498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           Оказание стационарной медицинской помощи больным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инфекционными заболеваниями                       173247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 Поликлиники                                       610592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584272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           Оказание первичной медико-санитарной помощи в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амбулаторно-поликлинических организациях          584272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251           Исполнительный орган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26320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 Оказание медицинской помощи военнослужащим,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сотрудникам правоохранительных органов, членам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семей в амбулаторно-поликлинических организациях  26320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 Другие виды медицинской помощи                    343048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251           Исполнительный орган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 Оказание медицинской помощи военнослужащим,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сотрудникам правоохранительных органов, членам их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семей               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340048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37           Оказание скорой помощи                            337349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           Оказание медицинской помощи населению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чрезвычайных ситуациях                            2699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Областные базы спецмедснабжения                   2699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 услуги в области здравоохранения           1155150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1155150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16189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 Аппарат местных органов                           16189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           Прочие услуги по охране здоровья населения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                                           120500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Лекарственное обеспечение отдельных категорий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граждан по видам заболеваний                      120500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44           Централизованный закуп лекарственных средств и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медицинского оборудования                         518461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           Строительство и капитальный ремонт объектов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                                   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 Социальная помощь и социальное обеспечение        1710685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Социальное обеспечение                            229233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258           Исполнительный орган труда и социальной защиты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населения                                         138853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 Социальное обеспечение, оказываемое через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учреждения интернатского типа на местном уровне   138853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Дома-интернаты для малолетних инвалидов и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психоневрологические дома-интернаты               35532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Дома-интернаты для престарелых и инвалидов общего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типа                                              69644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 Территориальные центры и отделения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помощи на дому                                    33677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туризма, финансируемый из местного бюджета      90380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           Социальное обеспечение детей                      90380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Детские дома                                      89830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Субсидирование детских домов семейного типа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приемных семей                                   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Социальная помощь                                 1272989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636764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           Оказание социальной помощи отдельным категориям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граждан                                           636764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258           Исполнительный орган труда и социальной защиты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населения                                         636225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 Программа занятости (общественные работы,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профессиональная подготовка и переподготовка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безработных)                                      88845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Общественные работы                               63518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 Профессиональная подготовка и переподготовка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безработных                                       25327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           Проведение мероприятий к 55-летию Победы          50470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           Государственная адресная социальная помощь        436405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57           Социальная поддержка инвалидов на местном уровне  60505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 Льготы по санаторно-курортному лечению            33008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33          Обеспечение техническими и иными средствами       27497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 услуги в области социальной помощи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социального обеспечения                           208463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258           Исполнительный орган труда и социальной защиты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населения                                         208463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62211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 Аппарат местных органов                           62211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           Погашение кредиторской задолженности по социальным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выплатам                                          56877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           Медико-социальная экспертиза на местном уровне    8075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Областные, городские и районные медико-социальные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экспертные комиссии                               8075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           Строительство и капитальный ремонт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социального обеспечения                           81300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 Жилищно-коммунальное хозяйство                    1688141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Жилищное хозяйство                                591109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209030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73           Обеспечение жильем отдельных категорий граждан    209030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жилищно-коммунального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дорожного хозяйства,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382079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           Жилищное хозяйство                                329496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Обеспечение жильем особо нуждающихся лиц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населения                                         329496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           Высвобождение жилища для госнужд                  52583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Коммунальное хозяйство                            148869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жилищно-коммунального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дорожного хозяйства,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148869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           Развитие коммунального хозяйства                  148869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Организация общего развития коммунального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хозяйства                                         148869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 Водоснабжение                                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жилищно-коммунального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дорожного хозяйства,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           Организация работ по снабжению питьевой водой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 Санитарные работы                                 292000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жилищно-коммунального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дорожного хозяйства,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292000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34           Содержание мест захоронений и захоронение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безродных                                         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35           Обеспечение санитарного состояния населенных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пунктов                                           284000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 Освещение городских улиц                          391090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жилищно-коммунального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дорожного хозяйства,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391090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           Организация и проведение работ по уличному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освещению                                         391090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    Благоустройство городов и населенных пунктов      248873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жилищно-коммунального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дорожного хозяйства,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248873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           Проведение работ по озеленению населенных пунктов 248873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 Культура, спорт и информационное пространство     1007353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Деятельность в области культуры                   596281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37           Организация отдыха на местном уровне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Зоопарки и дендропарки           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туризма, финансируемый из местного бюджета      551690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35           Проведение культурных и спортивных мероприятий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детьми на местном уровне                          191078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Проведение культурных мероприятий с детьми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 68740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Проведение спортивных мероприятий с детьми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 122338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39           Проведение спортивных мероприятий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 109093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           Обеспечение культурного досуга населения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 13055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           Увековечение памяти деятелей государства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 65380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           Проведение зрелищных мероприятий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 172334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44           Хранение историко-культурных ценностей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местном уровне                            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 Информационное пространство                       266634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228021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           Проведение государственной информационной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политики через газеты и журналы на местном уровне 43850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47           Проведение государственной информационной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политики через телерадиовещание на местном уровне 184171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261           Отдел архивного фонда            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 Обеспечение сохранности архивного фонда, печатных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изданий и их специальное использование на местном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Областные и городские архивы     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спорта и туризма, финансируемый из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29185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           Обеспечение общедоступности информации на местном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 27363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Библиотеки                                        27363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48           Издание Книги Памяти                              1822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 услуги по организации культуры, спорта 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информационного пространства     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туризма, финансируемый из местного бюджета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54           Капитальный ремонт и строительство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культуры и спорта                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 Сельское, водное и лесное хозяйство и охрана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окружающей среды   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 Охрана окружающей среды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34           Организация охраны окружающей среды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Областные (городские) фонды охраны окружающей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среды                                             5620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Проведение работ по охране окружающей среды       61155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 Промышленность, строительство и недропользование  271695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Строительство                                     271695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130           Аким города Алматы   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 Проведение работ по сейсмоусилению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социальной сферы     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           Исполнительный орган инфрастуктуры и строительства,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48           Проектно-изыскательские, конструкторские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технологические работы на местном уровне          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 Транспорт и связь                                 1894537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Автомобильный транспорт                           1644537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инфрастуктуры и строительства,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1644537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39           Обеспечение функционирования дорог внутри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населенных пунктов                                386630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           Развитие городского транспорта                    112000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49           Строительство автомобильных дорог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       1145907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Реконструкция автомобильных дорог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                                          722320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Строительство дорог внутри населенного пункта     423587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 Воздушный транспорт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Строительство аэропорта в г.Алматы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 Железнодорожный транспорт   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130           Аким города Алматы          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 Строительство метрополитена в г.Алматы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 Прочие                                            142781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 Прочие                                            142781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8404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           Проведение мероприятий за счет резерва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                                            7722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           Резерв местных исполнительных органов             682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 Исполнительный орган образования, культуры,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туризма, финансируемый из местного бюджета      21542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21542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Аппарат местных органов образования               11754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Аппарат местных органов культуры                  2710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 Аппарат местных органов туризма и спорта          7078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           Исполнительный орган экономики, поддержка малого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среднего бизнеса, финансируемый из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18950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18950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Аппарат местных органов экономики                 15652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 Аппарат органов поддержки малого и среднего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бизнеса                                           3298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           Исполнительный орган инфрастуктуры и строительства,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финансируемый из местного бюджета                 91535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10875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 Аппарат местных органов                           10875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 Строительство и капитальный ремонт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коммунальной собственности                        80660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жилищно-коммунального,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дорожного хозяйства и транспорта, финансируемый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 местного бюджета                       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 Административные расходы на местном уровне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 Аппарат местных органов                   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 Обслуживание долга                                217119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Обслуживание долга                                217119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   217119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53           Обслуживание долга местных исполнительных органов 217119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11          Выплата вознаграждений (интересов) по займам      168882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 Выплаты комиссионных за размещение займов         48237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 Официальные трансферты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Официальные трансферты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130           Аким города Алматы    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           Трансферты из областного бюджета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республиканский бюджет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Кредитование                                      160000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 Жилищно-коммунальное хозяйство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 Коммунальное хозяйство        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 Исполнительный орган жилищно-коммунального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дорожного хозяйства, финансируемый из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85           Кредитование для развития коммунального хозяйства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 Прочие 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 Поддержка предпринимательской деятельности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           Исполнительный орган экономики, поддержка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среднего бизнеса, финансируемый из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80           Кредитование для развития малого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предпринимательства на местном уровне             50000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III. Дефицит (профицит) бюджета            - 4452677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IV. Финансирование дефицита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(использование профицита) бюджета             - 4452677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Поступление                                     - 489160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    Финансирование                                  - 489160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Погашение основного долга                       - 489160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 Аппарат акимов                                  - 489160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55           Погашение долга местных исполнительных органов  - 489160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Погашение                                         400000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 Общее финансирование                              400000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Внутренее финансирование                          400000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 Среднесрочные государственные ценные бумаги       400000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    Прочие государственные ценные бумаги              400000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Использование свободных остатков бюджетных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начало финансового года         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 Движение остатков бюджетных средств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 Движение остатков бюджетных средств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 Свободные остатки бюджетных средств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    Свободные остатки бюджетных средств на начало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финансового года, направляемые на финансирование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дефицита бюджета                   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VI-й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II-го созыва                        Е. Шайхутдинов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II-го созыва  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