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e4fd" w14:textId="50ae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кредита для восстановления пассажирского терминала в аэропорту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VII-ой внеочередной сессии Алматинского городского маслихата II-го созыва от 6 декабря 2000 года. Зарегистрировано Управлением юстиции города Алматы № 249 от 22 декабря 2000 года. Утратило силу решением маслихата города Алматы от 5 июня 2007 года N 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решением Маслихата города Алматы от 5 июня 2007 года N 362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местных представительных и исполнительных органах Республики Казахстан"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 Алматинский городской Маслихат II-го созыва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 Р Е Ш И 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Разрешить акиму города Алматы осуществить привлечение кредита в сумме 15,0 (пятнадцать) миллионов долларов США сроком на два года для восстановления пассажирского терминала в аэропорту города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изыскать в бюджете города Алматы на 2001 год денежные средства в размере 905000 долларов США для погашения процентов по кредиту и выплате компенсаций.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Утвердить график погашения кредита и процентов за пользование кредитом,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выполнением данного решения возложить на постоянную депутатскую комиссию по экономике и вопросам развития производства  (Шелипанов А.И.)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VII-й внеочередной сессии,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секретарь Алматинского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II-го созыва                         Ж. Турегельдинов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VII-ой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  II-го созыва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Г Р А Ф И К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погашения кредита и процентов за пользование кредитом,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выделенного на восстановление пассажирского терминала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аэропорту города Алматы&lt;*&gt;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  Х сессии Алматинского городского Маслихата II созыва от 25 мая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(доллары США)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913"/>
        <w:gridCol w:w="4173"/>
        <w:gridCol w:w="2093"/>
      </w:tblGrid>
      <w:tr>
        <w:trPr>
          <w:trHeight w:val="45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(год)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кредитом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45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1 630 333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1 630 333 </w:t>
            </w:r>
          </w:p>
        </w:tc>
      </w:tr>
      <w:tr>
        <w:trPr>
          <w:trHeight w:val="45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13 400 000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1 630 333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15 030 333 </w:t>
            </w:r>
          </w:p>
        </w:tc>
      </w:tr>
      <w:tr>
        <w:trPr>
          <w:trHeight w:val="45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13 400 000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3 260 666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16 660 666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VII-й внеочередной сессии,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секретарь Алматинского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II-го созыва                   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