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2026" w14:textId="ba72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Алматинского городского Маслихата II созыва от 28 декабря 2000 года. Зарегистрировано управлением юстиции г.Алматы 29 декабря 2000 г. за N 252.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(письмо Маслихата города Алматы от 19 мая 2005 года N 559)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(письмо Маслихата города Алматы от 19 мая 2005 года N 559)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 Е Ш И Л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бюджет города Алматы на 2001 год согласно приложения N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доходы - 51936643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полученные официальные трансферты (гранты) - 50000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погашение основного долга по ранее выданным из бюджета кредитам - 393985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расходы - 55521010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кредитование - 113000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дефицит - 3253382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Финансирование дефицита: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погашение долга местных исполнительных органов - 875330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использование свободных остатков бюджетных средств на конец отчетного периода - 4128712 тыс.тенге.&lt;*&gt;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1 - в редакции решения ХI сессии Алматинского городского Маслихата II созыва от 25 июля 2001 года; с изменениями, внесенными решением ХIII сессии Алматинского городского Маслихата II созыва от 5 декабря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Установить, что доходы бюджета города Алматы формируются за счет следующих налогов и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подоходного налога с юридических лиц - 50%,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подоходного налога с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социального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акцизов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виды спирта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водку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ликеро-водочные изделия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вина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коньяки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шампанские вина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пиво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крепленые напитки, крепленые соки и бальзамы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виноматериалы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игорный бизнес;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проведение лотерей;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бензин, реализуемый в розничной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дизельное топливо, реализуемое в розничной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налога на имущество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единого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налога на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сбора за регистрацию физических лиц, занимающихся предпринимательской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лицензионного сбора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сбора за государственную регистрацию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сбора с аукционных продаж;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сбора за право реализации товаров на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сбора за использование юридическими и физическими лицами символики города Алматы в их фирменных наименованиях, знаках обслуживания, товарных знаках в соответствии с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платы за воду.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Доходы бюджета города Алматы формируются также за счет следующих неналоговых поступлений и доходов от операций с капиталом: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от продажи права собственности на землю, права землепользования, включая аренду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от продажи имущества, принадлежащего государственным учреждениям;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от организаций за работы и услуги, выполняемые лицами, подвергшимися административному аресту;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платы за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доходов, получаемых от деятельности уголовно-исполнительной инспекции;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платы за регистрацию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платы за регистрацию залога 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прочих административных сборов;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государственной пошлины;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административных штрафов и иных санкций (за исключением налагаемых налоговыми и таможенными органами), кроме сумм, зачисляемых в 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платежей за загрязнение окружающей среды - 50 %;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платы от лиц, помещенных в медицинские вытрезвители;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штрафов за нарушение природоохранного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суммы дохода, полученного от реализации продукции, работ и услуг, не соответствующих требованиям стандартов и правил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от реализации услуг, предоставляемых государственными учреждениями, кроме сумм, зачисляемых в 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прочих санкций и штрафов, кроме сумм, зачисляемых в 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от аренды имущества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прочих платежей и доходов от некоммерческих и сопутствующих продаж;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поступлений от приватизации объектов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прочих неналоговых поступлений, кроме сумм зачисляемых в 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свободных остатков бюджетных средств на начало финансового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Установить, что плательщики должны зачислять в счет социального налога задолженность по взносам в Пенсионный фонд, Государственный центр по выплате пенсий, Фонд обязательного медицинского страхования, Фонд социального страхования, Фонд содействия занятости, а также отчисления пользователей автомобильных дорог (ранее поступавших в Дорожный фонд), за прошлые периоды.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Установить, что налоговые и неналоговые платежи зачисляются полностью на счет городского бюджета в казначействе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Утвердить объем бюджетного изъятия в республиканский бюджет на 2001 год в сумме 25801029 тыс.тенге.&lt;*&gt;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недовыполнения доходной части городского бюджета бюджетные изъятия в республиканский бюджет производить ежемесячно пропорционально проценту исполнения доходной части городского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Установить, что доходы районных бюджетов формируются за счет средств, передаваемых из городского бюджета налоговых и неналоговых платежей в абсолютных суммах. Утвердить доходы и расходы районных бюджетов согласно приложения 2.&lt;*&gt;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Утвердить в бюджете города ассигнования на содержание исполнительных и законодательных органов и услуг общего характера в сумме 3878807 тыс.тенге.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8 -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года, решением ХIII сессии Алматинского городского Маслихата II созыва от 5 декабря 2001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 городского Маслихата II созыва от 29 декабря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Утвердить расходы на оборону в сумме 402672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года, решением ХIII сессии Алматинского городского Маслихата II созыва от 5 декабря 2001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 городского Маслихата II созыва от 29 декабря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Утвердить ассигнования на расходы по общественному порядку и безопасности в сумме 1937134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 и решением ХIII сессии Алматинского городского Маслихата II созыва от 5 декабря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Утвердить ассигнования на содержание учреждений образования в сумме 6273303 тыс.тенге. &lt;*&gt;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года, решением ХIII сессии Алматинского городского Маслихата II созыва от 5 декабря 2001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 городского Маслихата II созыва от 29 декабря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Утвердить ассигнования на содержание учреждений здравоохранения в сумме 4937381 тыс.тенге.&lt;*&gt;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12 - с изменениями, внесенными решением ХIII сессии Алматинского городского Маслихата II созыва от 5 декабря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Признать целесообразным централизацию расходов на приобретение медицинского оборудования, приобретение отдельных видов медикаментов (по перечню городского управления здравоохранения), лекарственное обеспечение отдельных категорий граждан лечебно-профилактических учреждений, обеспечение специализированным детским питанием, а также расходов на капитальный ремонт по учреждениям образования 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Утвердить ассигнования на проведение социальной помощи и социального обеспечения в сумме 2695154 тыс.тенге. &lt;*&gt;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 и решением ХIII сессии Алматинского городского Маслихата II созыва от 5 декабря 2001 года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Утвердить ассигнования по жилищно-коммунальному хозяйству в сумме 2230254 тыс.тенге. 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года, решением ХIII сессии Алматинского городского Маслихата II созыва от 5 декабря 2001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 городского Маслихата II созыва от 29 декабря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Утвердить ассигнования на содержание учреждений сферы культуры, на мероприятия по спорту и информационное пространство в сумме 1182905 тыс.тенге. Открыть финансирование редакций газет "Алматы акшамы" и "Вечерний Алматы" после рассмотрения на сессии Алматинского городского Маслихата результатов работы депутатской комиссии.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 и решением ХIII сессии Алматинского городского Маслихата II созыва от 5 декабря 2001 года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Утвердить ассигнования на мероприятия по фонду охраны окружающей среды в сумме 94558 тыс.тенге.&lt;*&gt;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17 -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 и решением ХIII сессии Алматинского городского Маслихата II созыва от 5 декабря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Утвердить ассигнования на проектно-изыскательские, конструкторские работы в сумме 47520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Утвердить расходы на строительство метрополитена в сумме 350000 тыс.тенге.&lt;*&gt;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19 - с изменениями, внесенными решением ХIII сессии Алматинского городского Маслихата II созыва от 5 декабря 2001 года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Утвердить в бюджете города расходы на сейсмоусиление зданий и сооружений в сумме 183800 тыс.тенге.&lt;*&gt;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20 - с изменениями, внесенными решением ХIII сессии Алматинского городского Маслихата II созыва от 5 декабря 2001 года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Утвердить в бюджете города расходы на реконструкцию и обеспечение функционирования автомобильных дорог в сумме 2771160 тыс.тенге.&lt;*&gt;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года, решением ХIII сессии Алматинского городского Маслихата II созыва от 5 декабря 2001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 городского Маслихата II созыва от 29 декабря 2001 года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Утвердить ассигнования на поддержку малого и среднего бизнеса в сумме 53000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Утвердить резервный фонд акима города в сумме 9237 тыс.тенге.&lt;*&gt;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23 -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года, решением ХIII сессии Алматинского городского Маслихата II созыва от 5 декабря 2001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 городского Маслихата II созыва от 29 декабря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Утвердить средства в сумме 1727787 тыс.тенге на погашение займа акима города.&lt;*&gt;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24 -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 и решением ХIII сессии Алматинского городского Маслихата II созыва от 5 декабря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Налоговому комитету по городу Алматы обеспечить своевременное и полное поступление в бюджет предусмотренных налогов, неналоговых сборов и других обязательных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Установить лимит долга местного исполнительного органа в сумме 10981619 тыс.тенге.&lt;*&gt;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26 -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Установить, что в процессе исполнения местного бюджета не подлежат секвестрированию расходы по выплате пособий из местного бюджета.&lt;*&gt;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27 -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Утвердить ассигнования на прочие расходы вместо суммы 999187 тыс.тенге в сумме 1873439 тыс.тенге.&lt;*&gt;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28 введен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 городского Маслихата II созыва от 25 мая 2001 года, с изменениями, внесенными решением ХIII сессии Алматинского городского Маслихата II созыва от 5 декабря 2001 года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 городского Маслихата II созыва от 29 декабря 2001 года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VIII-й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 М. Кочкаров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Маслихата II-го созыва 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2001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 городского Маслихата II созыва от 29 декабря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(тыс.тенге)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08"/>
        <w:gridCol w:w="689"/>
        <w:gridCol w:w="572"/>
        <w:gridCol w:w="8300"/>
        <w:gridCol w:w="214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 учетом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52380628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51936643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48949831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23919349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11098053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лиц-резидентов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7723191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лиц-нерезидентов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75962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лиц-резидентов, удерживаемый у источника выплаты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лиц-нерезидентов, удерживаемый у источника выплаты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2636950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 лиц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12821296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 лиц, удерживаемый у источника выплаты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11145696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 лиц, занимающихся предпринимательской деятельностью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19878589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19878589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19878589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3585052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1644386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1350314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294072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значения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1160666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341946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произведенные на территории Республики Казахстан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Крепленные напитки, крепленные соки и бальзамы, произведенные на территории Республики Казахстан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бизнес, кроме проведения лотерей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лотерей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произведенный на территории Республики Казахстан, реализуемый со специально оборудованных стационарных пунктов конечному потребителю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произведенное на территории Республики Казахстан, реализуемое со специально оборудованных стационарных пунктов конечному потребителю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воду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регистрацию физических лиц, занимающихся предпринимательской деятельностью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аукционных продаж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реализации товаров на рынках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использование юридическими и физическими лицами символики г.Алматы в их фирменных наименованиях, знаках обслуживания, товарных знаках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1997279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земельных участков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603454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 коммунальной собственностью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(интересы), полученные за предоставление кредитов из местного бюджета юридическим и физическим лицам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326357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 местного бюджета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государственную регистрацию прав на недвижимое имущество и сделок с ним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197089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 государственными учреждениями, финансируемыми из местного бюджета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274137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 исковых заявлений, с заявлений (жалоб) по делам особого производства, с кассационных жалоб, а также за выдачу судом копий (дубликатов) документов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 нотариальных действий, а также за выдачу копий (дубликатов) нотариально удостоверенных документов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повторных свидетельств о регистрации актов гражданского состояния и свидетельств в связи с изменением, дополнением, исправлением и восстановлением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 документов за право выезда за границу и приглашение в Республику Казахстан лиц из других государств, а также за внесение изменений в эти документы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 паспортам иностранцев или заменяющим их документам на право выезда из Республики Казахстан и въезда в Республику Казахстан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 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пошлинна право охотыа, взимаемая за выдачу разрешений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 перерегистрацию гражданского оружия (за исключением холодного охотничьего, пневматического и газовых аэрозольных устройств)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286247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286247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 вытрезвители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 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 окружающей среды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 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 учреждениями, финансируемыми из местного бюджета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капиталом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989533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201633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201633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Поступления от продажи земельных участков и права постоянного землепользования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(гранты)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(гранты)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управления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ранее выданным из бюджета кредитам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бюджета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бюджета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прочих кредитов, выданных из бюджета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прочих кредитов, выданных из местного бюджета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24"/>
        <w:gridCol w:w="769"/>
        <w:gridCol w:w="749"/>
        <w:gridCol w:w="786"/>
        <w:gridCol w:w="7504"/>
        <w:gridCol w:w="1841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Расходы и кредитование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55634010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55521010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3878807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3381979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727474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юридических лиц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 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1937134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1937134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1687258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 подразделения территориальных органов уголовно-исполнительной системы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  безопасности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милиции, организующие работу медвытрезвителей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 определенного места жительства и документов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инспекция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 порядка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 общественного порядка и безопасности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 дорожного движения в населенных пунктах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детей с девиантным поведением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 школы-интернаты для детей с ограниченными возможностями в развитии и обучении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школы-детские сады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 библиотечных фондов государственных учреждений среднего образования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 и юношества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 спортивных школах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во внешкольных организациях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 и лицеи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профессиональные школы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 образованием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 образованием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 государственных учреждений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 помощи населению по обследованию психического здоровья детей и подростков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Психолого-медико-педагогические консультации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кабинеты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4937381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1034188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 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станции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 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детям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беременным, роженицам и родильницам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761471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 алкоголизмом, наркоманией и токсикоманией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 инфекционными заболеваниями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629289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 специализированной амбулаторно-поликлинической помощи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 сотрудникам правоохранительных органов, членам их семей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 ситуациях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 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отдельных категорий населения по видам заболеваний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 лечебного питания отдельных категорий населения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 и медицинского оборудования и санитарного транспорта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 в коммунальной собственности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599173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СССР за самоотверженный труд и безупречную воинскую службу в тылу в годы ВОВ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 катастрофы на ЧАЭС, эвакуированные из зон отчуждения и отселения в Республику Казахстан, включая детей, которые на день эвакуации находились во внутриутробном состоянии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 или получившие ранее звание "Мать-героиня" и награжденные орденом "Материнская слава"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 проживающих несовершеннолетних детей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лица, пострадавшие от политических репрессий, имеющие инвалидность или являющиеся пенсионерами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 Республикой Казахстан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 интернатского типа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и отделения социальной помощи на дому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104975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1117706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87186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 обеспечения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 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 и районные медико-социальные экспертные комиссии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 и других социальных выплат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 жительства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социальной адаптации лиц, не имеющих определенного места жительства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2230254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1194010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1036307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 государственных нужд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общего развития коммунального хозяйства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снабжению питьевой водой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работуличному по уличному освещению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629111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Зоопарки и дендропарки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214957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 газеты и журналы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 телерадиовещание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 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 и их специальное использование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 информационного пространства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 и спорта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 окружающей среды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(городские) фонды охраны окружающей среды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 окружающей среды на местном 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 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парки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энергетика,строительство и недропользование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 сферы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3121160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2771160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общественных пассажирских перевозок между районами (городами), внутри районов и 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 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 местного значения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улиц городов и иных 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улиц городов и иных населенных пунктов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 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5"/>
        <w:gridCol w:w="809"/>
        <w:gridCol w:w="709"/>
        <w:gridCol w:w="767"/>
        <w:gridCol w:w="7501"/>
        <w:gridCol w:w="1803"/>
      </w:tblGrid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1078674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 коммунальной собственности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 Банка развития Казахстана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 Астаны и Алматы для ликвидации чрезвычайных ситуаций природного и техногенного характера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 исполнительного органа области, городов Астаны и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 туризма, финансируемый 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образования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культуры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туризма и спорта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 среднего бизнеса, государственных закупок финансируемый 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  органов экономики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органов поддержки малого и среднего бизнеса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 коммунальной собственности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 хозяйства и транспорта, финансируемый 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  исполнительного органа области, городов Астаны и Алматы для ликвидации чрезвычайных ситуаций природного и техногенного характера 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(интересов) по займам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 и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 хозяйства, финансируемый из местного бюджета 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 конкуренции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 среднего бизнеса, финансируемый из местного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 местном уровне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-3253382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 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3253382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-875330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свободных остатков бюджетных средств на начало финансового года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VIII-й сессии Алматинского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городского Маслихата II-го созыва                  М.Кочкаров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Секретарь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Алматинского городского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Маслихата II-го созыва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VIII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от 28 декабря 2000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2 - введено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 сессии Алматинского городского Маслихата II созыва от 25 мая 2001 года , 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Алматинского городского Маслихата II созыва от 29 декабря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 О Х О Д 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 (тыс.тенге)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91"/>
        <w:gridCol w:w="941"/>
        <w:gridCol w:w="875"/>
        <w:gridCol w:w="1206"/>
        <w:gridCol w:w="3939"/>
        <w:gridCol w:w="1645"/>
        <w:gridCol w:w="1353"/>
        <w:gridCol w:w="1566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 (гранты)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  органов государственного управления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  областного бюджета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 функции государственного управления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 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4273731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1184777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дошкольноев оспитание и обучение на местном уровне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и среднее образование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  уровне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детей с девиантным  поведением 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 школы-интернаты для детей с ограниченными  возможностями в развитии и обучении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школы-детские сады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 межшкольных учебно- производственных комбинатах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 детей и юношества на местном 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 спортивных школах на местном 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во внешкольных организациях на местном 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 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общегоразвития коммунального хозяйства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 уровне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образования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туризма и спорта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665800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332"/>
        <w:gridCol w:w="769"/>
        <w:gridCol w:w="700"/>
        <w:gridCol w:w="754"/>
        <w:gridCol w:w="4035"/>
        <w:gridCol w:w="1450"/>
        <w:gridCol w:w="1442"/>
        <w:gridCol w:w="1432"/>
        <w:gridCol w:w="143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уский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5            6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 (гранты) 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 органов государственного управления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  областного бюджета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А С Х О Д 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 выполняющие общие функции государственного  управления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 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514307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569467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485498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 культуры, спорта и туризма, финансируемый из местного бюджета 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и среднее образование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 местного бюджета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 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детей с девиантным  поведением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  школы-интернаты для детей с ограниченными  возможностями в развитии и обучении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школы-детские сады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 межшкольных учебно- производственных комбинатах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 детей и юношества на местном 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 спортивных школах на местном 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во внешкольных  организациях на местном 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 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общего развития коммунального хозяйства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 органов по решениям судов за счет средств резерва местного исполнительного органа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  финансируемый из местного бюджета 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 уровне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образования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туризма и спорта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530190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616382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VIII-й сессии Алматинского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городского Маслихата II-го созыва                  М.Кочкаров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Секретарь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Алматинского городского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Маслихата II-го созыва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