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aaae" w14:textId="bb8a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VIII-й сессии Алматинского городского Маслихата II-го созыва и Акима города Алматы от 28 декабря 2000 года N 1196. Зарегистрировано в Управлении юстиции города Алматы 29 декабря 2000 года за N 254. Утратило силу решением Маслихата города Алматы от 14 сентября 2012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Алматы от 14.09.2012 № 56 (вступает в силу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"Об особом статусе города Алматы"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 " О земле ", Алматинский городской Маслихат II-го созыва и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 черту города Алматы земли общей площадью 158,4 га, из них 75,4 га для строительства гольф-клуба и 83 га - для создания дендрологического парка,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Казахстан утвердить изменение границ города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II-го созыва          М. Кочкаров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   В. 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        Ж. Турегельдинов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2000 года N 1196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в разрезе землепользователей и угодий, </w:t>
      </w:r>
      <w:r>
        <w:br/>
      </w:r>
      <w:r>
        <w:rPr>
          <w:rFonts w:ascii="Times New Roman"/>
          <w:b/>
          <w:i w:val="false"/>
          <w:color w:val="000000"/>
        </w:rPr>
        <w:t>
передаваемых в административные границы города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359"/>
        <w:gridCol w:w="1147"/>
        <w:gridCol w:w="970"/>
        <w:gridCol w:w="1385"/>
        <w:gridCol w:w="1895"/>
        <w:gridCol w:w="1133"/>
        <w:gridCol w:w="1171"/>
        <w:gridCol w:w="1303"/>
        <w:gridCol w:w="1027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"ГЭС-2 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мостанция"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 Эстейт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"Бис"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"Ката"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"Жулдыз"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"Алтынтараз"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"Ардак"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ИЖС "Мирас"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II-го созыва           М. Кочкаров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