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a2b" w14:textId="baa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специалистов для Вооруженных Сил Республики Казахстан на 2000-2001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13 ноября 2000 г. № 1059. Зарегистрировано Управлением юстиции г.Алматы 19 января 2001 г. за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всеобщей воинской обязанности и военной службе"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07.06.1993 года № 479 "О подготовке призывной и допризывной молодежи к службе в Вооруженных Силах, развитии технических и военно-прикладных видов спорта в Республике Казахстан" и в целях своевременной подготовки специалистов для Вооруженных Сил Республики Казахстан Аким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планы подготовки специалистов из числа призывников в Алматинской военно-технической школе Министерства обороны Республики Казахстан на 2000-2001 учебный год и основных мероприятий по подготовке специалистов для Вооруженных Сил Республики Казахстан, согласно приложению № 1 и № 2. Подготовку специалистов проводить с отрывом от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Подготовку специалистов в ВТШ провести в два потока по специальностям: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водители категории "С"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операторы РЛС (радиолокационные связи)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радиотелеграфисты.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занятий - сентябрь 2000 год и завершение - август 2001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допризывниками и призывниками, проходящими подготовку к военной службе с отрывом от производства, на все время учебы сохраняется место работы, занимаемая должность и выплачивается средний заработок по месту основной работы. Расходы организаций с частной формой собственности по выплате средней заработной платы этим призывникам возмещается за счет Министерств, Государственных комитетов и ведомств, для которых готовятся указанные специалисты.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Обязать акимов районов в соответствии с Законом Республики Казахстан "О всеобщей воинской обязанности и военной службе" оказывать практическую помощь Алматинской военно-технической школе Министерства обороны Республики Казахстан в работе по подготовке специалистов для Вооруженных Сил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   В.Храпунов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1059 от 13 ноября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подготовки специалистов из числа призывников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Алматинской ВТШ в 2000-2001 учебном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районам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2773"/>
        <w:gridCol w:w="2333"/>
        <w:gridCol w:w="2353"/>
      </w:tblGrid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"С"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графисты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военно-техническая школа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коллегии:  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1059 от 13 ноября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основных мероприятий по подготовке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специалистов для Вооруженных Сил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5"/>
        <w:gridCol w:w="2138"/>
        <w:gridCol w:w="3547"/>
      </w:tblGrid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"О задачах по подготовке специалистов для ВС РК в 2000-2001 учебном году"                                   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однодневные учебно-методические сборы с офицерами райвоенкоматов, ответственными за подготовку специалистов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отбор юношей для подготовки по военно-техническим специальностям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 ноябрь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Райвоенкоматы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занятия с офицерами райвоенкоматов по улучшению качества отбора и комплектования учебных групп из числа наиболее подготовленных призывников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Закрепить Алматинскую военно-техническую школу за войсковыми частями для проведения военно-шефской работы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своевременную передачу в учебные организации списков призывников, отобранных для прохождения специальной подготовки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 ноябрь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представителями АВТШ собрания с родителями курсантов Алматинской области и города Алматы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за посещаемостью и успеваемостью курсантами занятий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дельно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Алматинской области и города Алматы
</w:t>
            </w:r>
          </w:p>
        </w:tc>
      </w:tr>
      <w:tr>
        <w:trPr>
          <w:trHeight w:val="45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торжественный выпуск обучающегося контингента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обучения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АВТШ, организации, райвоенкоматы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коллегии: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