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5c6c" w14:textId="65c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призывным участкам граждан 1984 года рождения и подготовка молодежи к призыву на срочную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13 ноября 2000 г. N 1056. Зарегистрировано Управлением юстиции г.Алматы за N 274 от 19 января 2001 г.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ст.12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 всеобщей воинской обязанности и военной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N 1072 от 28.10.93 г. "О проведении приписки граждан к призывным участкам на территории Республики Казахстан" и в целях своевременного и качественного проведения приписки к призывным участкам граждан 1984 года рождения, а также улучшения работы по подготовке молодежи к призыву на военную службу в Вооруженные Силы Республики Казахстан, Аким города Алматы 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Провести в январе-марте 2001 года приписку к призывным участкам граждан 1984 года рождения, а также лиц, ранее не прошедших приписку.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Акимам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2.1. Создать на местах комиссии по приписке граждан к призывным участкам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председатель комиссии     - заместитель акима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заместитель председателя  - военный комиссар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члены комиссии            - врачи: хирург, терапевт,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психиатр, невропатолог,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окулист, фтизиатр,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отоларинголог, стоматолог,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дерматолог;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секретарь комиссии        - из числа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Обеспечить военные комиссариаты специальным оборудованием, необходимым количеством технических работников, обслуживающим персоналом и транспортом.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Обеспечить своевременный, полный и организованный охват припиской граждан 1984 года рождения, а также лиц, ранее не прошедших приписку к призывным участкам.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 соответствии со ст.35 п.1 Закона Республики Казахстан "О всеобщей воинской обязанности и военной службе" оплату труда технических работников, лиц обслуживающего персонала и транспортные расходы на период проведения приписки производить за счет средств местного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ГУВД г.Алматы (Касымов К.Н.):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в срок до 5 января 2001 года в районные военные комиссариаты списки юношей, состоящих на учете в инспекциях по делам несовершеннолетних, а также привлекаемых к уголовной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оказать помощь районным военным комиссариатам в розыске лиц, уклоняющихся от приписки к призывным участкам, для их оперативного розыска создать в каждом районе группу контроля и розыска из числа представителей районных отделов внутренних дел и военных комиссариатов.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здравоохранения г.Алматы (Девятко В.Н.):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мероприятия по оказанию всесторонней помощи районным военным комиссариатам по медицинскому освидетельствованию приписываемых из числа опытных врачей и среднего медицинского персонала;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в срок до 1 января 2001 года в районные военные комиссариаты на юношей 1984 года рождения медицинские карты амбулаторных больных (Форма N 025), вкладные листы к ним (Форма N 025 - 1/У);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в срок до 1 января 2001 года в районные военные комиссариаты списки лиц, состоящих на учете: в туберкулезном, наркологическом, кожно-венерологическом и психоневрологическом диспансерах, подростковых кабинетах и инфекционных больницах (в установленном порядке);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начала приписки провести всем юношам 1984 года рождения флюорографические (рентгенологическое, рентгенографическое) исследование органов грудной клетки, анализы крови, с определением СОЭ, гемоглобина, лейкоцитов, обследование на синдром приобретенного иммунодефицита (СПИД), исследование мочи на белок, ЭКГ, а также определить группу крови и резус-принадлежности;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лечебно-оздоровительную работу среди выявленных больных юношей начать непосредственно после медицинского освидетельствования приписываемых граждан, передать списки больных юношей в поликлиники врачам-специалистам (лор, окулист, невропатолог, хирург и т.д.) по месту их жительства.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образования (Исимбаева Г.И.):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период проведения приписки граждан к призывным участкам выделить в распоряжение районных военных комиссариатов учителей-педагогов для установления лиц, не имеющих среднего образования, организовать их обучение;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провести среди юношей указанных возрастов работу по отбору кандидатов для поступления в военно-учебные заведения;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период приписки граждан к призывным участкам организовать и провести воспитательную, разъяснительную работу среди допризывной и призывной молодежи по военно-патриотическим вопросам.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Городскому комитету по физической культуре и спорту (Оразбак И.О.):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подготовку молодежи по военно-прикладным видам спорта на предприятиях, организациях и учебных заведениях;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организовать работу по физическому воспитанию допризывной и призывной молодежи, сдачи ими физических нормативов Президентского теста.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труда, занятости и социальной защиты населения (Сулейменов Н.И.) в срок до 5 января 2001 года представить в военные комиссариаты района списки граждан 1984 года, признанных инвалидами.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Управлению юстиции г.Алматы (Абдуллаев С.Ж.) в срок до 5 января 2001 года представить в военные комиссариаты района списки граждан 1984 года рождения, изменивших фамилию, имя, отчество, а также, списки умерших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Военному комиссару г.Алматы и Алматинской области (Маукебаев Т.Р.):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ежемесячно представлять в органы здравоохранения списки (форма N 1 и 2) больных юношей, выявленных в ходе приписки к призывным участкам для своевременного их оздоровления;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срок до 30 апреля 2001 года представить информацию по итогам приписки граждан к призывным участкам и о ходе выполнения данного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решение N 1136 от 29 ноября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 заместителей Акима г.Алматы Бижанова А.Х. и Ибраева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