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80f" w14:textId="5d27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обязательных правилах по содержанию домашних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IV-ой сессии Атырауского областного Маслихата второго созыва от 2 июня 2000 года № 60-II. Зарегистрирован управлением юстиции Атырауской области 23 июня 2000 года № 212. Утратило силу решением Атырауского областного Маслихата от 29 июля 2011 года № 448-II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областного Маслихата от 29.07.2011 № 448-II.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местных представительных иисполнительных органах Республики Казахстан IV сессия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обязательные правила по содержанию домашних животных, за нарушение которых предусмотрена административная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целью доведения настоящих правил до сведения населения опубликовать на страницах областных газет.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А. 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 Х. Табылдиев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Обязательные правила по содержанию домашних животных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I. Вводная часть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Вышеупомянутые обязательные правила вытекают из ст.29, 31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ст.5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обязательные правила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местных представительных и исполнительных органах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 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Данные Конституция РК и законы гарантируют соответствие разработанных обязательных правил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издания высшим законодательным органом государства акта, отменяющего или изменяющего действие отдельных норм закона, получивших отражение в настоящих обязательных правилах, они подлежат автоматически изменению или отмене представительным органом Атырауской области.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Настоящие правила распространяются на всех владельцев домашних животных в населенных пунктах области, включая предприятия, учреждения и организации, независимо от их ведомственной подчиненности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 содержать животных в жилых помещениях, в том числе в квартирах, где проживают две и более семьи, не связанные родственными отношениями, при условиях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содержания животных является соблюдение санитарно-гигиенических, ветеринарно-санитарных правил и норм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разрешается содержать животных в местах общего пользования: кухнях, коридорах, на лестничных клетках, чердаках, подвалах,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Собаки, принадлежащие гражданам, предприятиям, учреждениям и организациям, подлежат обязательной регистрации, ежегодной перерегистрации, обработке и вакцинации против бешенства и других болезней, начиная с 3-месячного возраста, независимо от породы в горрайветстанциях. Вновь приобретенные животные должны быть зарегистрированы в 2-недельный срок с получением регистрационного удостоверения в горайветстанциях.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продаже собак за пределы населенного пункта оформляется ветеринарное свидетельство, где указывается дата обработки, вакцинации против бешенства, других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Разрешается провозить животных всеми видами наземного транспорта при соблюдении условий, исключающих беспокойство пассажиров. Собаки должны быть в наморднике и на коротком поводке.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 запрещается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воспрещающих надписей не запрещается появление владельца с собакой на коротком поводке в наморднике в учреждениях, непродовольственных магазинах, на почтах.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Запрещается разведение собак и кошек с целью использования шкуры и мяса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нанесении собакой, кошкой укусов человеку или животному, владельцы животных обязаны немедленно сообщить об этом в ближайшие ветеринарные учреждения и доставлять их для осмотра (при отсутствии государственных, осмотр проводит частный ветеринарный врач).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находящиеся в общественных местах без сопровождающих лиц, кроме оставленных владельцами на привязи у магазинов, аптек, объектов бытового обслуживания, здравоохранения и прочих, подлежат отловом спецавтобазой при горакимате, в сельской местности бригадами созданными решением акима района и округов.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владельца животного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вовремя прибегнуть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18. Владельцы животных обязаны поддержать санитарное состояние дома и прилегающей территории. Запрещается загрязнение собаками подъезда, лестничных клеток, лифтов, а также детских площадок, дорожек, тротуаров. Если собака оставила экскременты в этих местах, владелец обязан убрать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Владельцы животных обязаны принимать необходимые меры, обеспечивающие безопасность окружающих людей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Владельцы собак и кошек обязаны по требованию ветеринарных учреждений представить их для осмотра, диагностических исследований, профилактических прививок и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выгуле собак в жилых помещениях владельцы должны обеспечить тишину - предотвращать лай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Запрещается выгуливать собак и появляться с ними в общественных местах и в транспорте лицам в нетрезвом состоянии и детям младше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Строго запрещается содержать и приводить собак, кошек и других животных в здания продовольственных магазинов, торговых залов, предприятия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Выводить собаку на прогулку нужно на поводке с прикрепленным кошейнику жетоном, на котором указаны кличка собаки, адрес владельца, телефон. Крупным собакам следует надевать намордник.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Владельцы собак, имеющие частные дома с земельным участком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 приобретении, потере или гибели собаки владелец сообщает в жилищно- эксплуатационные организации по месту жительства, ветеринарные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гибели животного труп его сдается в ветеринарное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выбрасывать труп павшего животного.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владельца животного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Любое животное является собственностью владельца и как всякая собственность охраняется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Животное может быть изъято у владельца по решению суда или в ином порядке в случаях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Владелец имеет право на ограниченное время оставить свою собаку привязанной на коротком поводке возле магазина или другого учреждения (крупную собаку в наморднике).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владельца животного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За несоблюдение настоящих правил владельцы собак и кошек несут ответственность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Вред, причиненный здоровью граждан, или ущерб, нанесенный имуществу, собаками и кошками, возмещается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Жестокое обращение с животными, повлекшие их гибель или увечье, а также истязание животных влечет за собакой предупреждение или штраф.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34. За нарушение названных Правил предусмотрено административное наказание в соответствии с кодексом Республики Казахстан " 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Контроль за соблюдением настоящих правил осуществляют УВД, областная СЭС, Управление ветнадзора, адмкомиссии акиматов.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