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a4cc" w14:textId="0b9a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на промысловый лов рыбы и закрепление рыбохозяйственных водоемов (участков)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11 апреля 2000 года N 434. Зарегистрировано управлением юстиции Атырауской области 18 августа 2000 года за N 255. Утратило силу постановлением акима Атырауской области от 20 декабря 2004 года № 248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 Атырауской области от 20.12.2004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ст.14 Закона Республики Казахстан "Об охране, воспроизводстве и использовании животного мира", постановлением Кабинета Министров Республики Казахстан N 158 от 3 февраля 2000 года "Отдельные вопросы по закреплению рыбопромысловых участков и распределения лимита вылова рыбы и других водных животных", постановлением Правительства Республики Казахстан N 405 от 16 марта 2000 года "Об утверждении объемов (лимитов) вылова рыбы" на 2000 год, совместного решения тендерной комиссии акима Атырауской области и Министерства природных ресурсов и охраны окружающей среды "О распределении лимитов вылова рыбы и других водных животных по Урало-Каспийскому бассейну" от 17 марта 2000 года,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право на промысловый лов рыбы по р. Урал и р.Кигач на 2000 год предприятиям и организациям согласно приложениям N 1 и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Закрепить рыбопромысловые участки за предприятиями и организациями, получившими право на промысловый лов рыбы согласно приложению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Областному союзу рыболовецких производственных кооперативов, Атыраускому отделению КазНИИРХа, Атыраускому и Урало-Атыраускому осетровым рыбоводным заводам всю выловленную осетровую рыбу и 70% крупного частика, не лимитируемых видов рыб и воблы сдавать на промпереработку в АО "Атыраубалык" по действующим заготовительным ценам согласно заключенных обоюдных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Функции распределения часов на рыболовецких тонях р.Урал возложить на Облрыбаксоюз. На тоне Малая Дамбинская лов рыбы осуществляет АО "Атыраубалык" (24 часа).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АО "Атыраубалык" (Долгих С.) и АО КазНИИРХу (Амиргалиев У.) заключить договор о взаимном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Предприятиям, получившим разрешение на вылов рыбы, обеспечить еженедельное представление информации о ходе добычи в разрезе лимитируемых видов рыб по р.Урал и р.Кигач, предустьевому пространству Северо-Каспийскому региональному учреждению по охране биоресурсов, отделу рыбного хозяйства облакимата и управлению по лесу и биоресурсам.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Атыраускому областному управлению леса и биоресурсов (Таубаев Б.) в соответствии с приказом Комлесрыбохоты N 75 от 29.02.2000 г. и Министерства природных ресурсов и охраны окружающей среды N 115-П от 17.03.2000 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оформить договора и паспорта на закрепление рыбохозяйственных водоемов (участков) предприятиям, получившим право на вылов рыбы;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выписать рыбопромысловые билеты в соответствии с Правилами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заключить договора с обществом охотников и рыболовов для закрепления участков по спортивно-любительскому рыболовству согласно приложению N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Северо-Каспийскому региональному учреждению по охране биоресурсов (Сулейменов 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выписать разрешения на судоходство и продлить срок действия ранее выданных разрешений производственным кооперативам Облрыбаксоюза и АО "Атыраубалык";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контроль за освоением лимита и соблюдением договорных обязательств природопользователями.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Атыраускому областному обществу охотников и рыболовов (Таскинбаев Е.) до 20 апреля 2000 года организовать лицензионный участок на р.Урал по вылову осетровых рыб для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Информацию о выполнении настоящего решения представлять акиму области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заместителя акима области Махашева 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 области                               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 области N 434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11.04.2000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Распределение лимита вылова между природопользователями в р.Урал прибрежной морской зоне с придустьевым пространством 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тоннах)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Наименование |        р.Урал      Предустьевое пространство|море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 природополь- |осет-|круп- |воб-|не ли-|осет- |круп-|воб-| не| осет-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  зователей    |ро-  |ный   |ла  |митит.|ро-   |ный  |ла  | ли| 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|     |частик|    |виды  |вые   |частик    |мит| 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АО "Атыраубалык"107  782,0 139,6  56,0  -    108,5 72,4  70,4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ПК "Еркенкала"   38  670,7 119,5  48,6  -     93,1 62,1  61,1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ПК "Джамбула"    38  666,6 118,7  48,3  -     92,5 61,7  60,7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ПК "Амангельды"  29  641   114,2  46,5  -    149,1 59,4  58,4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ПК "Курмангазы"  26  629,4 112,0  45,6  -     87,4 58,3  57,3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ПК "Кызыл-балык" 26  629,4 112,0  45,6  -     87,4 58,3  57,3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ПК "Манаш"        8  579,8 103,0  42,0  -     80,5 53,7  52,7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ПК "Ракуша"       8  522,0 92,6   37,7  -     12,5 48,4  47,4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ПК "ТЕС"          3  279,1 48,4   19,7  -     39   25,7  24,7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Спортивное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рыболовство       3   30,0 20       -   -       -    -     -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Научный лов      3  250    -       -   13      -    -     -  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Урало-Атырау.ОРЗ 5   10   10       5    1     50    -     5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Атырауский ОРЗ   5   10   10       5    1     50    -     5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Резерв           -    -    -       -    -    300    -     -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              299  5700 1000   400   15   1150  500   500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 области N 434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11.04.2000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Распределение лимита вылова рыбы между природопользователями в р.Кигач прибрежной морской зоне с предустьевым пространством на 2000 году (в тоннах)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  Наименование        р.Кигач        Предустьевое пространство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  природопользователей                    прибрежный морской 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осет-|круп| не |сель| воб- |круп- |воб-| не 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ро-  |ный | ли-|дь  | ла   |ный   |ла  | митивые  |час-| ми-|    |      |час-  |    | руе-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|тик | ти-|    |      |тик   |    |виды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|    | руе|    |      |      |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|    | мые|    |      |      |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|    | виды    |      |      |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ПК "Каспий-балык"  5  1589,4  2241,9  2  550,47  660,0  191,06  804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ПК "Манаш"         2   384,1   538,66 2  371,59  160,0  128,98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ТОО "Тениз-балык"  2    17,8    38,76 -   44,4     3,0   15,6  13,0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ПК "Шортанбай"     1    38,2    53,3  -   66,6    17,0   24,3  18,0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ПК "Бирлистик"         608,7   861,36 2  370     235,0  130   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ПК "Сулейменов"        377,4   525,4  2  222     160,0   78   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ПК "Кигаш"             402,1   559,9  2  259     152,0   91   166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ТОО "Акжонас"           5,57     7,75      -      4,0    -      4,0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ТОО "Енбекши"           4,6      7,46      -      4,0    -      4,0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10.ТОО "Нуржау"            2,47     4,45    1,48    12,0    0,52  12,0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11.ТОО "Серпер"           18,6     25,8     7,4      8,0    2,6   10,0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СПК "Сауда"           10,2     14,3    14,8      5,0    5,2   6,0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ПК "Жазира"            3,09     4,3     1,48     3,0    0,52  3,0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КХ "Ажигалиев Т."      4,6      7,46   11,1      5,0    3,9   4,0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КХ "Темиров Х."        0,92     1,55    1,48     2,0    0,52  1,0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КХ "Жакупов Ж."        5,23    12,9    29,6      5,0   10,4   5,0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ТОО "Жана-жол"         4,02    5,6     1,24      3,0   0,76  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ЧП "Кадыргали М."      4,6     6,46    7,4       3,0   2,6   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КХ "Сарсембаев Е."     6,2     12,51   22,2      3,0   7,8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АО "Арна"              10,4    17,2    14,8      5,0   5,2   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Лесхоз                 1.83    2,58    2,96      1,0   1,04  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АО КазНИИРХа           50        -     -         -     -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                     3550   4950  10 2000     1450   700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 области N 434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11.04.2000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Закрепление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Рыбопромысловых участков между природопользователями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Тоневые участки               Закрепляются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реке 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т. "Еркинкалинская"                  ПК "Еркинкала"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т. "Верхняя Золотая"                 ПК "ТЕС"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т. "Нижняя Золотая"                  ПК "Ракуша"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т. "Верхняя Зарослая"                ПК "им. Курмангазы"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т. "Нижняя Зарослая"                 ПК "Манаш"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т. "Золотенок"                       ПК "им.Джамбула"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т. "Верхняя Дамбинская"              ПК "Кызыл-балык"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т. "Нижняя Дамбинская"               ПК "им.Амангельды"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т. "Бугарки" (контрольная тоня)      Атырауское отделение КазНИИРХа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т. "Малая Дамбинская"                АО "Атыраубалык"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реке Кигач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т. "Кызыл-оба", "Песок"              ПК "Каспий-балык"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т. "Камышинка", "Ягодка", "Чаканная" ПК "Сулейменов"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т. "Круглая", "Новая лицевая"        "Ризабек"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ПК "Кигач"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т. "Булгачная", "Бахыт"              ПК "Бирлистик"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т. "Дамба"                           ПК "Манаш"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Предустьевое пространство р.Урал - за пределами 1 км. зоны запретного предустьевого пространства р.Урал между Золотым и Яицким рукавом влево и вправо по береговой кромке моря на расстояние 50 км до глубины 2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Предустьевое пространство р.Кигач береговая кромка моря за устьем р.Кигач до глубины 2 м. в пределах территории Курмангазинского района, за исключением предустьевого запретного пространства - р.Кигач от точки слияния Коневского и Конычинского каналов вниз от южной оконечности острова Укатного, вверх по Канычинскому каналу-рыбоходу до северной оконечности острова Дальнего.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 области N 434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11.04.2000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Закрепление участков любительского рыболовства на водоемах Атырауской области за обществом охотников и рыболовов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Р.Урал ( в пределах населенных пунктов).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Индерский 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 аул                        6) п.Горы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п.Коктогай                   7) пгт.Индер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п.Орлик                      8) п.Будине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п.Кулагино                   9) п.Жарсуат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п.Елтай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Махамбетский 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п.Алмалы                   10) п.Ортакшил (13 аул)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с.Бесикты                  11) пгт Махамбет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с.Редут                    12) с.Октябрь (11 аул)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с.Сарайчик                 13) с.Сарытогай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с.Алга                     14) с.Актогай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п.Чкалов                   15) с.Карманово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п.Опытная станция          16) с.Акжайык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15 аул                     17) с.Топили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п.Жалгансай                18) 7 аул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г.Атырау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п.Талкайран                 9) Кузнецовская тоня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п.Буравиков (Акжар)        10) ДОСААФ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п.Тендык (Томарлы)         11) Нацбанк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п.Память Ильича            12) Университет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п.Геолог                   13) Жилгородок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Противочумная станция      14) Сутягинский сад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Первомайская               15) пгт.Балыкши - ММС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Первый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Курмангазинский 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р.Кигач и ее протоки (в пределах населенных пунктов)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3-й разьезд                 6) пгт.Ганюшкино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п.Коптогай                  7) с.Чагырлы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п.Чертомбай                 8) с.Джамбул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с.Сафоновка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с.Утеры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5. Жылыойский 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пгт.Кульсары оз.Камыс-Куль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р.Эмба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Специалист: Ержанова К.С.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