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e07f" w14:textId="365e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противопожарной защиты лесов области и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6 апреля 2000 года N 837. Зарегистрировано управлением юстиции Восточно-Казахстанской обл. 13.04.2000 г. за N 294. Утратило силу в связи с истечением срока действия письмом акимата ВКО от 4 июля 2007 года N 6/3063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противопожарной защиты лесной и степной зон области показывает, что в 1999 году усилиями акимов городов и районов, руководителей лесохозяйственных предприятий проведена значительная работа по подготовке к летнему пожароопасному периоду, со стороны лесохозяйственных объединений области предприняты шаги по улучшению боеготовности лесхозов к ликвидации лесных пожаров.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1999 году в области произошло 342 лесных пожара, что на 38,5% больше, чем в 1998 году. На 73,4 % вырос ущерб, нанесенный огнем в 1999 году, и составил 409.079.600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Лесхозами области неудовлетворительно проводились пожарно- профилактические мероприятия, допускались тактические ошибки при ликвидации лесных и степных пожаров. В Уланском районе при тушении степного пожара погибло 2-е рабочих крестьянского хозяйств.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ряде районов области к лесхозам нет должного внимания. У многих работников лесхозов нет соответствующей подготовки по тушению лесных и степных пожаров, отсутствует пожарная техника, инвентарь.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предотвращение и тушение крупных лесных пожаров значительное положительное воздействие оказало авиационное подразделение ГПС ВКО, которое выполняет патрулирование лесного фонда и оперативную доставку личного состава к месту загорания.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Сложная обстановка в области складывается с противопожарным водоснабжением населенных пунктов. За последние годы из-за нехватки финансовых средств водопроводные сети, пожарные гидранты, водоемы пришли в негодность. Так, в Бородулихинском районе из имеющихся пожарных гидрантов 83% неисправны, в Курчумском 79% , в Катон-Карагайском 73%. Работа по восстановлению противопожарного водоснабжения в области начата. В 1999 году отремонтировано 177 пожарных гидрантов, 36 пожарных водоемов, построено 6 пирсов, 10 подъездов к естественным водоисточникам, 31 водоема-копани. Решением Акима N 719 от 29.07.1999 г. утверждена программа "Чистая вода".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возникновения и распространения лесных и степных пожаров, обеспечения организации их ликвидации, а также усиления противопожарной защиты населенных пунктов,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решаю: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мероприятий по предотвращению пожаров (Приложение N 1), инструкцию о порядке организации тушения лесостепных пожаров, привлечения сил и средств на территории области (Приложение N 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борьбы с крупными пожарами (лесными - 50 га и более, степными - 200 га и более) утвердить состав областного постоянно- действующего штаба пожаротушения для ликвидации крупных лесных и степных пожаров (Приложение N 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Восточно-Казахстанскому областному территориальному управлению по лесу и биоресурсам (Калмыков А.Г.):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организовать работу по предупреждению и тушению лесных и степных пожаров на территории Государственного лесного фонда, а также особо охраняемых природных территориях согласно существующей регламентации работы лесопожарных служб;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укомплектовать пожарнохимические станции (ПХС) пожарной техникой и пожарно-техническим вооружениям в соответствии с установленными нормами;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выдачу лицензий на заготовку леса производить при наличии справки-заключения Государственной противопожарной службы области об обеспеченности противопожарной защиты выполняемых работ в лесах;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техническую исправность пожарной техники лесохозяйственных предприятий; организовать круглосуточное дежурство работников лесной охраны; запретить списание пожарной и приспособленной для тушения пожаров техники без согласования с государственной противопожарной службой области;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срок до 20.04.2000 г. восстановить ранее существовавшие кордоны; обеспечить постоянное патрулирование силами Государственной лесной охраны на территории лесного фонда; организовать выполнение регламентированных Правилами пожарной безопасности минерализованных полос;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городов и районов в срок до 20.04.2000 г. откорректировать районные планы пожаротушения и механизм привлечения к ликвидации лесных и степных пожаров транспортной техники сельскохозяйственных и лесопредприятий независимо от форм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Заместителю Акима области, председателю комиссии по чрезвычайным ситуациям (Швайченко Ю.П.), акимам городов и районов организовать отработку районных планов пожаротушения не менее 2-х раз в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Государственной противопожарной службе (Коншу В.П.) в целях своевременного обнаружения и ликвидации лесных пожаров в зоне авиационной охраны лесов принять меры по подготовке воздушных судов к проведению лесопатрульных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Восточно-Казахстанскому областному финансовому управлению (Курмангалиев А.А.) выделить из резерва Акима области, предусмотренного на чрезвычайные ситуации, Государственной противопожарной службе области ( Коншу В.П.) 10,0 млн. тенге для расчета с ЗАО " Авиаремонт" за ремонт вертолета Ми-8 МТВ-1 бортовой N 27040.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Государственной противопожарной службе области ( Коншу В.П.) провести корректировку полетных карт по местам забора воды водосливными устройствами.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Акимам городов и районов принять меры по установлению порядка ввоза сена на территории населенных пунктов.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Восточно-Казахстанским областным управлениям: территориальному по лесу и биоресурсам (Калмыков А.Г.), госинспекции по предупреждению и ликвидации ЧС и гортехнадзору (Кунанбаев Н.С.), комитету национальной безопасности (Махамбет М.К.), Управлению внутренних дел (Кунгожинов С.Т.), военному гарнизону (Ерниязов А.К.) предоставлять сведения о пожарах в ГПС ВКО по форме и в сроки, установленные Постановлением Правительства РК N 1053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P991053_ </w:t>
      </w:r>
      <w:r>
        <w:rPr>
          <w:rFonts w:ascii="Times New Roman"/>
          <w:b w:val="false"/>
          <w:i w:val="false"/>
          <w:color w:val="000000"/>
          <w:sz w:val="28"/>
        </w:rPr>
        <w:t>
 от 23.07.99 г. "Об утверждение Правил государственного учета пожаров и их последствий на территории РК".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Акимам городов и районов в срок до 1.05.2000 г. разработать план- мероприятий по подготовке существующих сетей и сооружений водоснабжения к использованию для ликвидации пожаров, составить перечень населенных пунктов в которых необходимо выполнить простейшие водообеспечивающие сооружения (запруды, водоемы-копани, пирсы и подъезды к естественным водоисточникам), с указанием конкретного вида сооружения, изыскать средства и выполнить эти мероприятия в срок до 01.08.2000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Акимам городов и районов обязать организации, выигравшие тендер "Чистая вода", обеспечить ремонт и обслуживание существующих, ввод в эксплуатацию новых систем противопожарного водоснабжения согласно строительных норм. Организациям, осуществляющим работы по санитарной очистке городов и населенных пунктов, обеспечить исправное содержание крышек и колодцев уличных пожарных гидрантов, очистку их от снега в зимнее время и наличие указателей местонахождения согласно ГОСТа.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Предприятиям и организациям, обеспечивающим водоснабжение населенных пунктов и объектов хозяйствования, запретить проводить по причине задолженности отключения водопроводной сети с пожарными гидрантами в черте населенных пунктов, а на территории объектов до ввода в здание и сооружения.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Акимам городов и районов в срок до 01.06.2000 г. организовать и обеспечить приемку в эксплуатацию детских лагерей, баз и домов отдыха. Не допускать работу вышеуказанных объектов без выполнения безопасных условий их эксплуатации. В состав комиссии включить представителей от Государственной противопожарной службы, территориального управления по лесу и биоресурсам, охраны окружающей среды, санитарно-эпидемиологической 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Областному территориальному управлению по лесу и биоресурсам (Калмыков А.Г.) совместно с Управлением внутренних дел (Кунгожинов С.Т.) в период высокой пожарной опасности организовать совместные посты и патрулирование на въездах в лесные массивы.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Акимам городов и районов принять меры по неукоснительному исполнению Решения Акима ВКО N 138 от 05.08.1997 г. "О дополнительных мерах по обеспечению противопожарной защиты в части создания на предприятиях, учреждениях, организациях, особенно на предприятиях сельскохозяйственного профиля, ведомственных подразделений противопожарной службы". В сельских населенных пунктах создать опорные пункты по тушению пожаров (Приложение N 4). Ввести в боевой расчет пожарную технику, имеющуюся в населенных пунктах районов (за исключением подразделений Государственной противопожарной службы области), обеспечить отапливаемыми помещениями, горюче-смазочными материалами, выделить денежные средства для содержания водителей.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Акимам городов и районов, на случай привлечения дополнительных сил и средств для тушения лесных и степных пожаров, обеспечить привлеченные формирования продуктами питания согласно норм положенности, для чего создать необходимые резервы.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Областной дирекции телекоммуникации (Дьяченко А.С.) обеспечить устойчивую телефонную связь с телефонизированными населенными пунктами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Расходы, связанные с тушением лесных и степных пожаров, относить за счет средств владельцев лесов, землепользователей и виновников возникновения пожаров в установленном законодательством порядке.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19 в новой редакции - решением Акима ВКО от 26.02.01 г. N 996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V01V448_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АО "Усть-Каменогорский мунай" и АО "Семейнефтепродукт" обеспечить без предоплаты отпуск нефтепродуктов для заправки наземного и воздушного транспорта служб, непосредственно участвующих в тушении лесных и степных пожаров, для чего создать неприкосновенный запас горюче-смазочных материалов на всех нефтебазах суммарным количеством 60 тонн ГСМ для наземного транспорта и 60 тонн авиакеросина.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весенне-осенний пожароопасные сезоны на территории области запретить сельхозпалы, выжигание стерни и соломы на полях.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Акимам городов и районов на периоды высокой пожарной опасности своими решениями запретить (ограничить) доступ населения и транспорта в леса.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Территориальному комитету по государственному имуществу и приватизации (Ермолаев Г.Ф.), областному управлению коммунальной собственности (Егизбаев Ж.К.), акимам городов и районов при рассмотрении вопросов распределения и приватизации хозяйств запретить передачу пожарной техники в частное пользование и ее списание без согласования с противопожарной службой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Восточно-Казахстанским управлениям: территориальному по лесу и биоресурсам (Калмыков А.Г.), сельского хозяйства и перерабатывающей промышленности (Савин И.И.), охраны окружающей среды (Адамов Р.Ж.), противопожарной службы (Коншу В.П,), редакциям областных и районных газет, теле- и радиоканалов организовать широкую разъяснительную работу через средства массовой информации по предупреждению лесных и степных пожаров с разъяснением мер ответственности лиц, виновных в нарушении правил пожарной безопасности.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Редакциям областных и районных газет, областному и коммерческим теле-, радиоканалам организовать на безвозмездной основе периодические передачи и сообщения, освещающие пожароопасную обстановку в регионе.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Контроль за исполнением данного решения возложить на заместителя Акима области, председателя комиссии по чрезвычайным ситуациям (Швайченко Ю.П.).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связи с принятием данного Решения считать утратившим силу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Акима Восточно-Казахстанской области N 674 от 29.04.99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Утвердить положение "О пожарных дружинах" (приложение N 5) и "Об общественных инспекторах при Государственной противопожарной службе Восточно-Казахстанской области" (приложение N 6).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Решение дополнено новым пунктом 28 - решением Акима ВКО N 939 от 7.11.00 г.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V00V395_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Аким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Восточно-Казахстанской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N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 решению Акима ВКО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от 6.04.2000 г. № 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мероприятий по предотвращению пожаров в лесостепной зоне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населенных пунктах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      Наименование мероприятий            Срок           Исполнитель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                                     исполнения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1                 2                         3                  4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Провести контрольные проверки       Март-Апрель            ГПС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готовности лесхозов к борьбе с         2000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лесными пожарами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 сельских населенных пунктах       Май-Июнь 2000 г.  Акимы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создать опорные пункты,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обеспечив их пожарной техникой,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отапливаемыми помещениями, ГСМ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Организовать и оборудовать          Май-Июнь 2000 г.  Акимы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пожарнохимические станции в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районах возможных очагов лесных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пожаров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 безводных сельских населенных     Май-Июнь 2000 г.  Акимы городов,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пунктах организовать                                  районов, лесхозы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строительство водообеспечивающих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сооружений (запруды, водоемы-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копани, пирсы и т.п.)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Организовать постоянный контроль     В течение         ВК областное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соблюдением требований пожарной  пожароопасного     территориальное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безопасности предприятиями,           периода          управление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организациями, имеющим объекты                         лесу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либо осуществляющими работы в                          биоресурсам,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лесах, а также гражданами,                             лесхозы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находящимися в лесу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Организовать устройство          Апрель-май 2000г.     Филиал РГП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регламентированных Правилами                           "Казахстан Темiр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пожарной безопасности защитных                         Жолы"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минерализованных полос вдоль                           защитинское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железных, автомобильных дорог,                         и  семипала-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линий электропередач, вокруг                           тинское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хвойных молодняков, лесных                             отделения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культур, ценных лесных массивов,                       перевозок,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жилых и производственных                            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объектов, расположенных в лесу                         казенного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предприятия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автодорог,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ОАО РЭК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"Алтайэнерго",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ВК областное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территориальное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управление по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лесу 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биоресурсам,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лесхозы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Организовать устройство        Апрель-июнь 2000 г.     ВК областное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противопожарных водоемов,                              территориальное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лесных дорог, противопожарных                          управление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барьеров в соответствии с                              лесу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нормами положенности                                   биоресурсам,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лесхозы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Организовать выпуск и          Апрель-май 2000 г.      Лесхозы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установку в лесах, наиболее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посещаемых населением,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автодорогах через лесные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массивы, туристических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маршрутах, вблизи санаториев,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домов отдыха и турбаз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плакатов и аншлагов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противопожарную тематику,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периодически обновляемых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объявлений, предупреждающих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 пожарной опасности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данное время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Оборудовать вдоль лесных       Апрель-май 2000 г.       Лесхозы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дорог широкого пользования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места для отдыха и курения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Оборудовать в лесхозах        Апрель 2000 г.           Лесхозы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пункты приема донесений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лесных пожарах, организовать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дежурство на них, на дорогах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выставить указатели о местах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их нахождения и возможных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способах оповещения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В период с высоким классом      В течение             ВК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пожарной опасности            пожароопасного          территориальное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организовать дежурство           периода              управление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ответственных работников                              лесу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выходные и праздничные                              биоресурсам,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дни при конторах лесхозов,                            лесхозы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лесничеств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Организовать регулярное         В период              Лесхозы,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совместное патрулирование     высокого класса         УВД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мест, наиболее посещаемых    пожарной опасности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населением, с целью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 выполнением требований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пожарной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Обеспечить бесперебойной         2000 г.             Областная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связью телефонизированные                            дирекция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населенные пункты                                    телекоммуникаций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В случае организации              В период           Акимы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тушения пожаров обеспечить     действия пожаров       и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заправку наземного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служб, непосредственно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участвующих в тушении пожара,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служб обеспечения без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предоплаты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требований планов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чрезвычайных ситуаций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районов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Совместно с редакциями газет                        ВК областное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телеканалов области                               территориальное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организовать агитационную                           управление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работу по пропаганде правил                         лесу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пожарной безопасности в лесах,                      биоресурсам,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обеспечить выпуск оперативной                       ГПС,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информации о пожарах                                лесхозы,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областные,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районные редакции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газет и теле-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радиоканалов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В летний период организовать        Май             ГПС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проверку противопожарного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состояния баз отдыха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побережье Бухтарминского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водохранилища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Провести пожарно-технические      Май-июнь          ГПС,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обследования детских лагерей                        акимы городов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баз отдыха перед началом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летнего сезона, принять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участие по приемке 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эксплуатацию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Организовать разъяснительную     Июль-август        ГПС,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работу по соблюдению                                лесхозы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действующих правил пожарной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 в детских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лагерях, базах отдыха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Организовать проверку            Июнь-октябрь        ГПС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противопожарного состояния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элеваторов, зернотоков,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сеноскладов,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сельскохозяйственной техники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перед началом хлебоуборочной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кампании и сенозаготовки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Восточно-Казахстанской области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 решению Акима ВКО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от 6.04.2000 г. № 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 порядке организации тушения лесостепных пожаров, привлечения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сил и средств на территории Восточно-Казахстанской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на основании действующих: "Инструкции по авиационной охране лесов", "Указаний по обнаружению и тушению лесных пожаров РК", Закона РК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Z960048_ </w:t>
      </w:r>
      <w:r>
        <w:rPr>
          <w:rFonts w:ascii="Times New Roman"/>
          <w:b w:val="false"/>
          <w:i w:val="false"/>
          <w:color w:val="000000"/>
          <w:sz w:val="28"/>
        </w:rPr>
        <w:t>
 "О пожарной безопасности".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Инструкция определяет порядок передачи информации о ландшафтных пожарах, порядок и характер принятия мер по их ликвидации.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2. Организация работы по обнаружению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пожаров и передаче сведений по ним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Обнаружение возникающих пожаров и передача информации по ним на территории области производится силами землепользователей; Восточно - Казахстанское авиазвено осуществляет работы на основании заключаемых договоров и нормативных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работой лесопожарных служб осуществляется единым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пунктом диспетчерского управления (ПДУ) согласно схемы связи между взаимодействующими службами.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ПДУ осуществляет сбор, обработку и передачу поступающей информации о лесостепных пожарах и степени пожарной опасности по классу пожарной опасности (КПО).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При обнаружении лесостепного пожара информация о нем передается в ПДУ (в течение 15 минут, если пожар обнаружен с патрульного вертолета, самолета; в течение 1 часа, если пожар обнаружен наземными силами).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2.2.1. Содержание информации, передаваемой в ПДУ при обнаружении пожара: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время обнаружения,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место (N квартала, лесхоз, лесничество, ближайший населенный пункт),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 пожара,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интенсивность,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пройденная площадь (протяженность действующей кромки),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характер принятых мер,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предположительная причина.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2.2.2 ПДУ, регистрируя информацию, присваивает очередной номер возникшему пожару и сообщает его корреспонденту. Полученная информация передается в авиабазу, лесообъединение, центр управления силами и средствами противопожарной службы (ЦУСС ГПС ВКО), дежурному ГО РОВД по установленной форме.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информации передается в ПДУ авиаотделениями в соответствии с п.2.4.6 "Инструкции по авиационной охране лесов".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3. Организация тушения лесостепных пожаров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средней степени пожарной опасности по условиям погоды (II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 КПО) и фактической горимости при площади одного пожара: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лесного до 50 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степного до 200 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ликвидация возникших лесных пожаров выполняется наземными силами и средствами лесхозов и силами АДС авиазвена ВКО, независимо от принадлежности земель и наличия договоров с землепользователями. По окончании тушения пожара взаимозачет фактических затрат производится по выставленным счетам, в установленным законом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Информация о действующих пожарах и ходе их тушения передается всеми подразделениями лесоохотобъединения и авиазвена в ПДУ ежедневно по следующим позициям: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 пожара,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его интенсивность,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направление движения,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метеообстановка в районе пожара,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площадь, пройденная пожаром,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способ тушения и сколько отработано человеко-дней (в т.ч. по организациям), отработано машиносмен (в т.ч. по видам техники),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протяженность действующей кромки,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периметр окарауливания.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передачи информации устанавливает РТП (руководитель тушения пожара).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ПДУ передает информацию в авиабазу, лесоохотобъединение и на ЦУСС ГПС ВКО в сроки и объемах, установленные данным положением.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периоды высокой и чрезвычайной пожарной опасности (IV - V КПО) и фактической горимости при площади пожара: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лесного более 50 га,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степного более 200 га, а также неспособности ликвидировать пожары силами наземной лесной охраны и АДС авиазвена, руководство лесхоза и ПДУ запрашивают лесоохотобъединение, акимат района, ГПС ВКО, управление по ЧС ВКО о направлении к месту пожара дополнительных сил и средств.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Руководство тушением ландшафтных пожаров на территории области осуществляет штаб пожаротушения ВКО.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С момента перехода лесного пожара в категорию крупного (более 50 га для лесного и более 200 га для степного) штаб пожаротушения ВКО: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работу областного штаба с задействованием всех сил и средств согласно плана пожаротушения,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отдает распоряжение об организации локального штаба по тушению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данного лесного пожара, непосредственно на месте пожара,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назначает руководителя тушения пожара,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выносит решение о необходимости привлечения к работам на пожаре подразделений ГПС ВКО, спасателей ВК ОСО,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определяет конкретный перечень дополнительных сил и средств, направляемых к месту тушения, и обеспечивает их отправку,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осуществляет своевременные мероприятия по передаче информации в ДГПС АЧС РК, ЧС, УВД, акимат.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2.2.1. РТП (руководитель тушения пожара):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назначает начальников боевых участков (НБУ),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распределяет по участкам имеющиеся в распоряжении силы и средства пожаротушения,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обеспечивает НБУ опытными инструкторами - проводниками из состава лесхозов, десантников, спасателей.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2.2.2 НБУ: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формирует команды пожаротушения численностью 5 - 10 человек каждая,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назначает старших команд,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конкретную расстановку сил на вверенном ему участке.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2.2.3. Привлечение ВК ОСО к работам производится распоряжением управления по ЧС ВКО.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Подчиненность личного состава военизированных формирований и привлеченных по линии ЧС сил осуществляется по вертикали.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Решения штаба пожаротушения ВКО обязательны для всех руководителей, занятых на организации работ по тушению.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Решения РТП обязательны для всех работников, занятых на тушении и обеспечении организационных вопросов.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Полномочия РТП прекращаются решением штаба пожаротушения ВКО после ликвидации пожара и передачи его на окарауливание лесхозу по акту.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Определение пройденных пожарами площадей и нанесенного ущерба,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разбор пожара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Определение пройденных пожарами площадей и нанесенного ущерба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производится работниками лесхозов и авиазвена в соответствии с регламентирующими 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Разбор пожара производится после его ликвидации руководителем тушения пожара с участием штаба и руководителей лесхозов.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В случаях значительного расхождения итоговых данных РТП назначает комиссию для расследования возникшего разногласия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начальника штаба тушения пожара,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гл. лесничего лесхоза,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летчика - наблюдателя.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Нерешенные, спорные вопросы выносятся на разбор штаба пожаротушения ВКО.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противопожарной службы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Акима ВКО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 6.04.2000 г. № 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областного постоянно-действующего штаба пожаротушения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для ликвидации крупных лесных и степных пожаров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Швайченко Ю.П.  - зам. Акима Восточно-Казахстанской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(старший оперативный начальник)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Коншу В.П.      - начальник противопожарной службы области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(руководитель тушения пожара)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Калмыков А.Г.   - генеральный директор областного территориального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управления по лесу и биоресурсам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Темный Г.В.     - начальник управления по ЧС (начальник штаба)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Члены штаба: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Кунгожинов С.Т. - начальник областного управления  внутренних дел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Ерниязов А.К.   - начальник военного гарнизона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Савин И.И.      - начальник управления сельского хозяйства 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перерабатывающей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Литвинов В.Е.   - начальник звена авиалесохраны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Дьяченко А.С.   - генеральный директор ОДТ ВКО "Казтелеком"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Кривобоков С.Л. - начальник Защитинского отдела перевозок РГП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 "Темир Жолы"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Рольгейзер В.А. - начальник государственного предприятия "Городской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центр управления пассажирскими перевозками"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Восточно-Казахстанской области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N 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 решению акима ВКО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 6.04.2000 г. № 837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населенных пунктов предлагаемых для создания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опорных пунктов пожаротушения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  Населенный пункт,    Расстояние                Район выезда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   где планируется         до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создание опорного     райцентра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с.Медеу                    50 км   с.Саржал, с.Нурлан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с.Тохтамыс                100 км   с.Каким, с.Аккора, с.Танат, с.Жасар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с.Каскабулак              100 км   с.Борлы, с.Акшокы, с.Аршалы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Семипалатинский регион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с.Кайнар                  350 км   с.Абралы, с.Караолен, с.Киыкашкан,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с.Егеубай, с. Акбулак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с.Знаменка                 60 км   с.Жазык, с.Сарапан, с.Чинжы,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с.Сымтас, с.Караколь, с.Кыземшек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Аягузскии район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с. Баршатас               176 км   с.Байкошкар, с.Карабужур, с.Косагаш,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с.Коктал, с.Бидайык, с.Коксала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с. Тарбагатай              78 км   с.Малтыколь, с.Актубек, с.Ортаарал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с. Актогай                160 км   с.Копа, с.Ажирык, с.Карасу,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с.Тарлаулы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с. Карабулак               70 км   с.Жорга, с.Архарлы, с.Емелтау,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с.Караирек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Урджарский район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с. Каракол               115 км   с.Сагат, с.Костерек, с.Жанама,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с.Ойтас, с.Тес-Пакан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с. Кабанбай              118 км   с.Карабулак, с.Барлык-Арасан, зона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отдыха " Алаколь"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с.Таскескен               80 км   с.Уш-Булак, с.Теке-Булак,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с.Лай-Булак, с.Южное, с.Сегизбай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Тарбагатайский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с. Киндикты              120 км   с.Алгабас, с.Умбет, с.Сарбулак,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с.Армандастар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с. Карасу                 30 км   с.Отеген, с.Шолакорда, с.Ахметкеб,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с.Бакей, с.Кабанбай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с. Куйган                 20 км   с.Жаналаш, с.Айнабастау, с.Асусай,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с.Камысты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с. Жанааул                60 км   с.Жана-Талай, с.Ахметбулак,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с.Сарыолен, с. Даулетбай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Зайсанский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с.Биржан                  42 км   с.Акарал, с.Куаныш, с.Даирово,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с.Жынабаз, с.Жамбыл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с. Чиликты                70 км   с.Жалчи, с.Кокенталды, с.Карасай,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с.Тасбастау, с.Кемпир-Булак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Курчумский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с. Урунхайка              60 км   с.Акжаилау, с.Бугымуйиз, с.Тоскайын,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с.Шамыгаты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с. Каратогай              20 км   с.Акший, с.Амангельды, с.Енбек,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с.Егиндыбулак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с. Буран                  71 км   с.Жиделы, с.Шенгельды, с.Игилик,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с.Кальжыр, с.Такыр, с.Жанааул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с. Бурабай                50 км   с.Теректы-Булак, с.Койтас,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с.Тоскаин, с.Чердояк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с.Преображенка            32 км   с.Теректы, с.Койтас, с.Белое,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с.Жана-Жол, с.Кызыл-Жулдыз, с.Урнек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с. Ивановка               54 км   с.Мамай, с.Прохладное,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с.Карагандыколь, с.Тиссай, с.Кайнар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с. Палатцы                45 км   с.Песчанка, с.Миролюбовка,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с.Ново-Тимофеевка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Уланский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с. Саратовка              24 км   с.Донское, с.Ново-Одесское,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с.Украинка, с.Герасимовка, с.Отрадное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с. Гагарино               15 км   с.Ново-Азовое, с.Привольное,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с.Митрофановка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с. Каменка                30 км   с.Новая-канайка, с.Троиницкое,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с.Степное, с.Бурсак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с. Рахмановские ключи    115 км   с.Берель, с.Урыль, с.Жамбыл,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с.Шубар-Агаш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с. Новополяковка          50 км   с.Сенное,с. Бесуй, с. Огнево,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с.Красная поляна, с.Парамоновка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с. Аксу                   85 км   с.Чаловка, с. Фыкалка, с.Черемошка,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с.Печи, с.Верхняя Катунь, с.Язовая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Жарминский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с. Жарма                 120 км   с.Аршалы, с.Уш-Биик, с.Кызылагаш,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с.Калан-Вулак, с.Жарыктас,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с.Кызыл-Жулдус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 с. Сук-Булак              35 км   с.Жайма, с.Узынжал, с.Конырбиик,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с.Терестамбалы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Зыряновский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 с. Никольское             45 км   с.Алтайка, с.Кремнюха, с.Чапаево,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с.Бородино, с.Ленинск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 с. Соловьево              34 км   с.Среднегорное, с.Чиркаин,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с.Андреевка, с.Александровка,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с.Черемушки, с.Бедаревка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Глубоковский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 с. Карагужиха            120 км   с.Волчиха, с.Маховка, с.Малоубинка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 с. Секисовка              30 км   с.Быструха, с.Александровка,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с.Новомихайловка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 с. Винное                 20 км   с.Веселое, с.Тарханка, с.Топиха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Шемонаихинский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 с. Рулиха                 30 км   с.Шапорево, с.Михайловка, станция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Рулиха, с.Шишка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 с. Выдриха                20 км   с.Межовка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 с. Волчанка               28 км   с.Крюковка, с.Березовка, с.Большая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речка, с. Моисеевка, с Кандыковка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Бородулихинский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 с. Новопокровка           50 км   с.Воскресеновка, с.Троицкое,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с.Петропавловка, с.Зубаир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 с. Красный Аул            45 км   с.Коростели, с.Казарма, с.Тарск,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с.Казбек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 с. Песчанка               21 км   с.Красный Яр, с.2-ая Пятилетка,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с.Алексеевка, с.Солоновка, с.Девятка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 с. Бельагач               27 км   с.Зенковка, с.Шелехово, с.Умурзак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Бескарагайский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46. с. Сосновка               79 км   с.Коянбай, с.Полянка, с.Башкуль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 с. Глуховка               50 км   с.Стеклянка, с.Белокаменка, с.Бирлик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 с. Долонь                 29 км   с.Мостик, с.Грачи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 с. Семиярка              100 км   с.Кривинка, с.Лесное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N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 решением Акима ВКО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939 от 7 ноября 2000 г.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Решение дополнено новым Приложением 5 - решением Акима ВКО N 939 от 7.11.00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V00V395_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Положение о пожарных дружинах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мероприятий по организации тушения пожаров на объектах сельскохозяйственного производства, объектах соцкультбыта и жилья, организации профилактической и агитационно-массовой работы создаются пожарные дружины численным составом не менее 5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Пожарные дружины организуются в соответствии с приложением N 4 Решения Акима ВКО N 837 от 06.04.2000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V00v294_ </w:t>
      </w:r>
      <w:r>
        <w:rPr>
          <w:rFonts w:ascii="Times New Roman"/>
          <w:b w:val="false"/>
          <w:i w:val="false"/>
          <w:color w:val="000000"/>
          <w:sz w:val="28"/>
        </w:rPr>
        <w:t>
 , которым определены места дислокации опорных пунктов пожаротушения. Кроме того, исходя из финансовых возможностей, складывающейся оперативной обстановки, по усмотрению городских и районных Акиматов, опорные пункты пожаротушения дополнительно могут быть созданы в любом населенном пункте, в том числе, и без выездной пожарной техники.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пожарных дружин в составе опорных пунктов пожаротушения возлагается на акимов городов и районов.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оперативном отношении пожарные дружины подчиняются начальнику гарнизона противопожарной службы района.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складывающегося финансового положения опорные пункты пожаротушения могут создаваться либо с круглосуточным четырехсменным режимом несения службы (четыре штатных водителя - опорный пункт тип "А"), либо с дежурством в дневное время (один штатный водитель - опорный пункт тип "Б").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Начальником пожарной дружины в опорных пунктах пожаротушения типа "Б" назначается водитель, а в опорных пунктах типа "А" один из водителей. Назначение производится Акимом района по представлению начальника противопожарной службы района.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II. Задачи пожарной дружины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пожарную дружину возлагается: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тушения пожаров на объектах в районе выезда опорного пункта пожаротушения, определенного приложением N4 Решения Акима ВКО N 837 от 06.04.2000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V00V294_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случае необходимости в тушении крупных и ландшафтных пожаров вне района выезда опорного пункта в составе гарнизона противопожарной службы района;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ведение профилактической и агитационно-массовой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обучения населения правилам пожарной безопасности в быту и на производстве.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III. Порядок организации пожарной дружины и ее работы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Численный состав пожарной дружины определяется Акимом района, но не менее 5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Личный состав пожарной дружины подбирается из числа граждан мужского пола в возрасте не моложе 20 лет, желательно живущих в непосредственной близости от опорных пунктов пожаротушения.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Прием на работу в пожарную дружину производится на основании личного заявления гражданина, после прохождения им медицинской комиссии по месту жительства, первоначальной подготовки в подразделениях ГПС по 44 часовой программе с последующей сдачей зачетов и оформляется индивидуальным трудовым соглашением (Приложение 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работу в качестве водителей пожарного автомобиля принимаются водители I, II, III класса на основании его личного заявления. Назначение на должность производится приказом районного Акимата после прохождения гражданином медицинской комиссии, первоначальной подготовки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подразделениях ГПС с последующей сдачей зачетов. В последующем водитель должен пройти подготовку в Школе профессиональной подготовки ГПС ВКО для получения удостоверения на право управления пожарным автомобилем.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Исключение из числа членов пожарной дружины производится: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нарушение противопожарного режима;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невыполнение указаний начальника дружины, начальника противопожарной службы района, руководителя тушения пожара;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собственному желанию путем подачи заявления на имя Акима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смене постоянного места 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Учебные занятия с членами пожарной дружины производятся сотрудниками государственной противопожарной службы в соответствии с расписанием, составленным начальником ГПС района и утвержденным Акимом района, в личное время (не менее 4 часов в месяц).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Порядок привлечения пожарных дружин в составе опорных пунктов на тушение пожаров определяется районным планом пожаротушения и расписанием выездов гарнизона противопожарной службы района.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IV. Обязанности начальника пожарной дружины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Начальник пожарной дружины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для опорного пункта типа "А":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за соблюдением противопожарного режима на обслуживаемой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вести разъяснительную работу среди рабочих, служащих и населения о мерах пожарной безопасности в быту и на производстве.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для опорных пунктов типа "А" и "Б":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занятия с личным составом пожарной дружины в соответствии с утвержденным расписанием;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контроль за постоянной готовностью пожарного автомобиля и пожарно-технического оборудования к тушению пожаров;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отрабатывать вопросы оповещения личного состава пожарной дружины при сборе по тревоге;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руководить тушением пожара на объектах и в жилье в районе выезда опорного пункта до прибытия подразделений ГПС;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ежедневно проверять и в 08.30 докладывать на пункт связи (01) гарнизона противопожарной службы района о техническом состоянии пожарного автомобиля, наличии ГСМ, личного состава пожарной дружины. При наличии за истекшие сутки выезда на пожар сообщать: наименование объекта пожара, его адрес, площадь пожара, время тушения (рассчитывается с момента выезда из опорного пункта до возвращения), форму собственности, Ф.И.О. владельца (руководителя). В случае очевидности дополнительно сообщать Ф.И.О. лица, виновного в возникновении пожара, и причину пожара;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регулировать очередность временного выезда членов пожарной дружины с места постоянного жительства;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ежемесячно, в сроки, согласованные с финансовым отделом Акимата, составлять табель работы на пожарах личного состава пожарной дружины (Приложение Б), после согласования его с сельским Акиматом и начальником противопожарной службы района, представлять Акиму района для оплаты труда в соответствии с индивидуальными трудовыми соглашениями;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 в письменном виде подавать в аппарат Акима района заявки по обеспечению опорного пункта строительными материалами, необходимыми для ремонта здания, запасными частями, ГСМ, углем для отопления здания опорного пункта. Совместно с представителями энергоснабжающих и коммунальных служб в соответствии с показаниями приборов учета составлять и представлять в аппарат Акима района счета для оплаты за потребленную энергию и воду;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 представлять в бухгалтерию Акимата отчеты по использованию ГСМ. (Приложение В).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V. Обязанности водителя опорного пункта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Водитель опорного пункта находится в штатах аппарата Акима района и получает установленную заработную плату.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Водитель пожарного автомобиля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знать тактико-технические данные, назначение, устройство, принцип действия, работу и порядок обслуживания пожарного автомобиля и пожарно- технического оборудования, а также район выезда, водоисточники, дороги и проезды;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соблюдать правила дорожного движения;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соблюдать правила техники безопасности и производственной санитарии при несении дежурства, эксплуатации и ремонте пожарного автомобиля;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заступлении на дежурство проверять техническое состояние всех узлов и агрегатов пожарного автомобиля и оборудования;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следить за чистотой и порядком в помещениях опорного пункта, исправностью средств связи и правил пожарной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получении сообщения о пожаре обеспечить сбор личного состава пожарной дружины и выезд на его тушение.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опорного пункта типа "А":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водитель обязан безотлучно нести дежурство в течении суток в помещении опорного пункта до окончания смены и сдачи дежурства заступающему водителю. Сдача дежурства производится с 08.00 до 08.30, о чем делается запись в журнале (Приложение Г).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опорного пункта типа "Б":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водитель ежедневно безотлучно несет дежурство с 08.00 до 17.00 в помещении опорного пункта. После 17.00 сообщает на пункт связи (01) гарнизона противопожарной службы района номер телефона, место его нахождения до 08.00 следующего дня. Надежно закрывает помещение опорного пункта и отбывает на отдых.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зимнее время в период с 17.00 до 08.00 обеспечивает своевременное подтапливание опорного пункта для предотвращения размораживания системы отопления здания и двигателя пожарного автомобиля.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VI. Обязанности членов пожарной дружины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Члены пожарной дружины должны: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знать, соблюдать сами и требовать от других соблюдение мер пожарной безопасности в быту и на производстве;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знать свои обязанности по табелю боевого расчета;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получении сигнала тревоги в кратчайшие сроки прибыть в опорный пункт для выезда на пожар;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следить за чистотой и исправностью закрепленной боевой одежды и снаряжения;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беспрекословно выполнять указания руководителя тушения пожара;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систематически повышать свои профессиональные знания и практические навыки в работе с пожарно-техническим оборудованием.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VII. Содержание пожарной дружины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Все расходы по содержанию опорного пункта пожаротушения и пожарной дружины в соответствии с решением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V00V294_ </w:t>
      </w:r>
      <w:r>
        <w:rPr>
          <w:rFonts w:ascii="Times New Roman"/>
          <w:b w:val="false"/>
          <w:i w:val="false"/>
          <w:color w:val="000000"/>
          <w:sz w:val="28"/>
        </w:rPr>
        <w:t>
  Акима ВКО N 837 от 06.04.2000 года возложены на районные бюджеты.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Помимо вышеизложенных затрат, каждый опорный пункт обеспечивается боевой одеждой, пожарными касками, пожарными поясами, пожарными крагами и кирзовыми сапогами в количестве пяти комплектов.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создания пожарной дружины вне опорного пункта пожаротушения (без выездной пожарной техники), сельский Аким определяет перечень первичных средств пожаротушения (хлопушки, багры, лопаты, ведра, веревки и т.д.), с которыми члены пожарной дружины должны прибыть к месту сбора.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Оплата работы членов пожарной дружины без выездной пожарной техники производится аналогично дружинам типа "А" и "Б" по индивидуальным трудовым соглашениям. Табель учета рабочего времени составляется после согласования с начальником противопожарной службы и предоставляется в районные, городские Акиматы сельскими и поселковыми Акиматами.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 счет средств районного бюджета производится страхование личного состава пожарной дружины и водителей на предмет несчастного случая при выполнении ими своих обязанностей.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Руководитель аппарата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Положению о пожарных дружинах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Договор - трудовое соглашение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г. Зыряновск 15 октября 2000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Акима Зыряновского района, в лице руководителя Дедовой Г.М., действующий на основании __________________ и в соответствии с решением Акима ВКО N 837 от 06.04.2000 года, именуемый в дальнейшем "Наниматель", с одной стороны и Петров Григорий Васильевич, удостоверение N002463736, выданное МВД РК 25.03.1998 года, проживающий по адресу: Зыряновский район,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с. Никольское, ул. Луговая д.7, именуемый в дальнейшем "Исполнитель", с другой стороны заключили настоящее соглашение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I. Предмет договора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 Наниматель поручает, а Исполнитель принимает на себя обязательства по участию в тушении пожаров в составе Никольского опорного пункта пожаротушения.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II. Обязанности сторон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Исполнитель обязуется: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постоянно повышать свои профессиональные знания и практические навыки. Быть в постоянной готовности к выезду на тушение пожаров в составе Никольского опорного пункта пожаротушения;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беспрекословно выполнять указания руководителя тушения пожара;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бережно относиться к пожарно-техническому оборудованию опорного пункта, закрепленной боевой одежде и снаряжению;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 ставить в известность начальника пожарной дружины о временном выезде с постоянного места жительства.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Наниматель обязуется: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истечении каждого месяца своевременно производить оплату труда исполнителя за фактически отработанное на тушении пожаров время по 75 тенге 00 тыин за каждый час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счет собственных средств произвести страхование Исполнителя на предмет несчастного случая при выполнении им своих обязанностей;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счет собственных средств производить отчисления за Исполнителя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Накопительный пенсионный фонд, уплаты социального и подоходного налогов (Расчет прилагается);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Исполнителя комплектом боевой одежды, пожарной каской, пожарным поясом, пожарными крагами и кирзовыми сапогами.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III. Ответственность сторон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Стороны несут материальную ответственность за невыполнение или ненадлежащее выполнение, возлагаемых на них обязательств в соответствии с действующим законодательством РК.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IV. Прочие условия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4.1 Споры по настоящему договору рассматриваются в судебном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V. Юридические адреса сторон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Наниматель: Аппарат Акима Зыряновского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 г. Зыряновск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ул.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тел.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р/с __________в__________________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РНН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Петров Григорий Васильевич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уд. N 002463736 от 25.03. 1998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РНН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СИК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VI. Подписи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    Г.М. Дедова    _______________ Г.В. Петров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15 октября 2000 года                    15.октября 2000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  Б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Положению о пожарных дружинах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Утверждаю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Аким___________________________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г-н____________________________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"____" _________________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Табель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Учета работы пожарных дружинников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 _____________________ месяц 20_________г.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  |        Ф.И.О.      |  Дата  |    Адрес   | Время  | Время |  Время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 |     дружинников    | выезда |            | выезда |возвра-|работы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 щения | пожаре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|          2         |   3    |      4     |    5   |   6   |    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 Итого за месяц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 Итого за месяц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 Итого за месяц   |        |            |        |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Согласовано:                              Составил начальник пожарной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   _______________               дружины 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Положению о пожарных дружинах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Эксплутационная карточка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работы пожарной машины за месяц _________________2000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Опорный пункт ______________ б) тип и марка машины 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в)наименование ПН______________ г) государственный номер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бензина в машине на 1-ое число отчетного месяца ____________литров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Заправлено в машину за отчетный месяц бензина_______________________литров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бензина в машине на 1-ое число следующего за отчетным м-цем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__________________литров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Результат работы машины за месяц 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а) израсходовано горючего фактически______литров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б) по норме______________________________ 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в) экономия______литров  перерасход _____ 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Показание спидометра:     а) в начале месяца _______________________литров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б) в конце месяца ________________________литров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|Д|Наимено-|                                         |Заправ|Факти|Началь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п.|а|вание и |          Работа пожарной машины         |лено  |чески|ник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п.|т|место   |                                         |бен-  |израс|пожар-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|а|работы  |                                         |зина  |ходо |ной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-------------------------------------------------------|      |вано |дру-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|вре-|время|показа-|прой-|на   |на  |рабо-|      |     |жины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|мя  |воз- |ния спи|дено |пожа-|уче-|та   |      |     |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|вы- |вра- |дометра|км и |рах  |ниях|двига|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|езда|щения|перед  |обрат|(в   |(в  |теля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|выездом|но   |мин) |мин)|при  |      |     |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|смене|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    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    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    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    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    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    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    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 |        |    |     |       |     |     |    |     |      |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Пробег (км):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Работа с насосом в минутах: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Работа без насоса в минутах: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Итого израсходовано ГСМ за месяц: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Начальник пожарной дружины           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Положению о пожарных дружинах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КНИГА СЛУЖБЫ ОПОРНОГО ПУНКТА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ПОЖАРОТУШЕНИЯ (ОБРАЗЕЦ)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НАРЯД НА СЛУЖБУ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"___"____________ ______г.             до "_____"______________ 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Боевой расчет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Водитель _________________________       Автомобиль 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Пож.доброволец ___________________       Гос. номер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       Пок. спидометра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       Кол-во бензина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Способ оповещения   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сбора         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Резерв добровольцев 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2. Выезды на пожары, аварии и др.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Цель выезда |             Адрес              |  Время       |   Время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                     |  выезда      |   возвр.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                     |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                     |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Работа рукавов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Диаметр рукава    |          N рукава              |  Время работы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                           |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                           |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4. Неисправности средств тушения, связи, ПВ, ПГ и проездов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Время   |  Что неисправно, характер повреждения  | Отметка об устранении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|                                        |повреждения (час. мин.)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|                                        |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|                                        |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5. Недочеты, вскрытые при проверке ОП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Время   |  Что проверялось, результаты проверки и подпись проверяющего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проверки  |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|   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|     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Дежурство сдал _________________        Дежурство принял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N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 Решением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939 от 7 ноября 2000 г.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Решение дополнено новым Приложением 6 - решением Акима ВКО N 939 от 7.11.00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V00V395_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 общественных инспекторах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 Государственной противопожарной службе ВКО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I.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Законом РК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 "О местных представительных и исполнительных органах" от 10.12.93 г., Законом РК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Z960048_ </w:t>
      </w:r>
      <w:r>
        <w:rPr>
          <w:rFonts w:ascii="Times New Roman"/>
          <w:b w:val="false"/>
          <w:i w:val="false"/>
          <w:color w:val="000000"/>
          <w:sz w:val="28"/>
        </w:rPr>
        <w:t>
 "О пожарной безопасности" от 22.11.96 г. в целях усиления работ по предупреждению и борьбе с пожарами на объектах хозяйствования Восточно-Казахстанской области, а также более широкого привлечения общественности к делу предупреждения пожаров и борьбы с ними вводятся общественные пожарные инспектора.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Внештатные инспектора призваны оказывать помощь местным органам власти и Государственной противопожарной службе в осуществлении контроля за соблюдением правил пожарной безопасности и проведении профилактических мероприятий, направленных на обеспечение пожарной безопасности предприятий различных форм собственности, крестьянских хозяйств, учреждений, организаций и жилых домов.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своей работе общественные пожарные инспектора руководствуются законами РК, постановлениями Правительства, решениями и распоряжениями акиматов, инструкциями и правилами по вопросам пожарной безопасности, а также настоящим положением.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Инструктаж общественных пожарных инспекторов возлагается на местные органы Государственной противопожарной службы, которым выдаются соответствующие удостоверения.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Общественные пожарные инспектора подбираются органами Государственной противопожарной службы из числа рабочих, служащих и специалистов, работающих в областных, городских и районных организациях, учреждениях и предприятиях, а также негосударстввенных предприятиях.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Утверждение внештатных инспекторов в сельских населенных пунктах, рабочих поселках, районах и городах производится соответствующими акиматами на основании рекомендаций руководителей предприятий, крестьянских хозяйств, учреждений, организаций c их добровольного согласия и по представлению органов Государственной противопожарной 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Акиматы, утвердившие внештатных пожарных инспекторов, выдают внештатным инспекторам удостоверения установленного образца. В случае освобождения внештатного пожарного инспектора от исполнения обязанностей удостоверение сдается по месту его выдачи.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 активную работу общественные инспектора по представлению органов Государственной противопожарной службы, решениями местных акиматов и приказами начальника Государственной противопожарной службы ВКО награждаются денежными премиями, ценными подарками, грамотами.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Внештатные пожарные инспектора, допустившие недостойные поступки или неудовлетворительно выполняющие свои обязанности, решением органов, утвердивших внештатного пожарного инспектора, могут освобождаться от исполнения своих обязанностей по представлению органов Государственной противопожарной службы.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II. Права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Общественным инспекторам предоставляется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проверять выполнение руководителями объектов предписаний органов Госпожнадзора и решений местных акиматов по вопросам пожарной безопасности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 невыполнение и нарушения правил пожарной безопасности и бесхозяйственное содержание противопожарной техники и инвентаря, за которые в соответствии со ст.184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 Кодекса об административных правонарушениях предусматривается административная ответственность, составлять протокола в соответствии со ст.248, 248-1, 249 Кодекса об административных правонарушениях с последующим направлением их в орган Государственной противопожарной службы для привлечения виновных лиц к административной ответственности;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производить проверку профилактической работы и боеспособности добровольных пожарных дружин, оказывать помощь в организации новых дружин;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проводить широкую разъяснительную работу среди населения по вопросам пожарной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выносить через Государственную противопожарную службу на рассмотрение городских и районных акиматов вопросы усиления пожарной безопасности в населенных пунктах и объектах хозяйствования.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III. Обязанности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общественных пожарных инспекторов возлагаются следующие обязанности: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организовывать разъяснительную работу среди населения по вопросам пожарной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инструктировать лиц, работающих на объектах хозяйствования, о мерах пожарной безопасности и способах тушения пожаров;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информировать о своей работе органы Государственной противопожарной службы.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Приложение: а) Образец удостоверения общественного инспектора.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Руководитель аппарата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Восточно-Казахстанской области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N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 Положению о пожарных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инспекторах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УДОСТОВЕРЕНИЕ N _____               Внештатному пожарному инспектору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предоставляется право проверять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выполнение предписаний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Госпожнадзора, решений акиматов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 вопросам пожарной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отчество)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является внештатным пожарным инспектором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(наименование акимата района)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по                   Аким 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______________________20___ г.    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 по                        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______________________20___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"_____" ____________ 20__г.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Место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фотографии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печати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(личная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Руководитель Аппарата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Восточно-Казахстанской области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   Н.Кузьмич,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А.Ислямова)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