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88f9" w14:textId="34a8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Министерства финансов Республики Казахстан от 17 ноября 2000 года N 487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февраля 2001 года N 71.  Зарегистрирован в Министерстве юстиции Республики Казахстан 25 февраля 2001 года N 1409. Утратил силу приказом Министра финансов Республики Казахстан от 15 апреля 2008 года N 179.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финансов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15.04.2008 N 179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соответствии с пунктом 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Закона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нормативные правовые акты Республики Казахстан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Департаменту методологии управления государственными активами Министерства финансов Республики Казахстан (Айтжанова Ж.Н.) в недельный срок сообщить Министерству юстиции Республики Казахстан и в официальные печатные издания о признании утратившими силу некоторых нормативных правовых актов Республики Казахстан.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         Б. Жамишев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приказу Министра финансов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15 апреля 2008 года N 179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утративших силу некоторых нормативных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правовых актов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7.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8.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9.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10.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11.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12.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13.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14.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15. Приказ Министра финансов Республики Казахстан от 13 февраля 2001 года N 71 "О внесении изменений и дополнений в приказ Министерства финансов Республики Казахстан от 17 ноября 2000 года N 487" (зарегистрирован в Реестре государственной регистрации нормативных правовых актов за N 1409, опубликован в "Бюллетене нормативных правовых актов центральных исполнительных и иных государственных органов Республики Казахстан", 2001 г., N 15, ст. 371).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16.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17.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18.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19.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21.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22.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23.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24.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25.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26.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27.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28. ........ ."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Министерства финансов Республики Казахстан от 17 ноября 2000 года N 487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V001332_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структуры специфики экономической классификации расходов бюджета Республики Казахстан" следующее изменение: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структуру специфики экономической классификации расходов бюджета, утвержденную указанным приказом изложить в новой редакции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 1 января 2001 года и не распространяется на заключительные операции, осуществляемые в счетный период на 2000 год.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приказу Министерства финансов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Республики Казахстан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от 13 февраля 2001 г N 71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Структура специфики экономической классификации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расходов бюджета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Под- !Спе-  !  Название      ! Определение  !Перечень расходов!Примечание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класс!цифика!                !              ! 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А. Расходы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Текущие расходы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          Заработная плата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111   Основная         Денежные        Основная         Договоры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заработная       выплаты         заработная плата поставку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плата            работникам      политических и   товаров,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государственных административных 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учреждений:     государственных  услуг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 исполнение служащих:    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должностных       должностные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обязанностей    оклады;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 учетом          доплата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квалификацион-  проживание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ных категорий;  зонах экологичес-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 тарифным   кого бедствия;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ставкам.          оплата отпуска,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данной       компенсация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специфике       неиспользованный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отражаются      отпуск в случае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надбавки к      увольнения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должностному    работника;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окладу, носящие   разница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постоянный      заработной плате,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характер и      выплачиваемая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установленные   связи с измене-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законодатель-   ниями условий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ством.          оплаты труда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Подоходный      1 января 2000 года;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налог             доплаты,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 физических    установленные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лиц,            Законом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обязательные    Казахстан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Z990493_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пенсионные      "О труде в Республике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взносы         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 накопительные   основная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пенсионные      заработная плата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фонды и другие  работников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удержания из    государственных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заработной      учреждений,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платы следует   относящихся 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перечислять     политическим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 данной        административным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специфики.      государственным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служащим: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должностные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оклады (тарифные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ставки);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доплата за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квалификационные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классы, классные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чины, воинское,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персональное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специальное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звание;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надбавка за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классность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специалистам;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надбавка за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ученую степень;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надбавка за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выслугу лет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или за про-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должительность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непрерывной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работы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конкретном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учреждении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должностях;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надбавки 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должностному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окладу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(тарифной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ставке);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повышение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должностных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окладов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(тарифных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ставок);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оплата за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работу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ночное время;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разница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заработной плате,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выплачиваемая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 связи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изменениями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условий оплаты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труда с 1 января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2000 года (в том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числе отменой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районного коэф-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фициента,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коэффициента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за работу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высокогорных,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пустынных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безводных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местностях);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районный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коэффициент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для военно-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служащих,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сотрудников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органов внут-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ренних дел,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работников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налоговой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полиции,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сотрудников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таможенных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органов,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работников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прокуратуры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судей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Казахстан;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надбавка 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заработной плате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(коэффициент)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за работу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высокогорных,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пустынных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безводных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местностях для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военнослужащих,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сотрудников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органов внутренних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дел, работников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налоговой полиции,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сотрудников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таможенных органов,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работников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прокуратуры и судей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оплата за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проживание в зонах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экологического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бедствия;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оплата отпуска,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компенсация за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неиспользованный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отпуск в случае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увольнения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работника;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доплаты,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установленные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Законом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Казахстан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Z990493_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"О труде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 Республике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112   Дополнительные   Денежные        Дополнительные   Договоры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денежные         выплаты         денежные выплаты на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выплаты          работникам      политическим и   товаров,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государственных административным работ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учреждений      государственным  услуг 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стимулирующего, служащим:        заключаются.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поощрительного    премии, при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характера, а    наличии экономии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также за        фонда оплаты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дополнительную  труда по решению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работу по реше- руководителя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нию руководите- государственного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ля государствен органа;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ного учреждения   надбавки 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должностному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окладу за счет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экономии фонда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оплаты труда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решению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руководителя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государственного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Дополнительные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денежные выплаты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работникам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государственных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учреждений, 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относящихся 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политическим и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административным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государственным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служащим: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премии;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надбавки 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должностному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окладу за счет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экономии фонда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оплаты труда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(тарифной ставке)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113   Компенсационные  Денежные выплаты  Компенсационные  Договоры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выплаты          компенсацион-   выплаты политичес- на постав-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ного характера  ким и администра-  ку това-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работникам      тивным государст-  ров,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государственных веным служащим:    и услуг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учреждений        пособие для      не заклю-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оздоровления;      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выходное пособие;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сохраняемая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заработная плата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на период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трудоустройства;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компенсация,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единовременное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пособие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соответствии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законодательством;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материальная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помощь, оказываемая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работнику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решению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руководителя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государственного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органа в пределах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экономии фонда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оплаты труда,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 случае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наступления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определенных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событий, 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связанных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работой,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выполненной этим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работником;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невыплаченные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пособия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временной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нетрудоспособ-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ности, в том числе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 трудовым увечьям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и профессиональным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заболеваниям,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беременности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родам, на рождение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ребенка,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на погребение,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начисленные за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период с 1 января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1999 года по 17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апреля 1999 года и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возмещаемые 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республиканского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бюджета;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пособия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временной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нетрудоспособности,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 беременности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родам, в сумме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превышающей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1,5% от фонда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оплаты труда.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Компенсационные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выплаты работникам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государственных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учреждений, 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относящихся 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политическим и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административным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государственным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служащим: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компенсация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военнослужащим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сотрудникам органов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внутренних дел,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взамен продовольст-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венного пайка;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пособие для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оздоровления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военнослужащим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сотрудникам органов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внутренних дел;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выходное пособие;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сохраняемая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заработная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плата на период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трудоустройства;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единовременные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выплаты при уходе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на пенсию;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подъемное пособие;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материальная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помощь, оказываемая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работнику по решению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руководителя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государственного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органа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 пределах фонда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оплаты труда,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 случае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наступления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определенных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событий, 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связанных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 работой,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выполненной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этим работником;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пособия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временной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нетрудоспособности,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 том числе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трудовым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увечьям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профессиональным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заболеваниям,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беременности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родам, на рождение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ребенка,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погребение,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начисленные за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период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 1 января 1999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года по 17 апреля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1999 года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возмещаемые 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республиканского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бюджета;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пособия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временной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нетрудоспособности,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 беременности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и родам,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 сумме превышающей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1,5% от фонда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оплаты труда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120         Взносы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работодателей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121   Социальный       Отчисления,                       Договоры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налог            производимые                   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государственными                  товаров,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учреждениями в                    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бюджет, выплата                   услуг 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пособий по                    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временной нетру-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доспособности,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беременности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родам в пределах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1,5% от фонда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оплаты труда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согласно Закону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"О налогах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других обязательных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платежах в бюджет"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125   Взносы на        Отчисления                        Заключается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обязательное     юридических лиц,                  договор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страхование      имеющих транспортные              обязатель-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гражданско-      средства, взносов в               ного стра-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правовой         страховые организации             хования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ответственности  в соответствии с                  гражданско-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владельцев       постановлением                    правовой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автотранспортных Правительства                     ответствен-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средств          Республики Казахстан              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 31 октября 1996                владельцев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года N 1319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P961319_ 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автотранс-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портных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126   Взносы на        По данной                         Заключается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государственное  специфике отражаются              договор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обязательное     расходы по                        страхования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личное           страхованию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страхование      военнослужащих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работников       сотрудников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государственных  правоохранительных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учреждений       органов,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прокуратуры,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служащих и судей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 соответствии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законодательством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130         Приобретение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131   Приобретение     Расходы на      Приобретение и    Договоры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продуктов        приобретение и  хранение          на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питания          хранение        продуктов        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продуктов       питания           (работ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питания в       государственными  услуг) за-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государственных учреждениями для  ключаются.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учреждениях     собственного      При выплате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для собственных использования;    денежных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нужд.           специальное       компенсаций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Данные расходы  питание; пита-    взамен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предназначены   ние животных;     табачных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для             приобретение      изделий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непосредствен-  табачных          военно-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ного            изделий или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приобретения    денежная          срочной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продуктов       компенсация       службы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питания         взамен            договоры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 отличие от    табачных       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платежей        изделий для       товаров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физическим      военнослужащих    (работ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лицам в         срочной службы;   услуг)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денежной        оплата            требуются.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форме для       питания военно-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приобретения    служащих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продуктов       срочной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питания.        службы,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Такие расходы   курсантов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классифицируют- военных учебных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ся по специфике заведений,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332 "Трансферты учебных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физическим      заведений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лицам"         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внутренних дел,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осужденных,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подозреваемых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и обвиняемых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 совершении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преступлений,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учащихся школ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и школ-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интернатов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столовых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132   Приобретение     Расходы на        Приобретение   Договоры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медикаментов и   приобретение    медикаментов, 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прочих средств   медикаментов    препаратов и    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медицинского     и прочих        перевязочных     (работ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назначения       средств         средств,         услуг)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медицинского    медицинских      заключаются.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назначения      инструментов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одноразового    и прочие;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многоразового   приобретение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использования в крови;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государственных   приобретение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учреждениях     биопрепаратов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134   Приобретение,    Расходы на                       Договоры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пошив и ремонт   приобретение,                 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предметов        пошив и ремонт                  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вещевого         предметов                        (работ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имущества и      вещевого                         услуг)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другого          имущества для                    заключаются.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форменного и     военнослужащих,                  При выплате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специального     сотрудников                      денежной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обмундирования   органов                          компенсации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внутренних дел,                  взамен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налоговой                        приобретения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полиции,                         вещевого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курсантов                        имущества,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военных учебных                  форменного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заведений,                       специального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воспитанников                    обмундирова-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военных школ-                    ния договоры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интернатов,                      на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специального                     товаров,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форменного                     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обмундирования                   услуг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для сотрудников                  заключаются.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таможенной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службы, органов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прокуратуры,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судей, форменной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одежды и знаков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различия для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работников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лесной охраны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охотничьего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 также денежные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компенсации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взамен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приобретения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вещевого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имущества,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форменного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специального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обмундирования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135  Приобретение      Расходы на                        Договоры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особого           приобретение                      на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оборудования      предметов,                       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 материалов      материалов,                       (работ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оборудования                      услуг)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военного                      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назначения,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объектов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военного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значения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136  Командировки      Расходы на      Командировочные  Договоры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 служебные       командировки и  расходы;         поставку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разъезды внутри   служебные       полевое          товаров,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страны            разъезды в      довольствие      работ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пределах                         услуг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Казахстана.                      заключаются.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Сюда входят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расходы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авиабилеты,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суточные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другие расходы,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непосредственно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связанные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поездкой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(передвижение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аэропорт и 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аэропорта и т.д.)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137  Командировки      Расходы,                         Договоры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 служебные       связанные с                   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разъезды за       командировками                   товаров,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пределы страны    и служебными                     работ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разъездами за                    услуг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пределы Казахстана,          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включая СНГ.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 данной специфике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отражаются расходы,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подобные расходам,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описанным выше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 специфике 136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138  Оплата аренды     По данной специфике              Договоры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помещений         отражается плата              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 аренду помещений.            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Расходы на содержание            (работ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арендуемого помещения,           услуг)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коммунальные услуги,             заключаются.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расходы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электроэнергию,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отопление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классифицируются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соответствующим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спецификам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139  Приобретение      Расходы на                       Договоры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прочих товаров    приобретение                  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товаров, стоимость              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 единицу которых               (работ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 превышает 40-                 услуг)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кратный месячный                 заключаются.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расчетный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показатель,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 исключением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расходов,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отражаемых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спецификам 131-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138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140         Приобретение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услуг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141  Оплата            Расходы на воду,  Плата за       Договоры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коммунальных      газ и другие    горячую,         поставку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услуг             коммунальные    холодную воду,   товаров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услуги, за      канализацию;     (работ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исключением       плата за газ.  услуг)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электроэнергии                   заключаются.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отопления.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Они отражаются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 спецификах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144 и 145.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 случаях аренды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государственными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учреждениями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зданий, помещений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 организаций,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 являющихся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государственными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учреждениями,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финансирующимися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из бюджета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(балансодержатель),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учреждение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(арендатор)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средства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оплату за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коммунальные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услуги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специфике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перечисляет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 счет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балансодержателя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142  Оплата услуг      Оплата услуг      абонентная     Договоры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связи             всех видов      плата за      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связи           телефоны;       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междугородние    (работ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переговоры;      услуг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сотовая связь;   заключаются.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почтово-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телеграфные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расходы;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правительствен-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ная связь;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факс;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электронная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почта;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спецсвязь;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спутниковая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связь;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телетайп;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радио и т.д.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143  Оплата            Расходы на      аренда           Договоры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транспортных      транспортные    транспорта;   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услуг             услуги,         оплата за       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оказываемые     перевозку        (работ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государственным оборудования,    услуг)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учреждениям     материалов,  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юридическими и  спецконтингента,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физическими     военной техники,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лицами, включая призывников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расходы на      прочие перевозки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услуги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железнодорожного,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морского,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грузового,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воздушного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автомобильного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Сюда также входят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расходы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подготовку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предметов для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транспортировки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144  Оплата за         Плата за                         Договоры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электроэнергию    потребленную                  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электроэнергию.                 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 случаях аренды                 (работ 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государственными                 услуг)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учреждениями                     заключаются.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зданий, помещений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 организаций,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 являющихся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государственными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учреждениями,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финансирующимися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из бюджета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(балансодержатель),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учреждение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(арендатор)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средства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оплату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электроэнергии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данной специфике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перечисляет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 счет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балансодержателя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145  Оплата за         Плата за                         Договоры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отопление         потребленную                  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теплоэнергию,                   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включая расходы                  (работ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 приобретение,                 услуг)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перевозку,                   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погрузку,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разгрузку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хранение топлива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всех видов.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 случаях аренды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государственными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учреждениями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зданий, помещений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 организаций,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 являющихся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государственными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учреждениями,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финансирующимися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из бюджета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(балансодержатель),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учреждение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(арендатор)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средства на оплату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отопления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данной специфике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перечисляет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счет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балансодержателя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146  Содержание,       Расходы,                         Договоры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обслуживание,     непосредственно               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текущий ремонт    связанные с                      товаров,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зданий,           текущим ремонтом                 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помещений,        зданий, помещений,               услуг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оборудования и    текущим и                    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других основных   капитальным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средств           ремонтом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оборудования,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транспортных 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других основных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средств, а также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содержанием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обслуживанием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основных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Расходы на текущий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ремонт зданий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помещений - это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расходы на ремонт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зданий и помещений,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который производится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систематически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 целях сохранения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поддержки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технического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состояния объекта.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Независимо от того,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кем выполняется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содержание,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обслуживание,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ремонт основных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средств своими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силами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сторонней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организацией,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данной специфике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отражаются расходы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 оплату труда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внештатных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физических лиц,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занятых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содержании,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обслуживании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ремонте (в т.ч.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удержания 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заработной платы,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начисления),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 приобретение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товаров необходимых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для обслуживания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содержания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основных средств,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материалов,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используемых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ремонт основных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средств, запасных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частей для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оборудования,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средств и другие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расходы,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непосредственно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связанные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содержанием,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обслуживанием,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ремонтом.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Приобретение ГСМ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для транспортных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средств, картриджей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для принтеров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других расходных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материалов для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оборудования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отражаются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139 специфике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149  Прочие услуги     Расходы по      услуги,          Договоры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оплате услуг,   оказываемые   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 отражаемых   юридическими    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 спецификах    и физическими    (работ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141-146         лицами по        услуг)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договору,        заключаются.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 том числе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банковские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услуги;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оплата труда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внештатных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работников,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 том числе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водителей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трудовым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договорам,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а также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подоходный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налог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физических лиц,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взносы работо-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дателей,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удержания 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заработной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платы, начисляе-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мые на выплаты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внештатным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работникам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водителям;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оплата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командировочных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расходов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внештатных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работников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водителей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трудовым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договорам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150        Другие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текущие расходы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153  Расходы Фонда     Расходы на      приобретение     Договоры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всеобщего         оказание        одежды, обуви,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обязательного     финансовой и    учебников,       товаров,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среднего          материальной    учебных пособий, 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образования       помощи          школьно-         услуг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остронуждаю-    письменных   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щимся           принадлежностей;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учащимся        обеспечение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государственных питания в школах;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общеобразова-   оказание денежной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тельных школ    помощи;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из числа        приобретение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малообеспечен-  путевок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ных семей.      санаторно-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Расходы по      курортные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данной          учреждения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специфике       лагеря отдыха;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определяются    финансовое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 размере не    обеспечение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менее одного    участия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процента от     культурно-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расходов,       массовых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предусмотрен-   спортивных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ных в бюджете   мероприятиях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 содержание   школьников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ных общеобра-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зовательных школ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155  Исполнение        По данной                        Договоры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исполнительных    специфике                     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документов        отражаются                       товаров,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расходы по                       работ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исполнению                       услуг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исполнительных               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Расходы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оплате привле-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каемых юристов,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консультантов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отражаются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специфике 149,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уплата государ-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ственной пошлины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отражается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специфике 159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157  Особые расходы    Особые расходы                   Договоры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 силовых и                   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правоохранитель-                 товаров,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ных органах                      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услуг не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158  Погашение         В данной                         Договоры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кредиторской      специфике                     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задолженности     отражаются                       товаров,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расходы по пога-                 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шению кредиторской               услуг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задолженности                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организаций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перед поставщиками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товаров (работ,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услуг), за счет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погашения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задолженности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хозяйствующих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субъектов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платежам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местный бюджет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159  Прочие            В данной        1. расходы на    По данной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текущие расходы   специфике       погребение       специфике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отражаются      военнослужащих   договоры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расходы, не     и сотрудников 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отнесенные к    органов          товаров,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спецификам      внутренних дел   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111-158.        и осужденных;    услуг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заключаются.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2. расходы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погребение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опекаемых домов-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интернатов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управления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социальной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защиты населения;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3. представительские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расходы;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4. госпошлина,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штрафы, пеня,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неустойка,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комиссионные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платежи,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вступительные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взносы, платежи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 бюджет и т.д;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5. платежи за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загрязнение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окружающей среды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 организаций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за выбросы и сбросы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загрязняющих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веществ,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размещение отходов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производства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потребления;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6. проведение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выборов: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- выступления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кандидатов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государственных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средствах массовой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информации;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- проведение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публичных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предвыборных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мероприятий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кандидатов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выпуск агитацион-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ных материалов;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- транспортные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расходы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кандидатов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(аренда транспорта,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ГСМ);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- возмещение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заработной платы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кандидатов;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7. различные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премии, призы,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денежные вознаг-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раждения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победителям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участникам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культурных,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спортивных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других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мероприятий;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8. приобретение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проездных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билетов для лиц,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освобождаемых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от отбывания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наказания в виде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ограничения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свободы, ареста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или лишения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свободы, до места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жительства;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9. обязательный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техосмотр авто-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транспортных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средств;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10. премии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(денежные возна-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граждения),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памятные подарки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работникам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государственных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органов, отличив-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шимся в борьбе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с коррупцией;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11. прочие расходы,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не классифицируемые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 другим спецификам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160        Услуги,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оказываемые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 рамках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государственного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заказа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161  Услуги,           Расходы по                       Договоры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оказываемые       оплате услуг                  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юридическими      юридических лиц                  товаров,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лицами            в рамках                         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государственного                 услуг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заказа                       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163  Услуги,           Расходы по                       Договоры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оказываемые       оплате услуг,                 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физическими       оказываемых                      товаров,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лицами            физическими                      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лицами в рамках                  услуг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государственного             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заказа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210        Выплаты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вознаграждений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(интересов)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внутренним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займам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211  Выплаты           Выплаты вознаграж-           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вознаграждений    дений (интересов)                кредитные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(интересов) по    за пользования                   договора,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внутренним займам средствами,                      соглашения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заимствованными на               (кроме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внутренних рынках                случаев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капитала (в форме                размещения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размещения                       государст-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государственных                  венных цен-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ценных бумаг,                    ных бумаг),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кредитов от банков               которые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второго уровня и др.)            регистриру-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ются в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территори-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альных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органах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казначей-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212   Выплаты          Выплаты вознаг-              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вознаграждений   раждений (интересов)             кредитные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(интересов) по   по займам, получен-              договора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займам, получен- ным из республикан-             (соглашения),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ным из республи- ского бюджета                    которые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канского бюдже-  местными исполни-                регистри-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 местными      тельными органами                руются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исполнительными                                   территори-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органами                                          альных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органах ка-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значейства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220         Выплаты возна-   Не выключаются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граждений        выплаты вознаграж-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(интересов) по   дений (интересов),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внешним займам   осуществляемые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органами государ-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ственного управ-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ления в качестве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гаранта по обяза-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тельствам других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субъектов экономики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перед нерезидентами.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Такие выплаты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отражаются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спецификам под-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класса 510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221   Выплаты          Выплаты вознаграж-           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вознаграждений   дений (интересов)                кредитные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(интересов) по   за пользования                   договора,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внешним займам   средствами,                      соглашения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заимствованными                  (кроме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 внешних рынках                случаев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капитала (в форме                размещения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размещения                       государст-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государственных                  венных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ценных бумаг,                    ценных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кредитов от                      бумаг),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международных                    которые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финансовых органи-               регистри-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заций, правительств              руются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иностранных                      территори-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государств,                      альных ор-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иностранных                      ганах каз-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коммерческих банков              начейства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фирм)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310         Субсидии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311         Субсидии         Субсидии                         Договоры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коммерческим                  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организациям                     товаров,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работ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услуг не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330         Текущие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трансферты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физическим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лицам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331   Трансферты       Возмещение                       Договоры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физическим лицам расходов                      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 обязательное  работодателей                    товаров,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социальное       на выплату                       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обеспечение      работающим                       услуг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гражданам                        заключаются.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пособий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обязательному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социальному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обеспечению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соответствии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 Правилами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возмещения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расходов работо-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дателей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выплату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работающим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гражданам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пособий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обязательному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социальному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обеспечению,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утвержденными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приказом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 25.05.1999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года N 242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V990810_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332   Трансферты       Платежи           социальные     Договоры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физическим       физическим      выплаты;         на поставку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лицам            лицам в денеж-    социальная     товаров,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ной форме,      помощь;          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предназначен-     возмещения     услуг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ные для увели-  ущерба, причи-   заключаются.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чения их распо- ненного рабочим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лагаемого       и служащим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дохода, либо    увечьем либо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для полной или  иным повреждением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частичной       здоровья, связан-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компенсации     ным с исполнением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определенных    ими трудовых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видов расходов  обязанностей,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или ущерба.     соответствии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 установле-  законодательством;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нии местными      другие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представитель-  трансферты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ными органами   физическим лицам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порядка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оказания жилищ-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ной помощи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малообеспечен-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ным семьям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(гражданам),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предусматриваю-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щего перечисле-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ние пособий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письменному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заявлению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физического лица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(получателя)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счета поставщиков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услуг, данные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расходы произво-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дятся по данной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специфике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333  Пенсии            По данной                        Договоры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специфике                     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отражаются расходы               товаров,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выплате пенсии                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услуг не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334  Стипендии         По данной                        Договоры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специфике                     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отражаются                       товаров,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расходы по выплате               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стипендий.                       услуг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Перечисление                     заключаются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обязательных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пенсионных взносов,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удержанных со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стипендий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накопительные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пенсионные фонды,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производится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данной специфике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340        Текущие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трансферты другим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уровням государ-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ственного управ-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341  Субвенции         Субвенции из                     Договоры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республиканского              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бюджета областному               товаров,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бюджету, бюджету                 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городов Астаны,                  услуг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Алматы из област-            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ного бюджета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районным (городским)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342  Бюджетные         Бюджетные изъятия                Договоры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изъятия           из районного                  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(городского)                     товаров,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бюджета в областной              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или из областного                услуг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бюджета и бюджетов           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г. Астаны и Алматы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 республиканский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349  Прочие текущие    Трансферты между                 Договоры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трансферты другим различными уровнями           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уровням государ-  бюджетов, не                     товаров,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ственного         классифицируемые                 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управления        по спецификам 341,               услуг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342                          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350        Текущие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трансферты за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границу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351  Текущие           Расходы, связан-  долевое содер- Договоры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трансферты        ные с членством   жание междуна-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организациям за   республики в      родных органи- товаров,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границу           международных     заций;         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организациях      членские       услуг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взносы;    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вступительные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взносы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международные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организации и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многосторонние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конвенции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360        Прочие текущие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трансферты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369  Различные прочие  Расходы по                       Договоры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текущие           трансфертным                  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трансферты        платежам, которые                товаров,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 могут быть                    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отнесены к под-                  услуг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классам 310-350              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Капитальные расходы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410        Приобретение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основного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капитала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411  Приобретение      Приобретение                     Договоры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активов           товаров, стоимость            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 единицу которых              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превышает 40-                    (работ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кратный месячный                 услуг)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расчетный                    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показатель, за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исключением зданий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сооружений,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которые классифи-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цируются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специфике 412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"Приобретение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зданий и сооружений"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оборудования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военного назначения,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которые классифициру-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ются по специфике 135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412  Приобретение      Расходы на приобре-              Договоры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зданий и          тение зданий и соору-         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сооружений        жений, а также                  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расходы на приобре-              (работ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тение земли, на                  услуг)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которой размещены            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здания и сооружения.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Если в стоимость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приобретенных зданий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сооружений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включается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стоимость активов,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приобретенных вместе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 зданием, например,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оборудование, то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расходы на них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отражаются здесь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420        Создание          В данном подклассе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основного         отражаются все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капитала          расходы, связанные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 строительством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капитальных объектов 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зданий, сооружений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прочих объектов.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Данные расходы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могут включать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заработную плату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(в т.ч. удержания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из заработной платы)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рабочих, занятых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создании основного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капитала, социальный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налог, взносы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накопительные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пенсионные фонды,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приобретение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материалов,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оборудования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комплектующих изделий,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необходимых для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 также расходы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разработке,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приобретению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нормативно-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технической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конструкторско-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технологической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документации,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 проектно-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изыскательские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работы, непосредст-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венно связанные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 строительством,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независимо от того,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каким образом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производится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строительство 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хозяйственным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способом или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контракту,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коммунальные,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транспортные услуги,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услуги связи,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 также прочие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расходы, связанные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 строительством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421  Строительство     Расходы на                       Договоры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зданий и          строительство                 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сооружений        зданий,                         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сооружений, за                   (работ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исключением зданий,              услуг)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сооружений военного          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назначения,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которые классифици-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руются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специфике 135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422  Строительство     Расходы на                       Договоры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дорог             строительство                 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дорог                           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(работ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услуг)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430        Капитальный       В данном под-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ремонт            классе отражаются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расходы на капи-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тальный ремонт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зданий, сооружений,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дорог. Данные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расходы могут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включать заработную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плату рабочих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(в т.ч. удержания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из заработной платы),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занятых в капитальном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ремонте, социальный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налог, взносы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накопительные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пенсионные фонды,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приобретение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предметов,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материалов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оборудования,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необходимых для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капитального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ремонта, а также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прочие расходы,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непосредственно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связанные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капитальным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ремонтом,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независимо от того,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каким способом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производится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капитальный ремонт 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хозяйственным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способом или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контракту.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Капитальный ремонт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оборудования,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средств и других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основных средств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отражаются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специфике 146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431   Капитальный      Расходы, связанные               Договоры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ремонт зданий,   с реконструкцией,             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сооружений       расширением,                    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реставрацией                     (работ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зданий, сооружений,              услуг)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т.е. расходы                 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 изменение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структуры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(внешней, внутренней)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зданий, сооружений,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системы водо-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обеспечения,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канализации,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электрообеспечения,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теплоснабжения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432   Капитальный      Расходы на                       Договоры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ремонт дорог     капитальный ремонт            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дорог и взлетно-                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посадочных полос                 (работ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аэродромов                       услуг)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 капитальным                  заключаются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ремонтом дорог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понимается повторное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покрытие всей дороги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или ее значительной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части, расширение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дороги и другие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работы по улучшению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дорог. Текущий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обычный, а также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средний ремонт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обслуживание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(заполнение отверстий,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повторное покрытие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прохудившихся участков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дороги) классифици-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руются как прочие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услуги в специфике 149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450         Приобретение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земли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нематериальных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активов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451   Приобретение     Расходы на приобретение          Договоры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земли            любого вида земли,            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лесов, внутренних вод           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месторождений полезных         (работ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ископаемых государством.         услуг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Если на приобретенной        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государством земле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находится сооружение,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стоимость сооружения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может быть отдельно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оценена от стоимости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земли, расходы на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приобретение сооружения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должны быть отнесены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 специфику 412.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Если же расходы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приобретение сооружения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 могут быть отделены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 расходов на покупку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земли, необходимо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отнести стоимость земли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сооружения либо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данную специфику,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либо в специфику 412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 зависимости от того,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что является наиболее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ценным - земля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сооружение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452  Приобретение      Приобретение                     Договоры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нематериальных    нематериальных                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активов           активов, не являющихся          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физическими объектами            (работ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(приобретение прав               услуг)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 разработку недр           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геологической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информации, ведение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рыболовного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промысла, а также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расходы на прочие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концессии, исполь-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зование патентов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авторских прав,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торговых знаков)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460        Капитальные       Капитальные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трансферты        трансферты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внутри страны     представляют собой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безвозмездные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односторонние платежи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органов управления,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которые не ведут 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возникновению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погашению финансовых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требований. Такие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трансферты предназ-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начены для финанси-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рования расходов 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получателя на приобре-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тение капитальных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активов, компенсации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потерь, связанных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 разрушением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повреждением основного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капитала, либо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увеличения финансового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капитала получателя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461  Капитальные       Капитальные трансферты           Договоры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трансферты        для приобретения              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государственным   капитальных активов,             товаров,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предприятиям      для финансирования               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строительства. Сюда              услуг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входят также расходы         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 трансфертные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платежи предприятиям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 приобретение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нематериальных активов.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Однако трансферты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предприятиям,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предназначенные для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сооружений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приобретения основного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оборудования, которое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будет использоваться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исключительно в военных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целях, должны классифи-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цироваться как текущие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трансфертные платежи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 специфике 369.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данной специфике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отражаются взносы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уставные фонды государ-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ственных предприятий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463  Капитальные       Расходы для приобретения         Договоры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трансферты        капитальных активов,          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акционерным       взносы в уставной                товаров,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обществам         капитал акционерного             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общества                         услуг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464  Капитальные       Расходы на трансферты            Договоры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трансферты        различным уровням             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другим уровням    государственного                 товаров,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государственного  управления для                   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управления        приобретения                     услуг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капитальных активов,             заключаются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 инвестиционные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цели и прочие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капитальные расходы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469  Прочие            Капитальные трансферты,          Договоры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капитальные       которые не могут быть         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трансферты        классифицированы по              товаров,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спецификам 461-464               работ 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услуг не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470        Капитальные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трансферты за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границу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471  Капитальные      Расходы на трансферты            Договоры на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трансферты       международным                 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международным    организациям и                   товаров,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организациям     правительствам иност-            работ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 правительствам ранных государств на             услуг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иностранных      капитальные цели             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479  Прочие           Прочие капитальные               Договоры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капитальные      трансферты за                 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трансферты       пределы Казахстана               товаров,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за границу                                        работ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услуг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Б. Кредитование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 долевое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участие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510        Внутреннее        Выделение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кредитование      на возвратной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основе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511  Кредитование      Выделение средств бюджетные     Заключаются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других уровней    на возвратной     ссуды ниже-   кредитные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государственного  основе другим     стоящим       договора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управления        уровням           уровням       (соглашения),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государственного  бюджетов;     которые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управления        прочие        регистрирую-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средства      тся в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на возвратной территори-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основе        альных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органах каз-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начейства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512  Кредитование      Выделение                   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государственных   средств на                      кредитные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предприятий       возвратной                      договора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основе государ-                 (соглашения),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ственным                        которые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предприятиям                    регистрируют-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ся в терри-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ториальных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органах каз-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начейства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513  Кредитование      Выделение средств           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финансовых        на возвратной                   кредитные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организаций       основе финансовым               договора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организациям                    (соглашения),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которые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регистрируют-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ся в терри-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ториальных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органах каз-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значейства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514  Кредитование      Выделение средств Для оплаты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физических лиц    на возвратной     профессио-    кредитные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основе физическим нального      договора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лицам             образования;  (соглашения),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для строи-    которые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тельства и    регистрируют-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приобретения  ся в террито-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жилья         риальных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органах каз-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начейства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519  Прочее            Средства,                       Заключаются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внутреннее        выдаваемые на                   кредитные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кредитование      возвратной                      договора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основе, не                      (соглашения),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классифицируемые                которые 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спецификам                   регистрируют-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511-514                         ся в террито-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риальных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органах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казначейства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520        Внешнее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кредитование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521  Различное         Средства,                   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внешнее           предоставляемые                 кредитные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кредитование      на возвратной                   договора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основе                          (соглашения),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иностранным                     которые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государствам,                   регистрируют-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международным                   ся в террито-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организациям,                   риальных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физическим лицам,               органах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живущим за                      казначейства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границей, иност-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ранным предприятиям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другим единицам,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 являющимся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резидентами страны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530        Долевое участие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 иностранном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акционерном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капитале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531  Приобретение      Приобретение                    Договоры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акций между-      акций международных          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народных          организаций                     товаров,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организаций                                       работ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услуг не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539  Приобретение      Приобретение акций              Договоры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акций прочих      прочих иностранных              поставку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иностранных       организаций                     товаров,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организаций                                       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услуг не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В. Погашение долга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610        Погашение         Погашение суммы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внутреннего       основного долга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долга             внутренним займам.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Выплаты вознаграж-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дения по внутренним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займам отражаются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 подклассе 210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611  Погашение долга   Погашение суммы  погашение  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другим уровням    основного долга  бюджетных ссуд кредитные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государственного  по кредитам,     вышестоящему   договора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управления        полученным из    бюджету        (соглашения),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вышестоящего                    которые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бюджета                         регистрируют-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ся в терри-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ториальных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органах каз-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начейства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612  Погашение долга   Погашение суммы             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 государствен-  основного долга                 кредитные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ным ценным        по государствен-                договора,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бумагам,          ным ценным                      соглашения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размещенным на    бумагам,                        (кроме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внутреннем рынке  размещенным на                  случаев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внутреннем рынке                размещения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государствен-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ных ценных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бумаг),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которые не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регистриру-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ются в терри-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ториальных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органах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казначейства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619  Погашение         Погашение займов,           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прочего           не классифицированных           кредитные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внутреннего       в спецификах 611-612            договора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долга                                             (соглашения),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которые не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регистрируют-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ся в терри-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ториальных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органах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казначейства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620        Погашение         Погашение суммы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внешнего долга    основного долга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внешним займам.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Выплаты вознаграж-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дения (интереса)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внешним займам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отражаются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подклассе 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621  Погашение         Погашение суммы                 Заключаются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внешнего долга    основного долга по              кредитные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внешним займам                  договора,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соглашения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(кроме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случаев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размещения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государствен-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ных ценных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бумаг),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которые не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регистрируют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ся в терри-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ториальных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органах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казначейства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Абрамова Т.М.)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