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e9a7" w14:textId="8b0e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25 мая 1999 года N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февраля 2001 года N 57. Зарегистрирован в Министерстве юстиции Республики Казахстан 7 марта 2001 года N 1420. Утратил силу - приказом Министра финансов РК от 14 декабря 2004 года N 447 (V043333)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25 мая 1999 года N 241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открытия и закрытия счетов государственных учреждений"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открытия и закрытия счетов государственных учреждений,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"денежных сумм судебными исполнителями" заменить словами "государственными нотариусами денежных сумм от должника, для передачи их кредитору, для возврата денег лицу, внесшему их на депозит с письменного согласия лица, в пользу которого сделан взнос, или по решению суда и для зачисления невостребованных, по истечению установленного срока хранения, денег в республиканский бюджет по решению суда, а также администраторам в областях, городов Астаны и Алматы Комитета по судебному администрированию при Верховном Суде Республики Казахстан для зачисления денежных сумм";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восьмым, девятым, десятым, одиннадцатым, двенадцатым, тринадцатым и четырнадцатым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остатка денег осужденным, освобождаемым из мест лишения свободы, и пациентам, выписываемым из психиатрической больницы.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Домам-интернатам для умственно-отсталых детей, психоневрологическим интернатам открываются депозитные счета для зачисления денег с лицевых счетов опекаемых, с правом расходования этих средств на личные цели опекаемых: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приобретение продуктов питания;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оказание медицинской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приобретение лекарственных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приобретение одежды, обуви и предметов первой необходимости, средств гигиены;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приобретение постельного и нательного белья.";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Текущий счет для зачисления страхового возмещения - счет, открываемый государственному учреждению в национальной валюте, для учета поступления и расходования страхового возмещения, выплачиваемого страховщиком в случае, когда дорожно-транспортное происшествие привело к повреждению или уничтожению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счет для зачисления страхового возмещения открывается в территориальных органах Казначейства на балансовых счетах: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141 "Текущие счета учреждений, содержащихся за счет республиканского бюджета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142 "Текущие счета учреждений, содержащихся за счет местных бюджетов Республики Казахстан".";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"депозитный счет" дополнить словами ", текущий счет для зачисления страхового возмещения";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5 после слова "сумм" дополнить словами ", средств страхового возмещения";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"Правом первой подписи обладает руководитель государственного учреждения, которому открывается счет и/или другое, уполномоченное им, лицо. Право второй подписи предоставляется главному бухгалтеру государственного учреждения и/или другому, уполномоченному руководителем государственного учреждения, лицу. Данные полномочия предоставляются на основании приказов руководителя государственного учреждения. Если в штате государственного учреждения отсутствует лицо, которому может быть предоставлено право второй подписи, в документ с образцами подписей и оттиска печати включается только подпись лица, которому принадлежит право первой подписи.";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временном отсутствии (отпуск или болезнь) лица, имеющего право второй подписи, платежные документы подписывают лица, также имеющие право второй подписи, указанные в документе с образцами подписей и оттиска печати. В данном случае оформление временного документа с образцами подписей и оттиска печати не требуется.";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текущего счета "Средства от платных услуг" (или продления срока действия открытого счета):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смета доходов и расходов по средствам, получаемым от реализации платных услуг государственных учреждений (приложение 3), утвержденная руководителем администратора бюджетных программ.";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подпункта 2) слова "нормативный правовой" заменить словом "законодательный";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3) заменить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иностранной валюте (наличной и безналичной) в банках второго уровня: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Правительства Республики Казахстан и разрешения Комитета казначейства Министерства финансов Республики Казахстан государственному учреждению, которое содержится за счет республиканского бюджета (приложение 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акимов областей, городов Астаны и Алматы и разрешения местных финансовых органов государственному учреждению, которое содержится за счет местных бюджетов (приложение 5).";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текущего счета для зачисления страхового возмещения: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заявления государственного учреждения об открытии счета и решения суда, установившего ответственность страхователя, или признания самим страхователем с предварительного согласия страховщика ответственности перед третьим лицом (государственным учреждением) и получения всех необходимых документов (заявление от виновного лица, от пострадавшего, полный пакет документов от органов ГАИ) для решения о выплате: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открытие (продление срока действия) текущего счета для зачисления страхового возмещения территориального органа Казначейства, выданное государственному учреждению, которое содержится за счет республиканского бюджета (приложение 7-1);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открытие (продление срока действия) текущего счета для зачисления страхового возмещения соответствующего местного финансового органа, выданное государственному учреждению, которое содержится за счет местных бюджетов (приложение 7-1).";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слово "10-дневный" заменить словом "трехдневный";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В случае открытия государственным учреждением нескольких счетов в одном территориальном органе казначейства, казначейство вправе не требовать повторного представления государственным учреждением документов, предусмотренных для открытия счета (за исключением документа с образцами подписей и оттиска печати).";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15 слова "сметы средств, получаемых" заменить словами "сметы доходов и расходов по средствам, получаемым";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"Остаток неиспользованных средств текущего счета для зачисления страхового возмещения по состоянию на 31 декабря подлежит перечислению в доход соответствующего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средства на текущий счет для зачисления страхового возмещения поступили после 20 декабря, то право использования средств текущего счета продлевается сроком на один месяц.";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слово "трехдневный" заменить словом "десятидневный";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3 и 5 к указанной Инструкции изложить в новой редакции согласно приложениям 1 и 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7-1 согласно приложению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приказу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7.02.2001 г. N 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"__" _______________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Индивидуальная смета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доходов и расходов по средствам, получаемым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 реализации платных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Функциональная группа                      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Подфункция               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Администратор бюджетных программ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 учреждение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               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Подпрограмма             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Вид платных услуг                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 Коды строки/ !    Сумма по кварталам     !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Показатели        !код специфики !___________________________!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      !   1  !   2  !   3  !   4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____________________!______________!______!______!______!______!__________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   2          3      4      5      6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доходы                О10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Остаток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начало года               О11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Поступления текущего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года                      О12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расходы               О20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 каждой специфике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перечислению       О21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доход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 приказу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 7.02.2001 г. N 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(Комитет казначейства МФ РК,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местный финансовый орган)             в__________________________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"__"___________ ______г. N_____          (наименование банка второго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уровня, территориального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открытие (продление срока действия)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депозитного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на________________________бюджете, разрешается открыть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депозитный счет (продлить срок действия депозитного счета) в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валюты (тенге или вид ин.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зачисления_______________________________________________________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которые подлежат перечислению________________________________________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(направление)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Разрешение выдано на основании решения Правительства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(акимов областей, городов Астаны и Алматы) от "__"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______г. N_______ и действительно до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Председатель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казначейства МФ РК                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(руководитель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финансового органа)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бухгалтерского учета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отчетности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банковским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(главный бухгалтер)              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                   "__"_______________г.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 приказу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 7.02.2001 г. N 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N 7-1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(территориальный орган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Казначейства, местный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финансовый орган)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"__"___________ ______г. N_____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открытие (продление срока действия)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текущего счета для зачисления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страхового возмещения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содержащегося на________________________бюджете, разрешается открыть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текущий счет для зачисления страхового возмещения (продлить срок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действия текущего счета)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Разрешение выдано на основании_______________________________________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действительно до___________________________________________________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(указывается 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(территориального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Казначейства,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финансового органа)         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финансов и сводных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балансов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(главный бухгалтер)         ____________________________(подпись)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 открыт N___________                   "__"_______________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операционного отдела ______________________________(подпись)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