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b48d" w14:textId="5f8b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морального и материального стимулирования сотрудников органов внутренних дел и военнослужащих внутренних войск МВД Республики Казахстан, овладевших государственным языком в объеме программы обучения и умеющих применять его в делопроизводстве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февраля 2001 года N 186. Зарегистрирован в Министерстве юстиции Республики Казахстан 20 марта 2001 года N 1430. Утратил силу - приказом Министра внутренних дел РК от 8 сентября 2004 года N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приказа Министра внутренних дел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8 сентября 2004 года N 517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со структурными изменениями в Министерстве внутренних дел Республики Казахстан, а также в целях приведения ведомственных нормативных правовых актов в соответствие действующему законодательству Республики Казахстан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внутренних дел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внутренних дел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517 от 8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Перечень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приказов МВД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N 186 от 28 февраля 2001 года "Об утверждении Правил морального и материального стимулирования сотрудников органов внутренних дел и военнослужащих внутренних войск МВД Республики Казахстан, овладевших государственным языком в объеме программы обучения и умеющих применять его в делопроизводстве", зарегистрированного в Министерстве юстиции Республики Казахстан N 1430...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5.2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U010550_ </w:t>
      </w:r>
      <w:r>
        <w:rPr>
          <w:rFonts w:ascii="Times New Roman"/>
          <w:b w:val="false"/>
          <w:i w:val="false"/>
          <w:color w:val="000000"/>
          <w:sz w:val="28"/>
        </w:rPr>
        <w:t>
 "Государственной программы функционирования и развития языков на 2001-2010 годы", утвержденной Указом Президента Республики Казахстан N 550 от 7 февраля 2001 года, и подпункта 3 пункта 1 постановления Правительства Республики Казахстан от 14 августа 1998 года N 769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P980769_ </w:t>
      </w:r>
      <w:r>
        <w:rPr>
          <w:rFonts w:ascii="Times New Roman"/>
          <w:b w:val="false"/>
          <w:i w:val="false"/>
          <w:color w:val="000000"/>
          <w:sz w:val="28"/>
        </w:rPr>
        <w:t>
 "О расширении сферы употребления государственного языка в государственных органах"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морального и материального стимулирования сотрудников органов внутренних дел и военнослужащих внутренних войск МВД Республики Казахстан, овладевших государственным языком в объеме программы обучения и умеющих применять его в делопроизводстве.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УИС, ГУКВВ, начальникам Департаментов, самостоятельных управлений, Республиканских государственных предприятий и учебных заведений МВД Республики Казахстан, начальникам УВД г. Астана, ГУВД г. Алматы, ГУВД-УВД областей, ГУВД на транспорте обеспечить реализацию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внутренних дел Республики Казахстан полковника полиции Баймаганбетова С.Н. и Управление развития государственного языка МВД Республики Казахстан (Каракыстык С.Ж.).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Приказ объявить личному составу органов внутренних дел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Командующий внутренними войсками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 приказом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МВД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28 февраля 2001 года N 186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морального и материального стимулирования сотрудников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органов внутренних дел и военнослужащих внутренних войск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МВД Республики Казахстан, овладевших государственным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языком в объеме программы обучения и умеющих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применять его в делопроизводстве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морального и материального стимулирования сотрудников органов внутренних дел и военнослужащих внутренних войск Республики Казахстан, овладевших государственным языком в объеме программы обучения и умеющих применять его в делопроизводстве (далее - Правила) разработаны в целях выполнения Закона Республики Казахстан от 11 июля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Z970151_ </w:t>
      </w:r>
      <w:r>
        <w:rPr>
          <w:rFonts w:ascii="Times New Roman"/>
          <w:b w:val="false"/>
          <w:i w:val="false"/>
          <w:color w:val="000000"/>
          <w:sz w:val="28"/>
        </w:rPr>
        <w:t>
 "О языках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U010550_ </w:t>
      </w:r>
      <w:r>
        <w:rPr>
          <w:rFonts w:ascii="Times New Roman"/>
          <w:b w:val="false"/>
          <w:i w:val="false"/>
          <w:color w:val="000000"/>
          <w:sz w:val="28"/>
        </w:rPr>
        <w:t>
 "Государственной программы функционирования и развития языков на 2001-2010 годы", утвержденной Указом Президента Республики Казахстан N 550 от 7 февраля 2001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N963186_ </w:t>
      </w:r>
      <w:r>
        <w:rPr>
          <w:rFonts w:ascii="Times New Roman"/>
          <w:b w:val="false"/>
          <w:i w:val="false"/>
          <w:color w:val="000000"/>
          <w:sz w:val="28"/>
        </w:rPr>
        <w:t>
 Концепции языковой политики Республики Казахстан, утвержденной распоряжением Президента Республики Казахстан N 3186 от 4 ноября 1996 года, постановления Правительства Республики Казахстан N 769 от 14 августа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P980769_ </w:t>
      </w:r>
      <w:r>
        <w:rPr>
          <w:rFonts w:ascii="Times New Roman"/>
          <w:b w:val="false"/>
          <w:i w:val="false"/>
          <w:color w:val="000000"/>
          <w:sz w:val="28"/>
        </w:rPr>
        <w:t>
 "О расширении сферы употребления государственного языка в государственных органах", а также Решения Коллегии МВД Республики Казахстан N 19 КМ от 27 августа 1998 года и регламентируют порядок морального и материального поощрения сотрудников органов внутренних дел (далее - сотрудники) и военнослужащих внутренних войск, за исключением военнослужащих срочной службы (далее - военнослужащие), овладевших государственным языком в объеме программы обучения, а также умеющих применять его в делопроизводстве.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и предусмотренные в них виды морального и материального стимулирования применяются в отношении аттестованных и вольнонаемных сотрудников.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действуют до полного перехода органов внутренних дел и воинских частей внутренних войск МВД Республики Казахстан к ведению делопроизводства на государственном языке.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Основания, виды, порядок и размеры стимулирования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морального и материального стимулирования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овладение государственным языком в объеме программы обучения и сдача экзамена на "отлично";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свободное владение государственным языком (кроме представителей коренной национальности) и умение применять его при приеме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делопроизводства на государственном языке (составление справок, обзоров, протоколов, переписка с государственными и другими органами);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Законов Республики Казахстан, Указов и распоряжений Президента Республики Казахстан, распоряжений Премьер-Министра Республики Казахстан, постановлений Правительства, приказов и иных нормативных правовых актов Министерства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Виды стимулирования: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моральное стимулирование: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благодарности;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грамотой;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выдвижение на повышение в должности и на оставление в кадрах при сокращении штатов с учетом требований по овладению государственным языком, изложенных в пункте 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материальное стимулирование: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ценным подарком;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ежеквартальной специальной премии, независимо от иных   поощрений: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требований подпункта 1 пункта 4 настоящих Правил - в размере 10% от должностного оклада;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требований подпункта 2 пункта 4 настоящих Правил - в размере 15% от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требований подпункта 3 пункта 4 настоящих Правил - в размере 20% от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требований подпункта 4 пункта 4 настоящих Правил - в размере 30% от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Моральное и материальное стимулирование может применяться как по отдельности, так и вместе.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Моральное и материальное стимулирование сотрудников и военнослужащих осуществляются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центральном аппарате - приказа Министра внутренних дел Республики Казахстан-Командующего внутренними войсками, по представлению председателя Комитета УИС, ГУКВВ, начальников Департаментов, самостоятельных управлений и Республиканских государственных предприятий МВД;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органах внутренних дел на местах, в учебных заведениях и воинских подразделениях - приказа начальников и командиров этих подразделений, по представлению начальников структурных подразделений.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Списки сотрудников и военнослужащих для морального и материального стимулирования по основаниям, указанным в подпункте 1 пункта 4 настоящих Правил, представляются подразделениями развития государственного языка.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Представления для морального и материального стимулирования сотрудников и военнослужащих по основаниям, указанным в подпунктах 2, 3, 4 пункта 4 настоящих Правил, вносятся: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центральном аппарате - по согласованию с начальником Управления развития государственного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органах внутренних дел на местах, в учебных заведениях и воинских подразделениях - по согласованию с руководителями групп развития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Ежеквартальная премия к должностному окладу сотрудников и военнослужащих выплачивается в пределах экономии денежных средств по соответствующим спецификам подкласса 110 "Заработная плата".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