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1ff77" w14:textId="ff1ff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МГД РК от 4 ноября 1999 г. N 1336а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государственных доходов Республики Казахстан от 21 февраля 2001 года N 174. Зарегистрирован в Министерстве юстиции Республики Казахстан 26.03.2001 г. за N 1435. Утратил силу приказом Министра финансов Республики Казахстан от 16 июня 2008 года N 293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  Сноска. Утратил силу приказом Министра финансов РК от 16.06.2008 N 293.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Извлечение из приказа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Министра финансов РК от 16.06.2008 N 293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"О признании утратившими силу приказов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государственных доходов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от 4 ноября 1999 года N 1336а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от 21 февраля 2001 года N 174"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В соответствии с пунктом 1 статьи 43-1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/>
          <w:color w:val="800000"/>
          <w:sz w:val="28"/>
        </w:rPr>
        <w:t xml:space="preserve"> "О нормативных правовых актах",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1. Признать утратившими силу приказы Министра государственных доходов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1) ...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2) от 21 февраля 2001 года N 174 "О внесении изменения в приказ МГД РК от 4 ноября 1999 года N 1336а" (зарегистрированный в Реестре государственной регистрации нормативных правовых актов за N 1435).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2. Налоговому комитету Министерства финансов Республики Казахстан (Рахметов Н.К.) в недельный срок направить копию настоящего приказа в Министерство юстиции Республики Казахстан и официальные печатные издания, где он ранее был опубликован.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3. Настоящий приказ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Министр                                    Б. Жамишев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пропаганды среди всех категорий налогоплательщиков важности уплаты налогов и других обязательных платежей в бюджет и воспитания уважительного отношения к налоговому законодательству Республики Казахстан приказываю: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приказ Министерства государственных доходов Республики Казахстан от 4 ноября 1999 г. N 1336а  </w:t>
      </w:r>
      <w:r>
        <w:rPr>
          <w:rFonts w:ascii="Times New Roman"/>
          <w:b w:val="false"/>
          <w:i w:val="false"/>
          <w:color w:val="000000"/>
          <w:sz w:val="28"/>
        </w:rPr>
        <w:t xml:space="preserve">V990979_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 рейтинге оценки взаимоотношений налогоплательщиков с государством" следующее изменение: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 рейтинге оценки взаимоотношений налогоплательщиков с государством, утвержденные вышеуказанным приказом, изложить в редакции согласно Приложению.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администрирования (Елшибекову С.К.) обеспечить государственную регистрацию настоящего приказа в Министерстве юстиции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государственной регистрации в Министерстве юстиции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Министр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Приложение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к приказу МГД РК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от 21 февраля 2001 года N 174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Утверждено приказом МГД РК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от 4 ноября 1999 г. N 1336а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Правила о рейтинге оценки взаимоотношений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налогоплательщиков с государством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Порядок определения рейтинга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Оценка взаимоотношений налогоплательщиков с государством производится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основе суммарного рейтинга, определяемого как сумма полученных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рейтингов по отдельным критериям.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Оценки по (четвертому, девятому) критериям определяется по следующей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формуле: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Оr=Об+(-)Ок, где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Or - оценка налогоплательщика по данному критерию,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 - базовый коэффициент,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Ок - коэффициент темпа роста (снижения).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1) Коэффициент налоговой нагрузки (в %):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Коэффициент налоговой нагрузки (в %), кроме предприятий, производящих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реализующих подакцизную продукцию (по уплаченным налогам и другим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обязательным платежам)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R1-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Коэффициент налоговой   ! &lt;-5  ! -5  ! -3  !   Базовый    ! +3  ! +5 ! &gt;+5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нагрузки по уплаченным  !      !     !     ! коэффициент  !     !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налогам (%)          !      !     !     !              !     !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Оценка (балл)          ! - 3  ! -2  ! -1  !     10       !  +1 ! +2 ! +3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предприятий, производящих и реализующих подакцизную продукцию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R1-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Коэффициент налоговой   ! &lt;-5  ! -5  ! -3  !   Базовый    ! +3 ! +5  ! &gt;+5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нагрузки по уплаченным  !      !     !     !коэффициент х !    !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налогам (в %)        !      !     !     !    1,8       !    !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Оценка (балл)          ! - 3  ! -2  !  -1 !     10       ! +1 ! +2  ! +3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При определении данного критерия необходимо найти отношения между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суммой уплаченных налогов и других обязательных платежей в бюджет, без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учета сумм погашенной задолженности за предыдущие периоды к совокупному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годовому доходу предприятия за отчетный период.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сумма уплаченных налогов, без учета сумм погашенной задолженности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за предыдущие периоды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нал. нагрузки= (-----------------------------------------------) х 100%.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совокупный годовой доход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Базовый коэффициент по каждому отчетному периоду будет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предоставляться МГД РК.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2) Темп роста поступлений налогов, сборов и других обязательных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платежей в бюджет по сравнению с предыдущим периодом (годом).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Для предприятий малого бизнеса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R2-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Темп роста, снижение ! &lt;-10 ! -5  ! -3  !  Базовый   ! +3  ! +5  ! &gt;+10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(в %)    !      !     !     ! коэффициент!     !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Оценка (балл)       ! -10  ! -5  ! -3  !    20      ! +3  ! +5  ! +10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налогоплательщиков за исключением малого бизнеса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R2-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Темп роста, снижение!&lt;-20!-15!-10!-5 !-3 !Базовый    !+3 !+5!+10!+15!&gt;+20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(%)     !    !   !   !   !   !коэффициент!   !  !   !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Оценка (балл)      ! -10! -7! -5!-2 !-1 !    20     ! +1!+2!+5 ! +7! +10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Для определений темпов роста (снижения) поступлений налогов и других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обязательных платежей в бюджет необходимо найти отношение между суммой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налогов поступивших в бюджет за отчетный период (год) к сумме поступивших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налогов за предыдущий период (год).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Сумма поступивших налогов за отчетный период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Т. роста = (-------------------------------------------)х100%.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Сумма поступивших налогов за предыдущий период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Базовый коэффициент по каждому отчетному периоду будет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предоставляться МГД РК.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3) Доля участия в бюджете региона (кроме города Алматы)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R3-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Доля участия              !   &gt;10  !   5   !   3   !   2   !   1   !   0,5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предприятия в             !        !       !       !       !       !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бюджете региона (в %)     !        !       !       !       !       !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Оценка (балл)            !   15   !  10   !   5   !   3   !   2   !   1,5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Доля участия в бюджете региона города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R3-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Доля участия           ! &gt;5  !  3  ! 2,5  !  2  ! 1,5  ! 1   ! 0,7  ! 0,5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предприятия в          !     !     !      !     !      !     !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бюджете региона (в %)  !     !     !      !     !      !     !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Оценка (балл)         ! 15  !  9  ! 7,5  !  6  ! 4,5  !  3  !   2  ! 1,5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Данный коэффициент рассчитывается как отношение всех уплаченных сумм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налогов и других обязательных платежей налогоплательщика к фактически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поступившим суммам налогов в бюджет по региону.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Сумма уплаченных налогов налогоплательщика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Доля =(--------------------------------------------) х100%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Фактически поступившие суммы налогов по региону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Доля участия предприятия в бюджете региона должна составлять не менее 0,5%.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4) Снижение недоимки по сравнению с предыдущим периодом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R4-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Темп снижение          ! 100 ! &gt;50 !  40  ! 30  !  20  ! 15  !  10  !  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Недоимки (в %)         !     !     !      !     !      !     !      !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Оценка (балл)         ! 20  !  10 !  8   !  6  !  4   !  3  !   2  !  1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При определении темпов снижения недоимки предприятия в отчетном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периоде по сравнению с предыдущим необходимо найти отношение между суммой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недоимки за отчетный период к сумме недоимки за предыдущий период.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Недоимка по налогам за отчетный период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Т.  снижения = 100% -[(--------------------------------------)х 100%]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Недоимка по налогам за предыдущий период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5) Результаты проверок ФХД предприятий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Данный показатель определяется обязательно после проведения документальных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(комплексных) проверок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R5-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Доначисленные !   Нет       ! Доначислено ! Проверки за  ! Доначислено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суммы по    !доначислений !   меньше    ! предыдущий   !   больше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результатам   !             !показателя за! период не    ! показателя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проверок    !             ! аналогичный ! производились! аналогичный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(в т.т.)    !             !   период    !              !   период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!             !прошлого года!              ! прошлого года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Оценка (балл)  !     5       !     2       !     0        !     -5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R6-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Уд. вес доначисленных сумм !  10   !   7   !   5    !    2   !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результатам проверок по !       !       !        !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отношению к объему         !       !       !        !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реализации продукции (в %) !       !       !        !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Оценка (балл)              !   0   !   +1  !   +3   !  +5    !   +10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Доначисленные суммы по результатам ФХД предприятий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Уд.вес=(------------------------------------------------------------)х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Объем реализации продукции налогоплательщика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6) Своевременность предоставления налоговых деклараций и отчетов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R7-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Количество случаев    !     Нет случаев     !  Имелись случаи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несвоевременного     !                     !  несвоевременного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предоставления      !                     !  предоставления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деклараций за       !                     !      отчетов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отчетный год        !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Оценка (балл)              !        +5           !       -5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7)  Проведение пропаганды налогового законодательства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R8- Оценка по данному критерию является дополнительным поощрением для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налогоплательщиков, качественно ведущих учет и участвовавших 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совершенствовании и пропаганде налогового законодательства (предельный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поощряющий коэффициент "+5").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8) Темп роста численности работающих на предприятии по сравнению с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предыдущим периодом (годом)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R9-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Темп роста       !  &lt;-20  !  -20  !  -10  !  100  !  +10  !  + 20 ! &gt;+20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численности      !        !       !       !       !       !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работников (в %) !        !       !       !       !       !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Оценка (балл)    !  -4    !  -3   !   -2  !  5    !  +2   !  +3   !  +4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 определении оценки по данному критерию рейтинга - необходимо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найти отношение между количеством занятых в производстве рабочих за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отчетный период, по сравнению с предыдущим периодом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Численности работников за отчетный период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Т. роста численности = (-----------------------------------------) х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Численность работников за предыдущий период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9) Снижение задолженности по заработной плате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R10-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Снижение      !    100      !    &gt;20     !     20     !    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задолженности по    !             !            !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заработной плате(в %)!             !            !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Оценка (балл)       !     5       !     3      !     2      !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При определении данного критерия, необходимо исчислить отношение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задолженности по заработной плате работников предприятия за отчетный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период по итогам года к задолженности за предыдущий период.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Задолженность по ЗП за отчетный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Т. снижения задолженности по ЗП = 100% -[(-----------------------)х 100%]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Задолженность по ЗП за предыдущий период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Рейтинговая оценка проводится в три этапа: на районном уровне,  затем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областном уровне и, наконец, на республиканском уровне.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На каждом этапе определяются три налогоплательщика, набравших наивысшую сумму рейтинга, которые участвуют в соревновании на следующем этапе.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Подготовка информации по результатам рейтинга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Налоговые комитеты по районам проводят рейтинг на районном уровне и представляют в налоговые комитеты по областям сведения о достигнутых налогоплательщиками рейтингах в районах в разрезе критериев к 15 апреля следующего налогового года.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комитеты по областям проводят рейтинг на областном уровне и представляют в Министерство государственных доходов РК сведения о результатах достигнутых рейтингов в разрезе критериев к 20 апреля следующего налогового года.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государственных доходов Республики Казахстан проводит итоговый республиканский рейтинг к 30 апреля следующего налогового года.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Использование результатов рейтинга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Результаты рейтинга, проведенного на районном и областном уровнях, подлежат опубликованию в региональных средствах массовой информации. Итоги республиканского рейтинга публикуются в "Вестнике Министерства государственных доходов Республики Казахстан" и в республиканских средствах массовой информации.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(Специалисты: Склярова И.В.,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Абрамова Т.М.)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