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d2b4" w14:textId="d1cd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оформлении товаров и 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15 февраля 2001 года N 54. Зарегистрирован в Министерстве юстиции Республики Казахстан 30.03.2001 г. N 1442. Утратил силу - приказом Председателя Агентства таможенного контроля Республики Казахстан от 11.06.2003г. N 288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Таможенным кодексом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Агентства таможенного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контроля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некоторых приказов Таможенного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государственных доходов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приказов Министерства государственных доходов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Председателя Таможенного Комитета Министерства государственных доходов Республики Казахстан от 15 февраля 2001 года N 54 "О таможенном оформлении товаров и транспортных средств"...".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таможенном деле в Республике Казахстан" приказываю: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Инструкцию об обязательных требованиях, предъявляемых к местам временного хранения; 
</w:t>
      </w:r>
      <w:r>
        <w:br/>
      </w:r>
      <w:r>
        <w:rPr>
          <w:rFonts w:ascii="Times New Roman"/>
          <w:b w:val="false"/>
          <w:i w:val="false"/>
          <w:color w:val="000000"/>
          <w:sz w:val="28"/>
        </w:rPr>
        <w:t>
      Инструкцию о месте и времени производства таможенного оформления; 
</w:t>
      </w:r>
      <w:r>
        <w:br/>
      </w:r>
      <w:r>
        <w:rPr>
          <w:rFonts w:ascii="Times New Roman"/>
          <w:b w:val="false"/>
          <w:i w:val="false"/>
          <w:color w:val="000000"/>
          <w:sz w:val="28"/>
        </w:rPr>
        <w:t>
      Правила продления сроков подачи грузовой таможенной декларации; 
</w:t>
      </w:r>
      <w:r>
        <w:br/>
      </w:r>
      <w:r>
        <w:rPr>
          <w:rFonts w:ascii="Times New Roman"/>
          <w:b w:val="false"/>
          <w:i w:val="false"/>
          <w:color w:val="000000"/>
          <w:sz w:val="28"/>
        </w:rPr>
        <w:t>
      Правила подачи, принятия и проверки грузовых таможенных деклараций, документов и дополнительных сведений, необходимых для таможенных целей; 
</w:t>
      </w:r>
      <w:r>
        <w:br/>
      </w:r>
      <w:r>
        <w:rPr>
          <w:rFonts w:ascii="Times New Roman"/>
          <w:b w:val="false"/>
          <w:i w:val="false"/>
          <w:color w:val="000000"/>
          <w:sz w:val="28"/>
        </w:rPr>
        <w:t>
      Правила предоставления участниками внешнеэкономической деятельности Республики Казахстан учетных документов на стадии предварительных операций; 
</w:t>
      </w:r>
      <w:r>
        <w:br/>
      </w:r>
      <w:r>
        <w:rPr>
          <w:rFonts w:ascii="Times New Roman"/>
          <w:b w:val="false"/>
          <w:i w:val="false"/>
          <w:color w:val="000000"/>
          <w:sz w:val="28"/>
        </w:rPr>
        <w:t>
      Правила предоставления подтверждений на формирование электронных копий таможенных документов; 
</w:t>
      </w:r>
      <w:r>
        <w:br/>
      </w:r>
      <w:r>
        <w:rPr>
          <w:rFonts w:ascii="Times New Roman"/>
          <w:b w:val="false"/>
          <w:i w:val="false"/>
          <w:color w:val="000000"/>
          <w:sz w:val="28"/>
        </w:rPr>
        <w:t>
      Правила таможенного оформления и таможенного контроля товаров, подлежащих обязательной сертификации; 
</w:t>
      </w:r>
      <w:r>
        <w:br/>
      </w:r>
      <w:r>
        <w:rPr>
          <w:rFonts w:ascii="Times New Roman"/>
          <w:b w:val="false"/>
          <w:i w:val="false"/>
          <w:color w:val="000000"/>
          <w:sz w:val="28"/>
        </w:rPr>
        <w:t>
      Правила таможенного оформления товаров при срочных поставках; 
</w:t>
      </w:r>
      <w:r>
        <w:br/>
      </w:r>
      <w:r>
        <w:rPr>
          <w:rFonts w:ascii="Times New Roman"/>
          <w:b w:val="false"/>
          <w:i w:val="false"/>
          <w:color w:val="000000"/>
          <w:sz w:val="28"/>
        </w:rPr>
        <w:t>
      Правила применения процедуры предварительного декларирования товаров; 
</w:t>
      </w:r>
      <w:r>
        <w:br/>
      </w:r>
      <w:r>
        <w:rPr>
          <w:rFonts w:ascii="Times New Roman"/>
          <w:b w:val="false"/>
          <w:i w:val="false"/>
          <w:color w:val="000000"/>
          <w:sz w:val="28"/>
        </w:rPr>
        <w:t>
      Правила применения процедуры периодического декларирования товаров; 
</w:t>
      </w:r>
      <w:r>
        <w:br/>
      </w:r>
      <w:r>
        <w:rPr>
          <w:rFonts w:ascii="Times New Roman"/>
          <w:b w:val="false"/>
          <w:i w:val="false"/>
          <w:color w:val="000000"/>
          <w:sz w:val="28"/>
        </w:rPr>
        <w:t>
      Правила выдачи, приостановления действия и отзыва лицензий на право осуществления деятельности в качестве таможенного брокера; 
</w:t>
      </w:r>
      <w:r>
        <w:br/>
      </w:r>
      <w:r>
        <w:rPr>
          <w:rFonts w:ascii="Times New Roman"/>
          <w:b w:val="false"/>
          <w:i w:val="false"/>
          <w:color w:val="000000"/>
          <w:sz w:val="28"/>
        </w:rPr>
        <w:t>
      Правила выдачи квалификационного аттестата специалисту по таможенному оформлению; 
</w:t>
      </w:r>
      <w:r>
        <w:br/>
      </w:r>
      <w:r>
        <w:rPr>
          <w:rFonts w:ascii="Times New Roman"/>
          <w:b w:val="false"/>
          <w:i w:val="false"/>
          <w:color w:val="000000"/>
          <w:sz w:val="28"/>
        </w:rPr>
        <w:t>
      Положение о Центральной комиссии Таможенного Комитета Министерства государственных доходов Республики Казахстан по аттестации специалистов по таможенному оформлению; 
</w:t>
      </w:r>
      <w:r>
        <w:br/>
      </w:r>
      <w:r>
        <w:rPr>
          <w:rFonts w:ascii="Times New Roman"/>
          <w:b w:val="false"/>
          <w:i w:val="false"/>
          <w:color w:val="000000"/>
          <w:sz w:val="28"/>
        </w:rPr>
        <w:t>
      Правила таможенного оформления и таможенного контроля товаров, перемещаемых физическими лицами с использованием системы "зеленого и красного коридоров"; 
</w:t>
      </w:r>
      <w:r>
        <w:br/>
      </w:r>
      <w:r>
        <w:rPr>
          <w:rFonts w:ascii="Times New Roman"/>
          <w:b w:val="false"/>
          <w:i w:val="false"/>
          <w:color w:val="000000"/>
          <w:sz w:val="28"/>
        </w:rPr>
        <w:t>
      Инструкция о порядке проведения личного досмотра физических лиц, следующих через таможенную границу Республики Казахстан либо находящихся в зоне таможенного контроля либо транзитной зоне аэропорта, открытого для международного сообщения; 
</w:t>
      </w:r>
      <w:r>
        <w:br/>
      </w:r>
      <w:r>
        <w:rPr>
          <w:rFonts w:ascii="Times New Roman"/>
          <w:b w:val="false"/>
          <w:i w:val="false"/>
          <w:color w:val="000000"/>
          <w:sz w:val="28"/>
        </w:rPr>
        <w:t>
      Правила таможенного оформления, декларирования и таможенного контроля товаров, перемещаемых через таможенную границу Республики Казахстан физическими лицами; 
</w:t>
      </w:r>
      <w:r>
        <w:br/>
      </w:r>
      <w:r>
        <w:rPr>
          <w:rFonts w:ascii="Times New Roman"/>
          <w:b w:val="false"/>
          <w:i w:val="false"/>
          <w:color w:val="000000"/>
          <w:sz w:val="28"/>
        </w:rPr>
        <w:t>
      Инструкцию по заполнению краткой декларации; 
</w:t>
      </w:r>
      <w:r>
        <w:br/>
      </w:r>
      <w:r>
        <w:rPr>
          <w:rFonts w:ascii="Times New Roman"/>
          <w:b w:val="false"/>
          <w:i w:val="false"/>
          <w:color w:val="000000"/>
          <w:sz w:val="28"/>
        </w:rPr>
        <w:t>
      Правила таможенного контроля и таможенного оформления товаров, заявленных в режиме свободной таможенной зоны на территории специальной экономической зоны "Астана - новый город".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государственных доходов РК от 6 марта 2002 года N 69.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правового обеспечения (Мухамедиева Г.А.) обеспечить государственную регистрацию настоящего приказа.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Пресс-службе (Омаралиев Б.) обеспечить опубликование настоящего приказа в средствах массовой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Признать утратившими силу некоторые приказы Таможенного Комитета Министерства государственных доходов Республики Казахстан, согласно Приложению.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приказ вступает в силу со дня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Приказу Таможенного Комитета 
</w:t>
      </w:r>
      <w:r>
        <w:br/>
      </w:r>
      <w:r>
        <w:rPr>
          <w:rFonts w:ascii="Times New Roman"/>
          <w:b w:val="false"/>
          <w:i w:val="false"/>
          <w:color w:val="000000"/>
          <w:sz w:val="28"/>
        </w:rPr>
        <w:t>
                                 Министерства государственных 
</w:t>
      </w:r>
      <w:r>
        <w:br/>
      </w:r>
      <w:r>
        <w:rPr>
          <w:rFonts w:ascii="Times New Roman"/>
          <w:b w:val="false"/>
          <w:i w:val="false"/>
          <w:color w:val="000000"/>
          <w:sz w:val="28"/>
        </w:rPr>
        <w:t>
                                 доходов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некоторых приказов Таможенного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комитета Министерства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доходов Республики Казахстан, утративших силу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Приказ </w:t>
      </w:r>
      <w:r>
        <w:rPr>
          <w:rFonts w:ascii="Times New Roman"/>
          <w:b w:val="false"/>
          <w:i w:val="false"/>
          <w:color w:val="000000"/>
          <w:sz w:val="28"/>
        </w:rPr>
        <w:t>
 Председателя Таможенного комитета Министерства
</w:t>
      </w:r>
      <w:r>
        <w:br/>
      </w:r>
      <w:r>
        <w:rPr>
          <w:rFonts w:ascii="Times New Roman"/>
          <w:b w:val="false"/>
          <w:i w:val="false"/>
          <w:color w:val="000000"/>
          <w:sz w:val="28"/>
        </w:rPr>
        <w:t>
государственных доходов Республики Казахстан от 3 ноября 1999 года
</w:t>
      </w:r>
      <w:r>
        <w:br/>
      </w:r>
      <w:r>
        <w:rPr>
          <w:rFonts w:ascii="Times New Roman"/>
          <w:b w:val="false"/>
          <w:i w:val="false"/>
          <w:color w:val="000000"/>
          <w:sz w:val="28"/>
        </w:rPr>
        <w:t>
N 532-П "О некоторых вопросах временного хранения товаров и
</w:t>
      </w:r>
      <w:r>
        <w:br/>
      </w:r>
      <w:r>
        <w:rPr>
          <w:rFonts w:ascii="Times New Roman"/>
          <w:b w:val="false"/>
          <w:i w:val="false"/>
          <w:color w:val="000000"/>
          <w:sz w:val="28"/>
        </w:rPr>
        <w:t>
транспортных средств";
</w:t>
      </w:r>
      <w:r>
        <w:br/>
      </w:r>
      <w:r>
        <w:rPr>
          <w:rFonts w:ascii="Times New Roman"/>
          <w:b w:val="false"/>
          <w:i w:val="false"/>
          <w:color w:val="000000"/>
          <w:sz w:val="28"/>
        </w:rPr>
        <w:t>
      2. 
</w:t>
      </w:r>
      <w:r>
        <w:rPr>
          <w:rFonts w:ascii="Times New Roman"/>
          <w:b w:val="false"/>
          <w:i w:val="false"/>
          <w:color w:val="000000"/>
          <w:sz w:val="28"/>
        </w:rPr>
        <w:t xml:space="preserve"> Приказ </w:t>
      </w:r>
      <w:r>
        <w:rPr>
          <w:rFonts w:ascii="Times New Roman"/>
          <w:b w:val="false"/>
          <w:i w:val="false"/>
          <w:color w:val="000000"/>
          <w:sz w:val="28"/>
        </w:rPr>
        <w:t>
 Таможенного комитета Министерства государственных доходов Республики Казахстан от 30 ноября 1998 года N 242-П "Об электронных копиях грузовых таможенных деклараций"; 
</w:t>
      </w:r>
      <w:r>
        <w:br/>
      </w:r>
      <w:r>
        <w:rPr>
          <w:rFonts w:ascii="Times New Roman"/>
          <w:b w:val="false"/>
          <w:i w:val="false"/>
          <w:color w:val="000000"/>
          <w:sz w:val="28"/>
        </w:rPr>
        <w:t>
      3. 
</w:t>
      </w:r>
      <w:r>
        <w:rPr>
          <w:rFonts w:ascii="Times New Roman"/>
          <w:b w:val="false"/>
          <w:i w:val="false"/>
          <w:color w:val="000000"/>
          <w:sz w:val="28"/>
        </w:rPr>
        <w:t xml:space="preserve"> Приказ </w:t>
      </w:r>
      <w:r>
        <w:rPr>
          <w:rFonts w:ascii="Times New Roman"/>
          <w:b w:val="false"/>
          <w:i w:val="false"/>
          <w:color w:val="000000"/>
          <w:sz w:val="28"/>
        </w:rPr>
        <w:t>
 Государственного таможенного комитета Республики Казахстан от 4 июля 1997 года N 175-П "О введении в действие Порядка ввоза на территорию Республики Казахстан продукции (товаров), подлежащих обязательной сертификации"; 
</w:t>
      </w:r>
      <w:r>
        <w:br/>
      </w:r>
      <w:r>
        <w:rPr>
          <w:rFonts w:ascii="Times New Roman"/>
          <w:b w:val="false"/>
          <w:i w:val="false"/>
          <w:color w:val="000000"/>
          <w:sz w:val="28"/>
        </w:rPr>
        <w:t>
      4. 
</w:t>
      </w:r>
      <w:r>
        <w:rPr>
          <w:rFonts w:ascii="Times New Roman"/>
          <w:b w:val="false"/>
          <w:i w:val="false"/>
          <w:color w:val="000000"/>
          <w:sz w:val="28"/>
        </w:rPr>
        <w:t xml:space="preserve"> Приказ </w:t>
      </w:r>
      <w:r>
        <w:rPr>
          <w:rFonts w:ascii="Times New Roman"/>
          <w:b w:val="false"/>
          <w:i w:val="false"/>
          <w:color w:val="000000"/>
          <w:sz w:val="28"/>
        </w:rPr>
        <w:t>
 Таможенного комитета Министерства государственных доходов Республики Казахстан от 22 мая 2000 года N 160 "Об утверждении Правил о продлении сроков подачи грузовой таможенной декларации"; 
</w:t>
      </w:r>
      <w:r>
        <w:br/>
      </w:r>
      <w:r>
        <w:rPr>
          <w:rFonts w:ascii="Times New Roman"/>
          <w:b w:val="false"/>
          <w:i w:val="false"/>
          <w:color w:val="000000"/>
          <w:sz w:val="28"/>
        </w:rPr>
        <w:t>
      5. 
</w:t>
      </w:r>
      <w:r>
        <w:rPr>
          <w:rFonts w:ascii="Times New Roman"/>
          <w:b w:val="false"/>
          <w:i w:val="false"/>
          <w:color w:val="000000"/>
          <w:sz w:val="28"/>
        </w:rPr>
        <w:t xml:space="preserve"> Приказ </w:t>
      </w:r>
      <w:r>
        <w:rPr>
          <w:rFonts w:ascii="Times New Roman"/>
          <w:b w:val="false"/>
          <w:i w:val="false"/>
          <w:color w:val="000000"/>
          <w:sz w:val="28"/>
        </w:rPr>
        <w:t>
 Государственного таможенного комитета Республики Казахстан от 23 июня 1997 года N 161-П "О процедуре периодического и предварительного декларирования"; 
</w:t>
      </w:r>
      <w:r>
        <w:br/>
      </w:r>
      <w:r>
        <w:rPr>
          <w:rFonts w:ascii="Times New Roman"/>
          <w:b w:val="false"/>
          <w:i w:val="false"/>
          <w:color w:val="000000"/>
          <w:sz w:val="28"/>
        </w:rPr>
        <w:t>
      6. 
</w:t>
      </w:r>
      <w:r>
        <w:rPr>
          <w:rFonts w:ascii="Times New Roman"/>
          <w:b w:val="false"/>
          <w:i w:val="false"/>
          <w:color w:val="000000"/>
          <w:sz w:val="28"/>
        </w:rPr>
        <w:t xml:space="preserve"> Приказ </w:t>
      </w:r>
      <w:r>
        <w:rPr>
          <w:rFonts w:ascii="Times New Roman"/>
          <w:b w:val="false"/>
          <w:i w:val="false"/>
          <w:color w:val="000000"/>
          <w:sz w:val="28"/>
        </w:rPr>
        <w:t>
 Таможенного комитета Республики Казахстан от 31 октября 1996 года N 222-П "О неполном периодическом декларировании"; 
</w:t>
      </w:r>
      <w:r>
        <w:br/>
      </w:r>
      <w:r>
        <w:rPr>
          <w:rFonts w:ascii="Times New Roman"/>
          <w:b w:val="false"/>
          <w:i w:val="false"/>
          <w:color w:val="000000"/>
          <w:sz w:val="28"/>
        </w:rPr>
        <w:t>
      7. 
</w:t>
      </w:r>
      <w:r>
        <w:rPr>
          <w:rFonts w:ascii="Times New Roman"/>
          <w:b w:val="false"/>
          <w:i w:val="false"/>
          <w:color w:val="000000"/>
          <w:sz w:val="28"/>
        </w:rPr>
        <w:t xml:space="preserve"> Приказ </w:t>
      </w:r>
      <w:r>
        <w:rPr>
          <w:rFonts w:ascii="Times New Roman"/>
          <w:b w:val="false"/>
          <w:i w:val="false"/>
          <w:color w:val="000000"/>
          <w:sz w:val="28"/>
        </w:rPr>
        <w:t>
 Государственного таможенного комитета Республики Казахстан от 8 июля 1997 года N 176-П "О таможенном оформлении товаров при срочных поставках"; 
</w:t>
      </w:r>
      <w:r>
        <w:br/>
      </w:r>
      <w:r>
        <w:rPr>
          <w:rFonts w:ascii="Times New Roman"/>
          <w:b w:val="false"/>
          <w:i w:val="false"/>
          <w:color w:val="000000"/>
          <w:sz w:val="28"/>
        </w:rPr>
        <w:t>
      8. 
</w:t>
      </w:r>
      <w:r>
        <w:rPr>
          <w:rFonts w:ascii="Times New Roman"/>
          <w:b w:val="false"/>
          <w:i w:val="false"/>
          <w:color w:val="000000"/>
          <w:sz w:val="28"/>
        </w:rPr>
        <w:t xml:space="preserve"> Приказ </w:t>
      </w:r>
      <w:r>
        <w:rPr>
          <w:rFonts w:ascii="Times New Roman"/>
          <w:b w:val="false"/>
          <w:i w:val="false"/>
          <w:color w:val="000000"/>
          <w:sz w:val="28"/>
        </w:rPr>
        <w:t>
 Председателя Таможенного комитета Министерства государственных доходов Республики Казахстан от 3 ноября 1999 года N 529-П "Об утверждении Инструкции о порядке выдачи, приостановления действия и отзыве лицензий на право осуществления деятельности в качестве таможенного брокера";
</w:t>
      </w:r>
      <w:r>
        <w:br/>
      </w:r>
      <w:r>
        <w:rPr>
          <w:rFonts w:ascii="Times New Roman"/>
          <w:b w:val="false"/>
          <w:i w:val="false"/>
          <w:color w:val="000000"/>
          <w:sz w:val="28"/>
        </w:rPr>
        <w:t>
      9. 
</w:t>
      </w:r>
      <w:r>
        <w:rPr>
          <w:rFonts w:ascii="Times New Roman"/>
          <w:b w:val="false"/>
          <w:i w:val="false"/>
          <w:color w:val="000000"/>
          <w:sz w:val="28"/>
        </w:rPr>
        <w:t xml:space="preserve"> Приказ </w:t>
      </w:r>
      <w:r>
        <w:rPr>
          <w:rFonts w:ascii="Times New Roman"/>
          <w:b w:val="false"/>
          <w:i w:val="false"/>
          <w:color w:val="000000"/>
          <w:sz w:val="28"/>
        </w:rPr>
        <w:t>
 Государственного таможенного комитета Республики Казахстан от 23 апреля 1997 года N 107-П "О введении в действие Инструкции о таможенном контроле за товарами, выпускаемыми с таможенных складов лицам, пользующимся на территории Республики Казахстан таможенными льготами".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Согласована                           Утверждена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обязательных требованиях, предъявляемых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местам временного 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об обязательных требованиях, предъявляемых к местам временного хранения (далее - Инструкция), определяет требования, предъявляемые к местам временного хранения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соответствии со 
</w:t>
      </w:r>
      <w:r>
        <w:rPr>
          <w:rFonts w:ascii="Times New Roman"/>
          <w:b w:val="false"/>
          <w:i w:val="false"/>
          <w:color w:val="000000"/>
          <w:sz w:val="28"/>
        </w:rPr>
        <w:t xml:space="preserve"> статьей 171 </w:t>
      </w:r>
      <w:r>
        <w:rPr>
          <w:rFonts w:ascii="Times New Roman"/>
          <w:b w:val="false"/>
          <w:i w:val="false"/>
          <w:color w:val="000000"/>
          <w:sz w:val="28"/>
        </w:rPr>
        <w:t>
 Закона Республики Казахстан "О таможенном деле в Республике Казахстан" (далее - Закон о таможенном деле) местами временного хранения товаров и транспортных средств являются специально выделенные и обустроенные помещения, открытые площадки, транспортные средства или иные места (склады временного хранения, таможенные склады, свободные склады) в зоне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Создание зон таможенного контроля и обозначение границ зон таможенного контроля в целях определения мест временного хранения осуществляется таможенными органами Республики Казахстан в установленном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Требования, предъявляемые к местам временного хранения, устанавливаются в зависимости от критерия необходимости и достаточности обеспечения осуществления таможенного контроля с момента представления товаров и транспортных средств таможенному органу и до их выпуска, либо предоставления лицу в распоряжение в соответствии с избранным таможенным режимом.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Требования к складам временного 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Склад временного хранения (далее - СВХ) должен быть сконструирован, обустроен и оборудован таким образом, чтобы: 
</w:t>
      </w:r>
      <w:r>
        <w:br/>
      </w:r>
      <w:r>
        <w:rPr>
          <w:rFonts w:ascii="Times New Roman"/>
          <w:b w:val="false"/>
          <w:i w:val="false"/>
          <w:color w:val="000000"/>
          <w:sz w:val="28"/>
        </w:rPr>
        <w:t>
      1) исключить возможность поступления товаров, транспортных средств и их изъятие с СВХ помимо таможенного контроля; 
</w:t>
      </w:r>
      <w:r>
        <w:br/>
      </w:r>
      <w:r>
        <w:rPr>
          <w:rFonts w:ascii="Times New Roman"/>
          <w:b w:val="false"/>
          <w:i w:val="false"/>
          <w:color w:val="000000"/>
          <w:sz w:val="28"/>
        </w:rPr>
        <w:t>
      2) обеспечить сохранность товаров и транспортных средств, находящихся на СВХ; 
</w:t>
      </w:r>
      <w:r>
        <w:br/>
      </w:r>
      <w:r>
        <w:rPr>
          <w:rFonts w:ascii="Times New Roman"/>
          <w:b w:val="false"/>
          <w:i w:val="false"/>
          <w:color w:val="000000"/>
          <w:sz w:val="28"/>
        </w:rPr>
        <w:t>
      3) исключить возможность доступа третьих лиц к товарам и транспортным средствам; 
</w:t>
      </w:r>
      <w:r>
        <w:br/>
      </w:r>
      <w:r>
        <w:rPr>
          <w:rFonts w:ascii="Times New Roman"/>
          <w:b w:val="false"/>
          <w:i w:val="false"/>
          <w:color w:val="000000"/>
          <w:sz w:val="28"/>
        </w:rPr>
        <w:t>
      4) территория СВХ, включая примыкающие разгрузочные площадки, должна быть обозначена и огорожена по всему периметру и иметь твердое покрытие, обеспечивающее безопасное передвижение транспортных средств. Ограждение территории СВХ должно представлять собой непрерывную и сплошную конструкцию и быть высотой не менее 2,2 метра;
</w:t>
      </w:r>
      <w:r>
        <w:br/>
      </w:r>
      <w:r>
        <w:rPr>
          <w:rFonts w:ascii="Times New Roman"/>
          <w:b w:val="false"/>
          <w:i w:val="false"/>
          <w:color w:val="000000"/>
          <w:sz w:val="28"/>
        </w:rPr>
        <w:t>
      5) на территории СВХ не были расположены строения и сооружения, не являющиеся частью СВХ; 
</w:t>
      </w:r>
      <w:r>
        <w:br/>
      </w:r>
      <w:r>
        <w:rPr>
          <w:rFonts w:ascii="Times New Roman"/>
          <w:b w:val="false"/>
          <w:i w:val="false"/>
          <w:color w:val="000000"/>
          <w:sz w:val="28"/>
        </w:rPr>
        <w:t>
      6) СВХ были оборудованы технически исправными подъездными путями, а также крытыми досмотровыми площадками; 
</w:t>
      </w:r>
      <w:r>
        <w:br/>
      </w:r>
      <w:r>
        <w:rPr>
          <w:rFonts w:ascii="Times New Roman"/>
          <w:b w:val="false"/>
          <w:i w:val="false"/>
          <w:color w:val="000000"/>
          <w:sz w:val="28"/>
        </w:rPr>
        <w:t>
      7) соответствовать требованиям противопожарной безопасности; 
</w:t>
      </w:r>
      <w:r>
        <w:br/>
      </w:r>
      <w:r>
        <w:rPr>
          <w:rFonts w:ascii="Times New Roman"/>
          <w:b w:val="false"/>
          <w:i w:val="false"/>
          <w:color w:val="000000"/>
          <w:sz w:val="28"/>
        </w:rPr>
        <w:t>
      8) соответствовать санитарным и техническим нормам; 
</w:t>
      </w:r>
      <w:r>
        <w:br/>
      </w:r>
      <w:r>
        <w:rPr>
          <w:rFonts w:ascii="Times New Roman"/>
          <w:b w:val="false"/>
          <w:i w:val="false"/>
          <w:color w:val="000000"/>
          <w:sz w:val="28"/>
        </w:rPr>
        <w:t>
      9) обеспечить возможность осуществления операций с товарами, находящимися на СВХ, предусмотренных статьей 180 Закона о таможенном деле; 
</w:t>
      </w:r>
      <w:r>
        <w:br/>
      </w:r>
      <w:r>
        <w:rPr>
          <w:rFonts w:ascii="Times New Roman"/>
          <w:b w:val="false"/>
          <w:i w:val="false"/>
          <w:color w:val="000000"/>
          <w:sz w:val="28"/>
        </w:rPr>
        <w:t>
      10) обеспечить наличие необходимой разгрузочно-погрузочной техники, соответствующей требованиям безопасности и охраны труда, а также сертифицированного весового оборудования, соответствующего характеру товаров и транспортных средств, помещаемых на временное хранение;
</w:t>
      </w:r>
      <w:r>
        <w:br/>
      </w:r>
      <w:r>
        <w:rPr>
          <w:rFonts w:ascii="Times New Roman"/>
          <w:b w:val="false"/>
          <w:i w:val="false"/>
          <w:color w:val="000000"/>
          <w:sz w:val="28"/>
        </w:rPr>
        <w:t>
      11) обеспечить наличие сертифицированных приборов по радиационному контролю.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Республики Казахстан от 6 января 2003 года N 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Кроме перечисленных требований владелец СВХ должен обеспечить: 
</w:t>
      </w:r>
      <w:r>
        <w:br/>
      </w:r>
      <w:r>
        <w:rPr>
          <w:rFonts w:ascii="Times New Roman"/>
          <w:b w:val="false"/>
          <w:i w:val="false"/>
          <w:color w:val="000000"/>
          <w:sz w:val="28"/>
        </w:rPr>
        <w:t>
      1) ведение автоматизированного учета хранящихся на складе товаров. При этом учет может производиться с использованием одного средства компьютерной обработки информации; 
</w:t>
      </w:r>
      <w:r>
        <w:br/>
      </w:r>
      <w:r>
        <w:rPr>
          <w:rFonts w:ascii="Times New Roman"/>
          <w:b w:val="false"/>
          <w:i w:val="false"/>
          <w:color w:val="000000"/>
          <w:sz w:val="28"/>
        </w:rPr>
        <w:t>
      2) для сотрудников таможенных органов наличие на СВХ необходимых служебных помещений, оборудования и средств связи для осуществления таможенного контроля и таможенного оформления.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Республики Казахстан от 6 января 2003 года N 3.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Требования к специально выделенным и обустроенным помещениям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Специально выделенное и обустроенное помещение (далее - помещение) должно отвечать требованиям, предъявляемым к конструкции и обустройству СВХ в соответствии с пунктами 5, 6 настоящей Инструкции, за исключением требований, установленных подпунктами 9), 10) пункта 5 и подпункта 2) пункта 6 настоящей Инструкции. 
</w:t>
      </w:r>
      <w:r>
        <w:br/>
      </w:r>
      <w:r>
        <w:rPr>
          <w:rFonts w:ascii="Times New Roman"/>
          <w:b w:val="false"/>
          <w:i w:val="false"/>
          <w:color w:val="000000"/>
          <w:sz w:val="28"/>
        </w:rPr>
        <w:t>
      8. В случае использования в качестве места временного хранения части помещения, она должна быть изолирована от остальной части помещения непрерывным ограждением-конструкцией из железобетона, бетона, кирпича, металлоконструкций либо комбинации из данных материалов, а также отвечать остальным требованиям в соответствии с пунктом 7 настоящей Инструкции. 
</w:t>
      </w:r>
      <w:r>
        <w:br/>
      </w:r>
      <w:r>
        <w:rPr>
          <w:rFonts w:ascii="Times New Roman"/>
          <w:b w:val="false"/>
          <w:i w:val="false"/>
          <w:color w:val="000000"/>
          <w:sz w:val="28"/>
        </w:rPr>
        <w:t>
      9. Помещение (площадка) признается местом временного хранения при условии, что такое помещение (площадка) находится по одному адресу и является единым и неразделенным комплексом.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Требования к открытым площадкам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Территория открытой площадки должна быть: 
</w:t>
      </w:r>
      <w:r>
        <w:br/>
      </w:r>
      <w:r>
        <w:rPr>
          <w:rFonts w:ascii="Times New Roman"/>
          <w:b w:val="false"/>
          <w:i w:val="false"/>
          <w:color w:val="000000"/>
          <w:sz w:val="28"/>
        </w:rPr>
        <w:t>
      1) обозначена и огорожена по всему периметру. Ограждение территории открытых площадок должно представлять собой непрерывную конструкцию из железобетона, бетона, кирпича, металлоконструкций либо комбинации из данных материалов и быть высотой не менее 2,2 метра; 
</w:t>
      </w:r>
      <w:r>
        <w:br/>
      </w:r>
      <w:r>
        <w:rPr>
          <w:rFonts w:ascii="Times New Roman"/>
          <w:b w:val="false"/>
          <w:i w:val="false"/>
          <w:color w:val="000000"/>
          <w:sz w:val="28"/>
        </w:rPr>
        <w:t>
      2) обеспечена техническими средствами, достаточными для осуществления таможенного контроля; 
</w:t>
      </w:r>
      <w:r>
        <w:br/>
      </w:r>
      <w:r>
        <w:rPr>
          <w:rFonts w:ascii="Times New Roman"/>
          <w:b w:val="false"/>
          <w:i w:val="false"/>
          <w:color w:val="000000"/>
          <w:sz w:val="28"/>
        </w:rPr>
        <w:t>
      3) отвечать санитарным нормам и требованиям, установленным в подпунктах 1)-3), 5)-8), 11) пункта 5 и в подпункте 1) пункта 6 настоящей Инструкции.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Республики Казахстан от 6 января 2003 года N 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Обозначение зон таможенного контроля для открытых площадок, находящихся на территории аэропортов, морских и речных портов, железнодорожных станций, осуществляется по согласованию с заинтересованными лицами (администрацией аэропортов, морских, речных портов, железнодорожных станций).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Требования к транспортным средствам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Транспортное средство допускается к использованию в качестве места временного хранения до одних суток в случае перевозки и доставки товаров с использованием процедуры международной дорожной перевозки (далее - процедура МДП), либо при условии последующего помещения транспортного средства на открытые площадки. 
</w:t>
      </w:r>
      <w:r>
        <w:br/>
      </w:r>
      <w:r>
        <w:rPr>
          <w:rFonts w:ascii="Times New Roman"/>
          <w:b w:val="false"/>
          <w:i w:val="false"/>
          <w:color w:val="000000"/>
          <w:sz w:val="28"/>
        </w:rPr>
        <w:t>
      13. Транспортное средство, допускаемое к использованию в качестве места временного хранения и не допущенное к перевозке с использованием процедуры МДП, должно отвечать требованиям, установленным к порядку оборудования и допущения транспортных средств (контейнеров) для перевозки товаров под таможенными печатями и пломбами.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Требования к таможенным и свободным складам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Таможенный склад и свободный склад могут быть использованы в качестве мест временного хранения при условии, что часть помещения, предназначенная для временного хранения, будет изолирована и оборудована подъездными путями.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Владельцы таможенных и свободных складов должны обеспечить ведение отдельного учета товаров, хранящихся в частях таможенного или свободного склада, признанных местом временного хранения. При этом такой учет может осуществляться с использованием одного средства компьютерной обработки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Специально выделенные и обустроенные помещения, открытые площадки, транспортные средства, склады временного хранения, таможенные склады и свободные склады должны соответствовать установленным требованиям на протяжении всего срока их использования в качестве мест временного хранения.
</w:t>
      </w:r>
      <w:r>
        <w:br/>
      </w:r>
      <w:r>
        <w:rPr>
          <w:rFonts w:ascii="Times New Roman"/>
          <w:b w:val="false"/>
          <w:i w:val="false"/>
          <w:color w:val="000000"/>
          <w:sz w:val="28"/>
        </w:rPr>
        <w:t>
      17. Владельцы мест временного хранения обязаны своевременно уведомлять таможенные органы об изменениях в конструкции и обустройстве мест временного хранения, препятствующих нормальному функционированию мест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Согласована                           Утверждена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о месте и времени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таможенного оформления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о месте и времени производства таможенного оформления (далее - Инструкция) разработана в соответствии со 
</w:t>
      </w:r>
      <w:r>
        <w:rPr>
          <w:rFonts w:ascii="Times New Roman"/>
          <w:b w:val="false"/>
          <w:i w:val="false"/>
          <w:color w:val="000000"/>
          <w:sz w:val="28"/>
        </w:rPr>
        <w:t xml:space="preserve"> статьей 154 </w:t>
      </w:r>
      <w:r>
        <w:rPr>
          <w:rFonts w:ascii="Times New Roman"/>
          <w:b w:val="false"/>
          <w:i w:val="false"/>
          <w:color w:val="000000"/>
          <w:sz w:val="28"/>
        </w:rPr>
        <w:t>
 Закона Республики Казахстан "О таможенном деле в Республике Казахстан" (далее - Закон о таможенном деле) и определяет место таможенного оформления товаров и транспортных средств, зоны деятельности таможенных органов, а также время работы таможенного органа Республики Казахстан, в течение которого производится таможенное оформление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Зоны деятельности таможенных органов определяются Таможенным комитетом Министерства государственных доходов Республики Казахстан и подлежат опубликованию.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Таможенное оформление товаров и транспортных средств осуществляется во время работы таможенного органа, определяемое в соответствии с нормативными правовыми актами Республики Казахстан. Информирование о времени работы таможенных органов Республики Казахстан осуществляется путем размещения на вывесках и стендах в местах расположения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Хранение товаров и транспортных средств, грузовые и иные операции с товарами и транспортными средствами, отбор проб и образцов для целей таможенного оформления, досмотр товаров и транспортных средств осуществляются в местах их временного хранения, расположенных в зоне деятельности таможенного органа, осуществляющего таможенное оформление товаров и транспортных средств. 
</w:t>
      </w:r>
      <w:r>
        <w:br/>
      </w:r>
      <w:r>
        <w:rPr>
          <w:rFonts w:ascii="Times New Roman"/>
          <w:b w:val="false"/>
          <w:i w:val="false"/>
          <w:color w:val="000000"/>
          <w:sz w:val="28"/>
        </w:rPr>
        <w:t>
      В случае, когда таможенное оформление товаров и транспортных средств завершается без их помещения в место временного хранения, перечисленные в настоящем пункте операции осуществляются в месте нахождения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Место производства таможенного оформления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транспортных средств, перемещаемых через таможенную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границу Республики Казахстан юридическими лицами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Местом таможенного оформления товаров и транспортных средств, перемещаемых через таможенную границу Республики Казахстан юридическими лицами, является зона деятельности таможенного органа, в котором зарегистрировано юридическое лицо либо его структурное подразделение - получатель (отправитель) товаров и транспортных средств (далее - таможенный орган места регистрации). 
</w:t>
      </w:r>
      <w:r>
        <w:br/>
      </w:r>
      <w:r>
        <w:rPr>
          <w:rFonts w:ascii="Times New Roman"/>
          <w:b w:val="false"/>
          <w:i w:val="false"/>
          <w:color w:val="000000"/>
          <w:sz w:val="28"/>
        </w:rPr>
        <w:t>
      Таможенное оформление товаров и транспортных средств в другом таможенном органе (отличном от таможенного органа, где зарегистрировано юридическое лицо либо его структурное подразделение), в зоне деятельности которого находится место получения (отправки) товаров, допускается с разрешения таможенного органа места регистрации, выдаваемого в порядке, установленном настоящей Инструкцией.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Таможенного комитета МГД РК от 23 февраля 2002 года N 54.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Таможенное оформление товаров и транспортных средств в таможенных режимах таможенного склада, свободного склада, магазина беспошлинной торговли, свободной таможенной зоны производится в таможенном органе, в зоне деятельности которого находятся, соответственно, таможенный, свободный склад, магазин беспошлинной торговли, свободная таможенная зона. 
</w:t>
      </w:r>
      <w:r>
        <w:br/>
      </w:r>
      <w:r>
        <w:rPr>
          <w:rFonts w:ascii="Times New Roman"/>
          <w:b w:val="false"/>
          <w:i w:val="false"/>
          <w:color w:val="000000"/>
          <w:sz w:val="28"/>
        </w:rPr>
        <w:t>
      Таможенное оформление товаров и транспортных средств в таможенном режиме транзита товаров производится в таможенном органе, в зоне деятельности которого находится место ввоза транзитных товаров и транспортных средств на таможенную территорию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Местом таможенного оформления товаров при изменении таможенного режима свободной таможенной зоны на иной таможенный режим является таможенный орган, осуществлявший таможенное оформление товаров в таможенном режиме свободной таможенной зоны. 
</w:t>
      </w:r>
      <w:r>
        <w:br/>
      </w:r>
      <w:r>
        <w:rPr>
          <w:rFonts w:ascii="Times New Roman"/>
          <w:b w:val="false"/>
          <w:i w:val="false"/>
          <w:color w:val="000000"/>
          <w:sz w:val="28"/>
        </w:rPr>
        <w:t>
      Местом таможенного оформления товаров при изменении таможенного режима свободной таможенной зоны на таможенные режимы таможенного склада, свободного склада является таможенный орган, в зоне деятельности которого находятся, соответственно, таможенный, свободный склад.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Местом таможенного оформления пересекающих таможенную границу Республики Казахстан при въезде на таможенную территорию Республики Казахстан порожних транспортных средств (за исключением перемещаемых в качестве товара) и транспортных средств, перевозящих пассажиров, является таможенный орган, в зоне деятельности которого находится место ввоза указанных транспортных средств на таможенную территорию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соответствии со 
</w:t>
      </w:r>
      <w:r>
        <w:rPr>
          <w:rFonts w:ascii="Times New Roman"/>
          <w:b w:val="false"/>
          <w:i w:val="false"/>
          <w:color w:val="000000"/>
          <w:sz w:val="28"/>
        </w:rPr>
        <w:t xml:space="preserve"> статьей 154 </w:t>
      </w:r>
      <w:r>
        <w:rPr>
          <w:rFonts w:ascii="Times New Roman"/>
          <w:b w:val="false"/>
          <w:i w:val="false"/>
          <w:color w:val="000000"/>
          <w:sz w:val="28"/>
        </w:rPr>
        <w:t>
 Закона о таможенном деле, по просьбе заинтересованного лица и за его счет таможенное оформление может с согласия таможенного органа Республики Казахстан производиться в иных местах и вне времени работы таможенного органа Республики Казахстан. 
</w:t>
      </w:r>
      <w:r>
        <w:br/>
      </w:r>
      <w:r>
        <w:rPr>
          <w:rFonts w:ascii="Times New Roman"/>
          <w:b w:val="false"/>
          <w:i w:val="false"/>
          <w:color w:val="000000"/>
          <w:sz w:val="28"/>
        </w:rPr>
        <w:t>
      Разрешение на таможенное оформление товаров и транспортных средств в ином месте, отличном от места регистрации юридического лица, выдается таможенным органом места регистрации на основе письменного заявления получателя (отправителя) товаров и транспортных средств, оформляемого в произвольной форме, при условии: 
</w:t>
      </w:r>
      <w:r>
        <w:br/>
      </w:r>
      <w:r>
        <w:rPr>
          <w:rFonts w:ascii="Times New Roman"/>
          <w:b w:val="false"/>
          <w:i w:val="false"/>
          <w:color w:val="000000"/>
          <w:sz w:val="28"/>
        </w:rPr>
        <w:t>
      1) отсутствия у такого лица задолженности по уплате таможенных платежей и (или) налогов; 
</w:t>
      </w:r>
      <w:r>
        <w:br/>
      </w:r>
      <w:r>
        <w:rPr>
          <w:rFonts w:ascii="Times New Roman"/>
          <w:b w:val="false"/>
          <w:i w:val="false"/>
          <w:color w:val="000000"/>
          <w:sz w:val="28"/>
        </w:rPr>
        <w:t>
      2) что местом получения (отправки) товаров и транспортных средств является место вне зоны деятельности основного таможенного органа. 
</w:t>
      </w:r>
      <w:r>
        <w:br/>
      </w:r>
      <w:r>
        <w:rPr>
          <w:rFonts w:ascii="Times New Roman"/>
          <w:b w:val="false"/>
          <w:i w:val="false"/>
          <w:color w:val="000000"/>
          <w:sz w:val="28"/>
        </w:rPr>
        <w:t>
      В заявлении получателя (отправителя) должны содержаться следующие сведения: наименование участника внешнеэкономической деятельности; таможенный орган, в котором предполагается их таможенное оформление (далее - таможенный орган оформления). К заявлению должен быть приложен внешнеторговый контракт либо иной документ, являющийся основанием для таможенного оформления получаемых (отправляемых) товаров и транспортных средств, условиями которого местом получения (отправки) определено место в зоне деятельности таможенного органа, в котором предполагается таможенное оформление получаемых (отправляемых) товаров и транспортных средств. 
</w:t>
      </w:r>
      <w:r>
        <w:br/>
      </w:r>
      <w:r>
        <w:rPr>
          <w:rFonts w:ascii="Times New Roman"/>
          <w:b w:val="false"/>
          <w:i w:val="false"/>
          <w:color w:val="000000"/>
          <w:sz w:val="28"/>
        </w:rPr>
        <w:t>
      Разрешение оформляется в трехдневный срок с даты получения заявления в 3-х экземплярах: первый из них выдается участнику внешнеэкономической деятельности; второй направляется в таможенный орган оформления; третий остается в основном таможенном органе для осуществления контроля. 
</w:t>
      </w:r>
      <w:r>
        <w:br/>
      </w:r>
      <w:r>
        <w:rPr>
          <w:rFonts w:ascii="Times New Roman"/>
          <w:b w:val="false"/>
          <w:i w:val="false"/>
          <w:color w:val="000000"/>
          <w:sz w:val="28"/>
        </w:rPr>
        <w:t>
      Разрешение действует в течение одного года при условии, что в течение этого срока не нарушаются условия, установленные в подпунктах 1) и 2) настоящего пункта. 
</w:t>
      </w:r>
      <w:r>
        <w:br/>
      </w:r>
      <w:r>
        <w:rPr>
          <w:rFonts w:ascii="Times New Roman"/>
          <w:b w:val="false"/>
          <w:i w:val="false"/>
          <w:color w:val="000000"/>
          <w:sz w:val="28"/>
        </w:rPr>
        <w:t>
      Контроль за соблюдением условий, установленных в подпунктах 1) и 2) настоящего пункта, осуществляет таможенный орган места регистрации, который в случае выявления их нарушений отзывает выданное разрешение путем уведомления участника внешнеэкономической деятельности и таможенного органа оформления. Отзыв действует с даты уведомления таможенного органа оформления, при этом уведомление должно быть обеспечено таможенным органом места регистрации оперативным путем с использованием факсимильных или электронных средств связи.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Место производства таможенного оформления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транспортных средств, перемещаемых через таможенную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границу Республики Казахстан физическими лицами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Таможенное оформление товаров и транспортных средств, перемещаемых через таможенную границу Республики Казахстан физическими лицами, производится таможенными органами, определяемыми в соответствии с требованиями к порядку таможенного оформления и таможенного контроля товаров и транспортных средств, перемещаемых через таможенную границу Республики Казахстан физическими лицами.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Нарушение требований настоящей Инструкции влечет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продления сроков подачи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грузовой таможенной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продления сроков подачи грузовой таможенной декларации (далее - Правила) разработаны в соответствии со 
</w:t>
      </w:r>
      <w:r>
        <w:rPr>
          <w:rFonts w:ascii="Times New Roman"/>
          <w:b w:val="false"/>
          <w:i w:val="false"/>
          <w:color w:val="000000"/>
          <w:sz w:val="28"/>
        </w:rPr>
        <w:t xml:space="preserve"> статьей 195 </w:t>
      </w:r>
      <w:r>
        <w:rPr>
          <w:rFonts w:ascii="Times New Roman"/>
          <w:b w:val="false"/>
          <w:i w:val="false"/>
          <w:color w:val="000000"/>
          <w:sz w:val="28"/>
        </w:rPr>
        <w:t>
 Закона Республики Казахстан "О таможенном деле в Республике Казахстан" (далее - Закон о таможенном деле) и определяют порядок продления сроков подачи грузовой таможенной декларации (далее -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Настоящие Правила распространяются на все случаи декларирования товаров и транспортных средств, перевозящих такие товары, с применением ГТД, кроме использования временной ГТД при перемещении товаров трубопроводным транспортом и по линии электропередач, периодического декларирования, предварительного декларирования, а также таможенного оформления товаров при срочных поставках.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Продление сроков подачи ГТД применяется к следующим товарам: 
</w:t>
      </w:r>
      <w:r>
        <w:br/>
      </w:r>
      <w:r>
        <w:rPr>
          <w:rFonts w:ascii="Times New Roman"/>
          <w:b w:val="false"/>
          <w:i w:val="false"/>
          <w:color w:val="000000"/>
          <w:sz w:val="28"/>
        </w:rPr>
        <w:t>
      не облагаемым таможенными пошлинами и налогами; 
</w:t>
      </w:r>
      <w:r>
        <w:br/>
      </w:r>
      <w:r>
        <w:rPr>
          <w:rFonts w:ascii="Times New Roman"/>
          <w:b w:val="false"/>
          <w:i w:val="false"/>
          <w:color w:val="000000"/>
          <w:sz w:val="28"/>
        </w:rPr>
        <w:t>
      облагаемым таможенными пошлинами и налогами при условии обеспечения уплаты таможенных пошлин и налогов на момент подачи заявления о продлении сроков подачи ГТД; 
</w:t>
      </w:r>
      <w:r>
        <w:br/>
      </w:r>
      <w:r>
        <w:rPr>
          <w:rFonts w:ascii="Times New Roman"/>
          <w:b w:val="false"/>
          <w:i w:val="false"/>
          <w:color w:val="000000"/>
          <w:sz w:val="28"/>
        </w:rPr>
        <w:t>
      в отношении которых на момент подачи ГТД в сроки, установленные статьей 195 Закона о таможенном деле, изменяются ставки таможенных платежей или налогов в сторону увеличения либо вводятся меры нетарифного регулирования.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Продление сроков подачи ГТД осуществляется таможенным органом Республики Казахстан, в котором производится таможенное оформление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Фактический срок подачи ГТД с учетом сроков ее продления не может превышать двух месяцев с даты представления таможенному учету Республики Казахстан товаров и транспортных средств, перевозящих такие товары.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Продление сроков подачи ГТД производится на основании письменного заявления декларанта, составленного по форме, установленной согласно приложению 1 к настоящим Правилам, при условии, что лицо, являющееся получателем (отправителем) товаров, не имеет задолженности по таможенным платежам и налогам.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Заявление подается до истечения сроков подачи ГТД, определенных статьей 195 Закона о таможенном деле, с учетом сроков рассмотрения заявления должностным лицом таможенного органа Республики Казахстан. 
</w:t>
      </w:r>
      <w:r>
        <w:br/>
      </w:r>
      <w:r>
        <w:rPr>
          <w:rFonts w:ascii="Times New Roman"/>
          <w:b w:val="false"/>
          <w:i w:val="false"/>
          <w:color w:val="000000"/>
          <w:sz w:val="28"/>
        </w:rPr>
        <w:t>
      Рассмотрение заявления должностным лицом таможенного органа Республики Казахстан должно осуществляться в сроки, не превышающие три дня с даты его подачи таможенному органу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заявлении указывается причина продления сроков подачи ГТД, а также обязательство о представлении ГТД и документов, необходимых для таможенных целей, с указанием даты их представления.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 заявлению прилагаются документы, подтверждающие причину невозможности подачи ГТД в сроки, установленные статьей 195 Закона о таможенном деле.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Решение о продлении сроков подачи ГТД принимается начальником таможенного органа Республики Казахстан либо лицом, его замещающим, по установленной форме согласно приложению 2 к настоящим Правилам. Решение оформляется в двух экземплярах, один из которых остается в таможенном органе Республики Казахстан, принявшим такое решение, второй - выдается декларанту.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Заявление и решение фиксируются должностным лицом отдела таможенного оформления и контроля (таможенного поста) в специальном журнале, в котором указываются следующие сведения: дата поступления заявления; сведения о декларанте, получателе (отправителе) товаров (наименование, адрес); наименование товаров; их количество; страна происхождения; принятое решение (в случае продления сроков подачи ГТД, указывается номер и дата принятия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До или в день окончания продленного срока подачи ГТД декларант должен представить ГТД и документы, необходимые для таможенных целей, в таможенный орган Республики Казахстан для таможенного оформления в общеустановленном порядке. 
</w:t>
      </w:r>
      <w:r>
        <w:br/>
      </w:r>
      <w:r>
        <w:rPr>
          <w:rFonts w:ascii="Times New Roman"/>
          <w:b w:val="false"/>
          <w:i w:val="false"/>
          <w:color w:val="000000"/>
          <w:sz w:val="28"/>
        </w:rPr>
        <w:t>
      Одновременно с ГТД представляется копия решения таможенного органа Республики Казахстан о продлении сроков ГТД, которая вносится в опись.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Нарушение требований, установленных настоящими Правилами, влечет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продления сроков
</w:t>
      </w:r>
      <w:r>
        <w:br/>
      </w:r>
      <w:r>
        <w:rPr>
          <w:rFonts w:ascii="Times New Roman"/>
          <w:b w:val="false"/>
          <w:i w:val="false"/>
          <w:color w:val="000000"/>
          <w:sz w:val="28"/>
        </w:rPr>
        <w:t>
                                     подачи грузовой таможенной
</w:t>
      </w:r>
      <w:r>
        <w:br/>
      </w:r>
      <w:r>
        <w:rPr>
          <w:rFonts w:ascii="Times New Roman"/>
          <w:b w:val="false"/>
          <w:i w:val="false"/>
          <w:color w:val="000000"/>
          <w:sz w:val="28"/>
        </w:rPr>
        <w:t>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наименование таможенного органа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продлить сроки подачи грузовой таможенной декларации на товары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товаров, количество, NN транспортных документов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или краткой декларации, место временного хранения товаров)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 срок до_____________________________________________________________
</w:t>
      </w:r>
      <w:r>
        <w:br/>
      </w:r>
      <w:r>
        <w:rPr>
          <w:rFonts w:ascii="Times New Roman"/>
          <w:b w:val="false"/>
          <w:i w:val="false"/>
          <w:color w:val="000000"/>
          <w:sz w:val="28"/>
        </w:rPr>
        <w:t>
В связи _______________________________________________________________
</w:t>
      </w:r>
      <w:r>
        <w:br/>
      </w:r>
      <w:r>
        <w:rPr>
          <w:rFonts w:ascii="Times New Roman"/>
          <w:b w:val="false"/>
          <w:i w:val="false"/>
          <w:color w:val="000000"/>
          <w:sz w:val="28"/>
        </w:rPr>
        <w:t>
        (указывается причина непредставления ГТД в установленные сроки)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Обязуюсь до___________________________________________представить ГТД и 
</w:t>
      </w:r>
      <w:r>
        <w:br/>
      </w:r>
      <w:r>
        <w:rPr>
          <w:rFonts w:ascii="Times New Roman"/>
          <w:b w:val="false"/>
          <w:i w:val="false"/>
          <w:color w:val="000000"/>
          <w:sz w:val="28"/>
        </w:rPr>
        <w:t>
              (указывается дата представления ГТД)
</w:t>
      </w:r>
      <w:r>
        <w:br/>
      </w:r>
      <w:r>
        <w:rPr>
          <w:rFonts w:ascii="Times New Roman"/>
          <w:b w:val="false"/>
          <w:i w:val="false"/>
          <w:color w:val="000000"/>
          <w:sz w:val="28"/>
        </w:rPr>
        <w:t>
документы, необходимые для таможенных целей, для таможенного оформления 
</w:t>
      </w:r>
      <w:r>
        <w:br/>
      </w:r>
      <w:r>
        <w:rPr>
          <w:rFonts w:ascii="Times New Roman"/>
          <w:b w:val="false"/>
          <w:i w:val="false"/>
          <w:color w:val="000000"/>
          <w:sz w:val="28"/>
        </w:rPr>
        <w:t>
указанных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Прилагаемые документы: 1. _____________________________________________
</w:t>
      </w:r>
      <w:r>
        <w:br/>
      </w:r>
      <w:r>
        <w:rPr>
          <w:rFonts w:ascii="Times New Roman"/>
          <w:b w:val="false"/>
          <w:i w:val="false"/>
          <w:color w:val="000000"/>
          <w:sz w:val="28"/>
        </w:rPr>
        <w:t>
                       2. _____________________________________________
</w:t>
      </w:r>
      <w:r>
        <w:br/>
      </w:r>
      <w:r>
        <w:rPr>
          <w:rFonts w:ascii="Times New Roman"/>
          <w:b w:val="false"/>
          <w:i w:val="false"/>
          <w:color w:val="000000"/>
          <w:sz w:val="28"/>
        </w:rPr>
        <w:t>
                       3. _____________________________________________
</w:t>
      </w:r>
      <w:r>
        <w:br/>
      </w:r>
      <w:r>
        <w:rPr>
          <w:rFonts w:ascii="Times New Roman"/>
          <w:b w:val="false"/>
          <w:i w:val="false"/>
          <w:color w:val="000000"/>
          <w:sz w:val="28"/>
        </w:rPr>
        <w:t>
                       4. 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Декларант                       _________________
</w:t>
      </w:r>
      <w:r>
        <w:br/>
      </w: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"___"_____________200__г.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продления сроков
</w:t>
      </w:r>
      <w:r>
        <w:br/>
      </w:r>
      <w:r>
        <w:rPr>
          <w:rFonts w:ascii="Times New Roman"/>
          <w:b w:val="false"/>
          <w:i w:val="false"/>
          <w:color w:val="000000"/>
          <w:sz w:val="28"/>
        </w:rPr>
        <w:t>
                                      подачи грузовой таможенной
</w:t>
      </w:r>
      <w:r>
        <w:br/>
      </w:r>
      <w:r>
        <w:rPr>
          <w:rFonts w:ascii="Times New Roman"/>
          <w:b w:val="false"/>
          <w:i w:val="false"/>
          <w:color w:val="000000"/>
          <w:sz w:val="28"/>
        </w:rPr>
        <w:t>
                                             декларации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Наименование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Решение N___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разрешается продлить сроки подачи ГТД на товары, указанные 
</w:t>
      </w:r>
      <w:r>
        <w:br/>
      </w:r>
      <w:r>
        <w:rPr>
          <w:rFonts w:ascii="Times New Roman"/>
          <w:b w:val="false"/>
          <w:i w:val="false"/>
          <w:color w:val="000000"/>
          <w:sz w:val="28"/>
        </w:rPr>
        <w:t>
в заявлении, до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"___"______________200__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т.о.                   _________________
</w:t>
      </w:r>
      <w:r>
        <w:br/>
      </w: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Непредставление таможенному органу Республики Казахстан в 
</w:t>
      </w:r>
      <w:r>
        <w:br/>
      </w:r>
      <w:r>
        <w:rPr>
          <w:rFonts w:ascii="Times New Roman"/>
          <w:b w:val="false"/>
          <w:i w:val="false"/>
          <w:color w:val="000000"/>
          <w:sz w:val="28"/>
        </w:rPr>
        <w:t>
установленные им сроки ГТД на товары и транспортные средства, а равно 
</w:t>
      </w:r>
      <w:r>
        <w:br/>
      </w:r>
      <w:r>
        <w:rPr>
          <w:rFonts w:ascii="Times New Roman"/>
          <w:b w:val="false"/>
          <w:i w:val="false"/>
          <w:color w:val="000000"/>
          <w:sz w:val="28"/>
        </w:rPr>
        <w:t>
необходимых для таможенных целей документов и сведений, влечет 
</w:t>
      </w:r>
      <w:r>
        <w:br/>
      </w:r>
      <w:r>
        <w:rPr>
          <w:rFonts w:ascii="Times New Roman"/>
          <w:b w:val="false"/>
          <w:i w:val="false"/>
          <w:color w:val="000000"/>
          <w:sz w:val="28"/>
        </w:rPr>
        <w:t>
ответственность, предусмотренную Законом Республики Казахстан "О 
</w:t>
      </w:r>
      <w:r>
        <w:br/>
      </w:r>
      <w:r>
        <w:rPr>
          <w:rFonts w:ascii="Times New Roman"/>
          <w:b w:val="false"/>
          <w:i w:val="false"/>
          <w:color w:val="000000"/>
          <w:sz w:val="28"/>
        </w:rPr>
        <w:t>
таможенном деле в Республике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подачи, принятия и проверки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грузовых таможенных деклараций, документов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дополнительных сведений,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необходимых для таможенных целей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подачи, принятия и проверки грузовых таможенных деклараций, документов и дополнительных сведений, необходимых для таможенных целей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таможенном деле в Республике Казахстан" (далее - Закон о таможенном деле) определяют порядок подачи, принятия и проверки грузовых таможенных деклараций, документов и дополнительных сведений, необходимых для таможенных целей в соответствии с выбранными таможенными режимами.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Настоящие Правила распространяются на все случаи декларирования товаров с применением грузовой таможенной декларации, в том числе с использованием процедуры временного, периодического, неполного и предварительного декларирования, а также при таможенном оформлении срочных поставок.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Грузовая таможенная декларация подается декларантом в таможенный орган Республики Казахстан, в котором производится основное таможенное оформление товаров, в установленные таможенным законодательством Республики Казахстан сроки. 
</w:t>
      </w:r>
      <w:r>
        <w:br/>
      </w:r>
      <w:r>
        <w:rPr>
          <w:rFonts w:ascii="Times New Roman"/>
          <w:b w:val="false"/>
          <w:i w:val="false"/>
          <w:color w:val="000000"/>
          <w:sz w:val="28"/>
        </w:rPr>
        <w:t>
      Под основным таможенным оформлением понимается помещение товаров под определенный таможенный режим и завершение этого режима в соответствии с требованиями и положениями таможенного законодательства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момент подачи грузовой таможенной декларации товары должны находиться в местах временного хранения, за исключением случаев таможенного оформления с использованием временной грузовой таможенной декларации при перемещении товаров трубопроводным транспортом и по линиям электропередач, периодического декларирования товаров, неполного периодического декларирования, предварительного декларирования и при таможенном оформлении срочных поставок, а также при завершении таможенного оформления товаров в течение одних суток после их представления таможенному органу при условии нахождения этих товаров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Подача и принятие грузовой таможенной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Подача декларантом грузовой таможенной декларации должна сопровождаться представлением в таможенный орган документов, подтверждающих сведения, заявленные в грузовой таможенной декларации и определенные в пунктах 24 и 25 настоящих Правил. 
</w:t>
      </w:r>
      <w:r>
        <w:br/>
      </w:r>
      <w:r>
        <w:rPr>
          <w:rFonts w:ascii="Times New Roman"/>
          <w:b w:val="false"/>
          <w:i w:val="false"/>
          <w:color w:val="000000"/>
          <w:sz w:val="28"/>
        </w:rPr>
        <w:t>
      Декларантом могут быть поданы копии документов, подтверждающих заявленные в грузовой таможенной декларации сведения, с представлением в таможенный орган обязательства о предоставлении оригинала соответствующего документа в согласованные сроки, если оригинал документа является обязательным для принятия решения о выпуске товаров. 
</w:t>
      </w:r>
      <w:r>
        <w:br/>
      </w:r>
      <w:r>
        <w:rPr>
          <w:rFonts w:ascii="Times New Roman"/>
          <w:b w:val="false"/>
          <w:i w:val="false"/>
          <w:color w:val="000000"/>
          <w:sz w:val="28"/>
        </w:rPr>
        <w:t>
      В случаях, когда представление оригинала документа не является обязательным, копии документов, удостоверенных печатью декларанта, принимаются при наличии сопроводительного письма.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Одновременно с ГТД на бумажном носителе (далее - ГТД) декларантом подается ее электронная копия.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Одновременно с ГТД и документами, определенными в пунктах 24 и 25 настоящих Правил, в таможенный орган подается опись документов в двух экземплярах согласно приложению 1 к настоящим Правилам.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Принятие ГТД и документов и дополнительных сведений, необходимых для таможенных целей, осуществляется должностным лицом таможенного органа, ответственным за прием, регистрацию и учет таможенных деклараций (далее - ответственный сотрудник). 
</w:t>
      </w:r>
      <w:r>
        <w:br/>
      </w:r>
      <w:r>
        <w:rPr>
          <w:rFonts w:ascii="Times New Roman"/>
          <w:b w:val="false"/>
          <w:i w:val="false"/>
          <w:color w:val="000000"/>
          <w:sz w:val="28"/>
        </w:rPr>
        <w:t>
      В соответствии со статьей 198 Закона о таможенном деле документами и дополнительными сведениями, необходимыми для таможенных целей, являются документы, подтверждающие сведения, заявленные в ГТД, и документы, дополнительно запрашиваемые с целью проверки информации, содержащейся в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Непредоставление документов, определенных в пунктах 24 и 25 настоящих Правил, не может служить основанием для отказа в приеме декларации. 
</w:t>
      </w:r>
      <w:r>
        <w:br/>
      </w:r>
      <w:r>
        <w:rPr>
          <w:rFonts w:ascii="Times New Roman"/>
          <w:b w:val="false"/>
          <w:i w:val="false"/>
          <w:color w:val="000000"/>
          <w:sz w:val="28"/>
        </w:rPr>
        <w:t>
      В этом случае ответственным сотрудником оформляется листок требования, являющийся приложением к описи, по форме согласно приложению 2 к настоящим Правилам с указанием срока представления недостающих документов, который не может превышать 10 дней с даты принятия ГТД. При этом декларант обязан представить недостающие документы, определенные в пунктах 24 и 25 настоящих Правил, в сроки, установленные таможенным органом. 
</w:t>
      </w:r>
      <w:r>
        <w:br/>
      </w:r>
      <w:r>
        <w:rPr>
          <w:rFonts w:ascii="Times New Roman"/>
          <w:b w:val="false"/>
          <w:i w:val="false"/>
          <w:color w:val="000000"/>
          <w:sz w:val="28"/>
        </w:rPr>
        <w:t>
      Для целей учета листок требования регистрируется в отдельном журнале.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Принятие ГТД ответственным сотрудником свидетельствует о начале основного таможенного оформления товаров, перемещаемых через таможенную границу Республики Казахстан, в соответствии с выбранным таможенным режимом и относится к первому этапу таможенного оформления и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Принятие ГТД оформляется путем проставления в графе 7 ГТД "Справочный номер" регистрационного номера, формируемого в соответствии с
</w:t>
      </w:r>
      <w:r>
        <w:br/>
      </w:r>
      <w:r>
        <w:rPr>
          <w:rFonts w:ascii="Times New Roman"/>
          <w:b w:val="false"/>
          <w:i w:val="false"/>
          <w:color w:val="000000"/>
          <w:sz w:val="28"/>
        </w:rPr>
        <w:t>
</w:t>
      </w:r>
      <w:r>
        <w:rPr>
          <w:rFonts w:ascii="Times New Roman"/>
          <w:b w:val="false"/>
          <w:i w:val="false"/>
          <w:color w:val="000000"/>
          <w:sz w:val="28"/>
        </w:rPr>
        <w:t xml:space="preserve"> Инструкцией </w:t>
      </w:r>
      <w:r>
        <w:rPr>
          <w:rFonts w:ascii="Times New Roman"/>
          <w:b w:val="false"/>
          <w:i w:val="false"/>
          <w:color w:val="000000"/>
          <w:sz w:val="28"/>
        </w:rPr>
        <w:t>
 о порядке заполнения ГТД, утвержденной Приказом Таможенного Комитета от 26.09.95 г. N 127, с записью регистрационного номера в Журнале регистрации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соответствии со статьей 199 Закона о таможенном деле с момента регистрации ГТД становится документом, имеющим юридическую силу.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 регистрации ГТД на описи документов ответственным сотрудником: 
</w:t>
      </w:r>
      <w:r>
        <w:br/>
      </w:r>
      <w:r>
        <w:rPr>
          <w:rFonts w:ascii="Times New Roman"/>
          <w:b w:val="false"/>
          <w:i w:val="false"/>
          <w:color w:val="000000"/>
          <w:sz w:val="28"/>
        </w:rPr>
        <w:t>
      1) проставляется регистрационный номер ГТД, подтверждающий дату принятия ГТД к таможенному оформлению; 
</w:t>
      </w:r>
      <w:r>
        <w:br/>
      </w:r>
      <w:r>
        <w:rPr>
          <w:rFonts w:ascii="Times New Roman"/>
          <w:b w:val="false"/>
          <w:i w:val="false"/>
          <w:color w:val="000000"/>
          <w:sz w:val="28"/>
        </w:rPr>
        <w:t>
      2) указывается фамилия, должность ответственного сотрудника; 
</w:t>
      </w:r>
      <w:r>
        <w:br/>
      </w:r>
      <w:r>
        <w:rPr>
          <w:rFonts w:ascii="Times New Roman"/>
          <w:b w:val="false"/>
          <w:i w:val="false"/>
          <w:color w:val="000000"/>
          <w:sz w:val="28"/>
        </w:rPr>
        <w:t>
      3) производится запись "Декларация принята", указывается дата и время принятия ГТД. 
</w:t>
      </w:r>
      <w:r>
        <w:br/>
      </w:r>
      <w:r>
        <w:rPr>
          <w:rFonts w:ascii="Times New Roman"/>
          <w:b w:val="false"/>
          <w:i w:val="false"/>
          <w:color w:val="000000"/>
          <w:sz w:val="28"/>
        </w:rPr>
        <w:t>
      Все произведенные записи и отметки заверяются личной номерной печатью ответственного сотрудника. 
</w:t>
      </w:r>
      <w:r>
        <w:br/>
      </w:r>
      <w:r>
        <w:rPr>
          <w:rFonts w:ascii="Times New Roman"/>
          <w:b w:val="false"/>
          <w:i w:val="false"/>
          <w:color w:val="000000"/>
          <w:sz w:val="28"/>
        </w:rPr>
        <w:t>
      После заверения первый экземпляр описи документов возвращается декларанту, второй экземпляр - прикладывается к представленным ГТД и документам.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Принятая ГТД, ее электронная копия, документы, необходимые для таможенных целей в процессе производства основного таможенного оформления, и опись документов передаются на этапы документального и фактического контроля: 
</w:t>
      </w:r>
      <w:r>
        <w:br/>
      </w:r>
      <w:r>
        <w:rPr>
          <w:rFonts w:ascii="Times New Roman"/>
          <w:b w:val="false"/>
          <w:i w:val="false"/>
          <w:color w:val="000000"/>
          <w:sz w:val="28"/>
        </w:rPr>
        <w:t>
      1) контроля за правильностью определения кода товара в соответствии с Товарной номенклатурой внешнеэкономической деятельности, страны происхождения, а также соблюдения мер нетарифного регулирования; 
</w:t>
      </w:r>
      <w:r>
        <w:br/>
      </w:r>
      <w:r>
        <w:rPr>
          <w:rFonts w:ascii="Times New Roman"/>
          <w:b w:val="false"/>
          <w:i w:val="false"/>
          <w:color w:val="000000"/>
          <w:sz w:val="28"/>
        </w:rPr>
        <w:t>
      2) валютного контроля и контроля таможенной стоимости; 
</w:t>
      </w:r>
      <w:r>
        <w:br/>
      </w:r>
      <w:r>
        <w:rPr>
          <w:rFonts w:ascii="Times New Roman"/>
          <w:b w:val="false"/>
          <w:i w:val="false"/>
          <w:color w:val="000000"/>
          <w:sz w:val="28"/>
        </w:rPr>
        <w:t>
      3) контроля таможенных платежей и налогов; 
</w:t>
      </w:r>
      <w:r>
        <w:br/>
      </w:r>
      <w:r>
        <w:rPr>
          <w:rFonts w:ascii="Times New Roman"/>
          <w:b w:val="false"/>
          <w:i w:val="false"/>
          <w:color w:val="000000"/>
          <w:sz w:val="28"/>
        </w:rPr>
        <w:t>
      4) досмотра и выпуска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ходе проверки ГТД должностное лицо таможенного органа с разрешения начальника таможенного органа вправе запросить дополнительные сведения с целью проверки информации, содержащейся в ГТД и (или) документах, подтверждающих сведения, заявленные в ГТД (далее - документы, содержащие дополнительные сведения). В этом случае листок требования подписывается начальником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После завершения проверки ГТД и ее электронной копии должностные лица таможенного органа, осуществляющие поэтапный документальный контроль, кроме отметок на первом экземпляре ГТД, на оборотной стороне описи документов проставляют отметки о результатах контроля на соответствующем этапе в виде записи "Проверено, замечаний нет" либо "Необходимо представить дополнительные документы и (или) сведения" и оформляют листок требования с указанием перечня документов, содержащих дополнительные сведения, и сроков их представления, заверенные личной номерной печатью и подписью должностных лиц таможенных органов, ответственных за проверку ГТД на этапах документального контроля, и указанием даты проверки. 
</w:t>
      </w:r>
      <w:r>
        <w:br/>
      </w:r>
      <w:r>
        <w:rPr>
          <w:rFonts w:ascii="Times New Roman"/>
          <w:b w:val="false"/>
          <w:i w:val="false"/>
          <w:color w:val="000000"/>
          <w:sz w:val="28"/>
        </w:rPr>
        <w:t>
      Срок представления документов, содержащих дополнительные сведения, в таможенный орган не должен превышать 3 дней с даты принятия ГТД, с разрешения начальника таможенного органа, указанный срок может быть продлен до 10 дней с даты принятия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 отсутствии замечаний, ГТД и документы и (или) дополнительные сведения, необходимые для таможенных целей, передаются на этап досмотра и выпуска для завершения процедуры таможенного оформления в соответствии с выбранным таможенным режимом.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При наличии замечаний ГТД, опись, листок требования и документы, необходимые для таможенных целей, передаются на этап приема. Ответственный сотрудник передает декларанту листок требования. При этом представителем декларанта на втором экземпляре описи указывается время, дата получения листка требования и подпись. ГТД, опись и документы, необходимые для таможенных целей, декларанту не возвращаются, а остаются на этапе приема до представления документов, содержащих дополнительные сведения. 
</w:t>
      </w:r>
      <w:r>
        <w:br/>
      </w:r>
      <w:r>
        <w:rPr>
          <w:rFonts w:ascii="Times New Roman"/>
          <w:b w:val="false"/>
          <w:i w:val="false"/>
          <w:color w:val="000000"/>
          <w:sz w:val="28"/>
        </w:rPr>
        <w:t>
      Листок требования на документы, перечисленные в пунктах 24 и 25 настоящих Правил, отсутствие которых выявлено на этапе документального контроля, подписывается должностным лицом таможенного органа, ответственным за проверку ГТД. 
</w:t>
      </w:r>
      <w:r>
        <w:br/>
      </w:r>
      <w:r>
        <w:rPr>
          <w:rFonts w:ascii="Times New Roman"/>
          <w:b w:val="false"/>
          <w:i w:val="false"/>
          <w:color w:val="000000"/>
          <w:sz w:val="28"/>
        </w:rPr>
        <w:t>
      При выявлении в ходе проверки несоответствия представленной электронной копии ГТД бумажному носителю ГТД, должностным лицом таможенного органа, ответственным за проверку ГТД, в листок требования вносятся соответствующие замечания.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соответствии с Законом о таможенном деле непредставление документов, указанных в листках требования, в установленные таможенным законодательством сроки, является нарушением таможенных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соответствии со 
</w:t>
      </w:r>
      <w:r>
        <w:rPr>
          <w:rFonts w:ascii="Times New Roman"/>
          <w:b w:val="false"/>
          <w:i w:val="false"/>
          <w:color w:val="000000"/>
          <w:sz w:val="28"/>
        </w:rPr>
        <w:t xml:space="preserve"> статьей 200 </w:t>
      </w:r>
      <w:r>
        <w:rPr>
          <w:rFonts w:ascii="Times New Roman"/>
          <w:b w:val="false"/>
          <w:i w:val="false"/>
          <w:color w:val="000000"/>
          <w:sz w:val="28"/>
        </w:rPr>
        <w:t>
 Закона о таможенном деле в случае обнаружения должностным лицом таможенного органа при осуществлении документального контроля ошибок, носящих технический характер (опечатки, грамматические и лексические), на экземпляре описи делается запись о необходимости внесения изменений в соответствующую графу, на основании которой в присутствии должностного лица таможенного органа декларант имеет право исправить эти ошибки в ГТД, заверив их своей подписью и печатью. Соответствующие изменения вносятся должностным лицом в электронную копию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Если в процессе проверки ГТД на этапах контроля были обнаружены несоответствия при заявлении сведений и должностным лицом таможенного органа устанавливается невозможность выпуска товаров, то им вместо записи "Проверено" делается запись "Выпуск запрещен", и кратко указывается причина, по которой не может быть осуществлен выпуск. При этом решение принимается в соответствии с таможенным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соответствии со статьей 200 Закона о таможенном деле допускается изменение или дополнение сведений в ГТД при условии, что несоответствие выявлено декларантом до завершения документального контроля или начала досмотра товаров или установления таможенным органом недостоверности указанных в ГТД сведений. При этом изменение или дополнение сведений в ГТД не может расширять или сужать сферу ее действия. Для внесения изменений или дополнений в ГТД декларант подает заявление в произвольной форме с указанием причины необходимости их внесения.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соответствии со статьей 200 Закона о таможенном деле ГТД может быть отозвана декларантом по письменному заявлению произвольной формы: при ввозе до - истечения сроков проверки ГТД, при вывозе до - истечения предельных сроков доставки товаров. 
</w:t>
      </w:r>
      <w:r>
        <w:br/>
      </w:r>
      <w:r>
        <w:rPr>
          <w:rFonts w:ascii="Times New Roman"/>
          <w:b w:val="false"/>
          <w:i w:val="false"/>
          <w:color w:val="000000"/>
          <w:sz w:val="28"/>
        </w:rPr>
        <w:t>
      При отзыве ГТД ответственным сотрудником в Журнале регистрации ГТД производится запись "Отозвана" с указанием даты отзыва. Новая ГТД подается в общеустановленном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Документы, необходимые для таможенного оформления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В соответствии со статьей 198 Закона о таможенном деле необходимыми для таможенных целей являются документы: 
</w:t>
      </w:r>
      <w:r>
        <w:br/>
      </w:r>
      <w:r>
        <w:rPr>
          <w:rFonts w:ascii="Times New Roman"/>
          <w:b w:val="false"/>
          <w:i w:val="false"/>
          <w:color w:val="000000"/>
          <w:sz w:val="28"/>
        </w:rPr>
        <w:t>
      1) подтверждающие право собственности на подлежащие таможенному оформлению товары (право распоряжения или пользования): 
</w:t>
      </w:r>
      <w:r>
        <w:br/>
      </w:r>
      <w:r>
        <w:rPr>
          <w:rFonts w:ascii="Times New Roman"/>
          <w:b w:val="false"/>
          <w:i w:val="false"/>
          <w:color w:val="000000"/>
          <w:sz w:val="28"/>
        </w:rPr>
        <w:t>
      внешнеторговый контракт, договор, соглашение либо иной документ, подтверждающий право распоряжения или пользования на подлежащие таможенному оформлению товары; 
</w:t>
      </w:r>
      <w:r>
        <w:br/>
      </w:r>
      <w:r>
        <w:rPr>
          <w:rFonts w:ascii="Times New Roman"/>
          <w:b w:val="false"/>
          <w:i w:val="false"/>
          <w:color w:val="000000"/>
          <w:sz w:val="28"/>
        </w:rPr>
        <w:t>
      в случае отсутствия вышеуказанных документов - счет-фактура на товары, стоимостью в эквиваленте не свыше 5000 долларов США; 
</w:t>
      </w:r>
      <w:r>
        <w:br/>
      </w:r>
      <w:r>
        <w:rPr>
          <w:rFonts w:ascii="Times New Roman"/>
          <w:b w:val="false"/>
          <w:i w:val="false"/>
          <w:color w:val="000000"/>
          <w:sz w:val="28"/>
        </w:rPr>
        <w:t>
      2) подтверждающие факт перемещения товаров через таможенную границу Республики Казахстан: 
</w:t>
      </w:r>
      <w:r>
        <w:br/>
      </w:r>
      <w:r>
        <w:rPr>
          <w:rFonts w:ascii="Times New Roman"/>
          <w:b w:val="false"/>
          <w:i w:val="false"/>
          <w:color w:val="000000"/>
          <w:sz w:val="28"/>
        </w:rPr>
        <w:t>
      транспортные документы; 
</w:t>
      </w:r>
      <w:r>
        <w:br/>
      </w:r>
      <w:r>
        <w:rPr>
          <w:rFonts w:ascii="Times New Roman"/>
          <w:b w:val="false"/>
          <w:i w:val="false"/>
          <w:color w:val="000000"/>
          <w:sz w:val="28"/>
        </w:rPr>
        <w:t>
      3) подтверждающие таможенную стоимость товаров - документы, предусмотренные для заявления и корректировки таможенной стоимости товаров, ввозимых на таможенную территорию Республики Казахстан; 
</w:t>
      </w:r>
      <w:r>
        <w:br/>
      </w:r>
      <w:r>
        <w:rPr>
          <w:rFonts w:ascii="Times New Roman"/>
          <w:b w:val="false"/>
          <w:i w:val="false"/>
          <w:color w:val="000000"/>
          <w:sz w:val="28"/>
        </w:rPr>
        <w:t>
      4) документы, подтверждающие происхождение товаров: 
</w:t>
      </w:r>
      <w:r>
        <w:br/>
      </w:r>
      <w:r>
        <w:rPr>
          <w:rFonts w:ascii="Times New Roman"/>
          <w:b w:val="false"/>
          <w:i w:val="false"/>
          <w:color w:val="000000"/>
          <w:sz w:val="28"/>
        </w:rPr>
        <w:t>
      декларирование происхождения экспортером на счете-фактуре или счете-проформе; 
</w:t>
      </w:r>
      <w:r>
        <w:br/>
      </w:r>
      <w:r>
        <w:rPr>
          <w:rFonts w:ascii="Times New Roman"/>
          <w:b w:val="false"/>
          <w:i w:val="false"/>
          <w:color w:val="000000"/>
          <w:sz w:val="28"/>
        </w:rPr>
        <w:t>
      декларирование происхождения экспортером на других товаросопроводительных документах; 
</w:t>
      </w:r>
      <w:r>
        <w:br/>
      </w:r>
      <w:r>
        <w:rPr>
          <w:rFonts w:ascii="Times New Roman"/>
          <w:b w:val="false"/>
          <w:i w:val="false"/>
          <w:color w:val="000000"/>
          <w:sz w:val="28"/>
        </w:rPr>
        <w:t>
      5) документы, подтверждающие уплату или обеспечение уплаты таможенных сборов и (или) таможенных пошлин и (или) налогов в зависимости от условий таможенного режима и наличия льгот по уплате платежей и налогов: 
</w:t>
      </w:r>
      <w:r>
        <w:br/>
      </w:r>
      <w:r>
        <w:rPr>
          <w:rFonts w:ascii="Times New Roman"/>
          <w:b w:val="false"/>
          <w:i w:val="false"/>
          <w:color w:val="000000"/>
          <w:sz w:val="28"/>
        </w:rPr>
        <w:t>
      платежное поручение с отметкой банка об исполнении платежа и выписка из лицевого счета плательщика, подтверждающая произведенную операцию - при уплате в безналичном порядке; 
</w:t>
      </w:r>
      <w:r>
        <w:br/>
      </w:r>
      <w:r>
        <w:rPr>
          <w:rFonts w:ascii="Times New Roman"/>
          <w:b w:val="false"/>
          <w:i w:val="false"/>
          <w:color w:val="000000"/>
          <w:sz w:val="28"/>
        </w:rPr>
        <w:t>
      квитанция от приходного кассового ордера таможенного органа за подписями главного бухгалтера или лица, им уполномоченного, и кассира, заверенная печатью (штампом кассира) - при оплате наличными; 
</w:t>
      </w:r>
      <w:r>
        <w:br/>
      </w:r>
      <w:r>
        <w:rPr>
          <w:rFonts w:ascii="Times New Roman"/>
          <w:b w:val="false"/>
          <w:i w:val="false"/>
          <w:color w:val="000000"/>
          <w:sz w:val="28"/>
        </w:rPr>
        <w:t>
      6) документы, подтверждающие полномочия декларанта на подачу таможенной декларации от собственного имени: 
</w:t>
      </w:r>
      <w:r>
        <w:br/>
      </w:r>
      <w:r>
        <w:rPr>
          <w:rFonts w:ascii="Times New Roman"/>
          <w:b w:val="false"/>
          <w:i w:val="false"/>
          <w:color w:val="000000"/>
          <w:sz w:val="28"/>
        </w:rPr>
        <w:t>
      доверенность физическому лицу, находящемуся в штате декларанта, либо приказ о приеме на должность лица, ответственного за таможенное оформление; 
</w:t>
      </w:r>
      <w:r>
        <w:br/>
      </w:r>
      <w:r>
        <w:rPr>
          <w:rFonts w:ascii="Times New Roman"/>
          <w:b w:val="false"/>
          <w:i w:val="false"/>
          <w:color w:val="000000"/>
          <w:sz w:val="28"/>
        </w:rPr>
        <w:t>
      либо при декларировании товаров и транспортных средств таможенным брокером - договор на оказание брокерских услуг и квалификационный аттестат специалиста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В соответствии с требованиями таможенных режимов представляются следующие документы: 
</w:t>
      </w:r>
      <w:r>
        <w:br/>
      </w:r>
      <w:r>
        <w:rPr>
          <w:rFonts w:ascii="Times New Roman"/>
          <w:b w:val="false"/>
          <w:i w:val="false"/>
          <w:color w:val="000000"/>
          <w:sz w:val="28"/>
        </w:rPr>
        <w:t>
      1) таможенный режим выпуска товаров для свободного обращения: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сертификат соответствия на безопасность продукции или заявление-декларация, фитосанитарный (карантинный) сертификат, санитарно-гигиенический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соответствующие разрешения уполномоченных государственных органов и иные документы в случаях, предусмотренных законодательством Республики Казахстан и (или) международными договорами Республики Казахстан: 
</w:t>
      </w:r>
      <w:r>
        <w:br/>
      </w:r>
      <w:r>
        <w:rPr>
          <w:rFonts w:ascii="Times New Roman"/>
          <w:b w:val="false"/>
          <w:i w:val="false"/>
          <w:color w:val="000000"/>
          <w:sz w:val="28"/>
        </w:rPr>
        <w:t>
      лицензия - для товаров, подлежащих лицензированию и (или) квотированию в соответствии с законодательством Республики Казахстан; 
</w:t>
      </w:r>
      <w:r>
        <w:br/>
      </w:r>
      <w:r>
        <w:rPr>
          <w:rFonts w:ascii="Times New Roman"/>
          <w:b w:val="false"/>
          <w:i w:val="false"/>
          <w:color w:val="000000"/>
          <w:sz w:val="28"/>
        </w:rPr>
        <w:t>
      паспорт сделки - в соответствии с 
</w:t>
      </w:r>
      <w:r>
        <w:rPr>
          <w:rFonts w:ascii="Times New Roman"/>
          <w:b w:val="false"/>
          <w:i w:val="false"/>
          <w:color w:val="000000"/>
          <w:sz w:val="28"/>
        </w:rPr>
        <w:t xml:space="preserve"> Инструкцией </w:t>
      </w:r>
      <w:r>
        <w:rPr>
          <w:rFonts w:ascii="Times New Roman"/>
          <w:b w:val="false"/>
          <w:i w:val="false"/>
          <w:color w:val="000000"/>
          <w:sz w:val="28"/>
        </w:rPr>
        <w:t>
 об организации экспортно-импортного валютного контроля в Республике Казахстан, утвержденной постановлением Правления Национального банка Республики Казахстан от 5 декабря 1998 года N 271 (далее - Инструкция); 
</w:t>
      </w:r>
      <w:r>
        <w:br/>
      </w:r>
      <w:r>
        <w:rPr>
          <w:rFonts w:ascii="Times New Roman"/>
          <w:b w:val="false"/>
          <w:i w:val="false"/>
          <w:color w:val="000000"/>
          <w:sz w:val="28"/>
        </w:rPr>
        <w:t>
      документы, подтверждающие происхождение товаров: 
</w:t>
      </w:r>
      <w:r>
        <w:br/>
      </w:r>
      <w:r>
        <w:rPr>
          <w:rFonts w:ascii="Times New Roman"/>
          <w:b w:val="false"/>
          <w:i w:val="false"/>
          <w:color w:val="000000"/>
          <w:sz w:val="28"/>
        </w:rPr>
        <w:t>
      для применения тарифных преференций - сертификат о происхождении товаров формы СТ-1 (для товаров, происходящих из государств-участников СНГ) либо формы А (для товаров, происходящих стран-пользователей национальной системой преференций), оформленный в соответствии с требованиями, установленными к определению страны происхождения товаров, ввозимых на территорию Республики Казахстан; 
</w:t>
      </w:r>
      <w:r>
        <w:br/>
      </w:r>
      <w:r>
        <w:rPr>
          <w:rFonts w:ascii="Times New Roman"/>
          <w:b w:val="false"/>
          <w:i w:val="false"/>
          <w:color w:val="000000"/>
          <w:sz w:val="28"/>
        </w:rPr>
        <w:t>
      документы, подтверждающие наличие оснований для предоставления льгот по уплате таможенных платежей и налогов (налога на добавленную стоимость и акцизов); 
</w:t>
      </w:r>
      <w:r>
        <w:br/>
      </w:r>
      <w:r>
        <w:rPr>
          <w:rFonts w:ascii="Times New Roman"/>
          <w:b w:val="false"/>
          <w:i w:val="false"/>
          <w:color w:val="000000"/>
          <w:sz w:val="28"/>
        </w:rPr>
        <w:t>
      2) таможенный режим экспорта товаров: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соответствующие разрешения уполномоченных государственных органов и иные документы в случаях, предусмотренных законодательством Республики Казахстан и (или) международными договорами Республики Казахстан: 
</w:t>
      </w:r>
      <w:r>
        <w:br/>
      </w:r>
      <w:r>
        <w:rPr>
          <w:rFonts w:ascii="Times New Roman"/>
          <w:b w:val="false"/>
          <w:i w:val="false"/>
          <w:color w:val="000000"/>
          <w:sz w:val="28"/>
        </w:rPr>
        <w:t>
      лицензия - для товаров, подлежащих лицензированию и (или) квотированию в соответствии с законодательством Республики Казахстан, а также продукции, подлежащей экспортному контролю в соответствии с законодательством Республики Казахстан; 
</w:t>
      </w:r>
      <w:r>
        <w:br/>
      </w:r>
      <w:r>
        <w:rPr>
          <w:rFonts w:ascii="Times New Roman"/>
          <w:b w:val="false"/>
          <w:i w:val="false"/>
          <w:color w:val="000000"/>
          <w:sz w:val="28"/>
        </w:rPr>
        <w:t>
      паспорт сделки - в соответствии с Инструкцией; 
</w:t>
      </w:r>
      <w:r>
        <w:br/>
      </w:r>
      <w:r>
        <w:rPr>
          <w:rFonts w:ascii="Times New Roman"/>
          <w:b w:val="false"/>
          <w:i w:val="false"/>
          <w:color w:val="000000"/>
          <w:sz w:val="28"/>
        </w:rPr>
        <w:t>
      документы, подтверждающие происхождение товара: 
</w:t>
      </w:r>
      <w:r>
        <w:br/>
      </w:r>
      <w:r>
        <w:rPr>
          <w:rFonts w:ascii="Times New Roman"/>
          <w:b w:val="false"/>
          <w:i w:val="false"/>
          <w:color w:val="000000"/>
          <w:sz w:val="28"/>
        </w:rPr>
        <w:t>
      сертификат происхождения - если его представление предусмотрено международными обязательствами Республики Казахстан или это зафиксировано в соответствующих контрактах; 
</w:t>
      </w:r>
      <w:r>
        <w:br/>
      </w:r>
      <w:r>
        <w:rPr>
          <w:rFonts w:ascii="Times New Roman"/>
          <w:b w:val="false"/>
          <w:i w:val="false"/>
          <w:color w:val="000000"/>
          <w:sz w:val="28"/>
        </w:rPr>
        <w:t>
      3) таможенный режим реимпорта товаров: 
</w:t>
      </w:r>
      <w:r>
        <w:br/>
      </w:r>
      <w:r>
        <w:rPr>
          <w:rFonts w:ascii="Times New Roman"/>
          <w:b w:val="false"/>
          <w:i w:val="false"/>
          <w:color w:val="000000"/>
          <w:sz w:val="28"/>
        </w:rPr>
        <w:t>
      ГТД, оформленная в соответствии с таможенным режимом экспорта товаров; 
</w:t>
      </w:r>
      <w:r>
        <w:br/>
      </w:r>
      <w:r>
        <w:rPr>
          <w:rFonts w:ascii="Times New Roman"/>
          <w:b w:val="false"/>
          <w:i w:val="false"/>
          <w:color w:val="000000"/>
          <w:sz w:val="28"/>
        </w:rPr>
        <w:t>
      документы, подтверждающие неизменность состояния товаров в соответствии с абзацем четвертым части первой статьи 31 Закона о таможенном деле;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сертификат соответствия на безопасность продукции или заявление-декларация, фитосанитарный (карантинный) сертификат, санитарно-гигиенический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в случае возврата вывозных таможенных пошлин - документ, подтверждающий уплату вывозных таможенных пошлин; 
</w:t>
      </w:r>
      <w:r>
        <w:br/>
      </w:r>
      <w:r>
        <w:rPr>
          <w:rFonts w:ascii="Times New Roman"/>
          <w:b w:val="false"/>
          <w:i w:val="false"/>
          <w:color w:val="000000"/>
          <w:sz w:val="28"/>
        </w:rPr>
        <w:t>
      4) таможенный режим транзита товаров: 
</w:t>
      </w:r>
      <w:r>
        <w:br/>
      </w:r>
      <w:r>
        <w:rPr>
          <w:rFonts w:ascii="Times New Roman"/>
          <w:b w:val="false"/>
          <w:i w:val="false"/>
          <w:color w:val="000000"/>
          <w:sz w:val="28"/>
        </w:rPr>
        <w:t>
      свидетельство о допуске транспортного средства (контейнера) для перевозки товаров под таможенными печатями и пломбами; 
</w:t>
      </w:r>
      <w:r>
        <w:br/>
      </w:r>
      <w:r>
        <w:rPr>
          <w:rFonts w:ascii="Times New Roman"/>
          <w:b w:val="false"/>
          <w:i w:val="false"/>
          <w:color w:val="000000"/>
          <w:sz w:val="28"/>
        </w:rPr>
        <w:t>
      в случае осуществления транзита при условии обеспечения уплаты таможенных пошлин и (или) налогов, документы, подтверждающие обеспечение уплаты причитающихся сумм, - гарантия уполномоченного банка либо платежное поручение с отметкой банка об исполнении платежа и выписка из лицевого счета плательщика, подтверждающая произведенную операцию, - при внесении причитающихся сумм на депозит в безналичном порядке; 
</w:t>
      </w:r>
      <w:r>
        <w:br/>
      </w:r>
      <w:r>
        <w:rPr>
          <w:rFonts w:ascii="Times New Roman"/>
          <w:b w:val="false"/>
          <w:i w:val="false"/>
          <w:color w:val="000000"/>
          <w:sz w:val="28"/>
        </w:rPr>
        <w:t>
      квитанция от приходного кассового ордера таможенного органа за подписями главного бухгалтера или лица, им уполномоченного, и кассира, заверенная печатью (штампом кассира), - при внесении причитающихся сумм на депозит наличными; 
</w:t>
      </w:r>
      <w:r>
        <w:br/>
      </w:r>
      <w:r>
        <w:rPr>
          <w:rFonts w:ascii="Times New Roman"/>
          <w:b w:val="false"/>
          <w:i w:val="false"/>
          <w:color w:val="000000"/>
          <w:sz w:val="28"/>
        </w:rPr>
        <w:t>
      разрешение Правительства Республики Казахстан на транзит продукции, подлежащей экспортному контролю в соответствии с законодательством Республики Казахстан; 
</w:t>
      </w:r>
      <w:r>
        <w:br/>
      </w:r>
      <w:r>
        <w:rPr>
          <w:rFonts w:ascii="Times New Roman"/>
          <w:b w:val="false"/>
          <w:i w:val="false"/>
          <w:color w:val="000000"/>
          <w:sz w:val="28"/>
        </w:rPr>
        <w:t>
      5) таможенный режим таможенного склада: 
</w:t>
      </w:r>
      <w:r>
        <w:br/>
      </w:r>
      <w:r>
        <w:rPr>
          <w:rFonts w:ascii="Times New Roman"/>
          <w:b w:val="false"/>
          <w:i w:val="false"/>
          <w:color w:val="000000"/>
          <w:sz w:val="28"/>
        </w:rPr>
        <w:t>
      договор с владельцем таможенного склада на помещение товаров;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фитосанитарный (карантинный) сертификат, санитарно-гигиенический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6) таможенный режим магазина беспошлинной торговли: 
</w:t>
      </w:r>
      <w:r>
        <w:br/>
      </w:r>
      <w:r>
        <w:rPr>
          <w:rFonts w:ascii="Times New Roman"/>
          <w:b w:val="false"/>
          <w:i w:val="false"/>
          <w:color w:val="000000"/>
          <w:sz w:val="28"/>
        </w:rPr>
        <w:t>
      договор с владельцем магазина беспошлинной торговли на реализацию товаров через магазин беспошлинной торговли;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сертификат соответствия на безопасность продукции или заявление-декларация, фитосанитарный (карантинный) сертификат, санитарно-гигиенический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7) таможенный режим переработки товаров на таможенной территории: 
</w:t>
      </w:r>
      <w:r>
        <w:br/>
      </w:r>
      <w:r>
        <w:rPr>
          <w:rFonts w:ascii="Times New Roman"/>
          <w:b w:val="false"/>
          <w:i w:val="false"/>
          <w:color w:val="000000"/>
          <w:sz w:val="28"/>
        </w:rPr>
        <w:t>
      обязательство об условиях переработки; 
</w:t>
      </w:r>
      <w:r>
        <w:br/>
      </w:r>
      <w:r>
        <w:rPr>
          <w:rFonts w:ascii="Times New Roman"/>
          <w:b w:val="false"/>
          <w:i w:val="false"/>
          <w:color w:val="000000"/>
          <w:sz w:val="28"/>
        </w:rPr>
        <w:t>
      разрешение уполномоченного государственного органа Республики Казахстан при использовании отечественных товаров, к вывозу которых применяются меры нетарифного регулирования и (или) таможенные пошлины;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фитосанитарный (карантинный) сертификат, санитарно-гигиенический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действующую технологическую документацию предприятия, касающуюся заявляемой операции по переработке; 
</w:t>
      </w:r>
      <w:r>
        <w:br/>
      </w:r>
      <w:r>
        <w:rPr>
          <w:rFonts w:ascii="Times New Roman"/>
          <w:b w:val="false"/>
          <w:i w:val="false"/>
          <w:color w:val="000000"/>
          <w:sz w:val="28"/>
        </w:rPr>
        <w:t>
      заключение уполномоченного государственного органа Республики Казахстан по установлению обязательного количества выхода продуктов и сроков переработки для товаров по 
</w:t>
      </w:r>
      <w:r>
        <w:rPr>
          <w:rFonts w:ascii="Times New Roman"/>
          <w:b w:val="false"/>
          <w:i w:val="false"/>
          <w:color w:val="000000"/>
          <w:sz w:val="28"/>
        </w:rPr>
        <w:t xml:space="preserve"> перечню </w:t>
      </w:r>
      <w:r>
        <w:rPr>
          <w:rFonts w:ascii="Times New Roman"/>
          <w:b w:val="false"/>
          <w:i w:val="false"/>
          <w:color w:val="000000"/>
          <w:sz w:val="28"/>
        </w:rPr>
        <w:t>
, определенному Правительством Республики Казахстан; 
</w:t>
      </w:r>
      <w:r>
        <w:br/>
      </w:r>
      <w:r>
        <w:rPr>
          <w:rFonts w:ascii="Times New Roman"/>
          <w:b w:val="false"/>
          <w:i w:val="false"/>
          <w:color w:val="000000"/>
          <w:sz w:val="28"/>
        </w:rPr>
        <w:t>
      8) таможенный режим переработки товаров под таможенным контролем: 
</w:t>
      </w:r>
      <w:r>
        <w:br/>
      </w:r>
      <w:r>
        <w:rPr>
          <w:rFonts w:ascii="Times New Roman"/>
          <w:b w:val="false"/>
          <w:i w:val="false"/>
          <w:color w:val="000000"/>
          <w:sz w:val="28"/>
        </w:rPr>
        <w:t>
      обязательство об условиях переработки товаров;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фитосанитарный (карантинный) сертификат, санитарно-гигиенический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действующая технологическая документация предприятия, подтверждающая соответствие операций по переработке обычному технологическому процессу предприятия; 
</w:t>
      </w:r>
      <w:r>
        <w:br/>
      </w:r>
      <w:r>
        <w:rPr>
          <w:rFonts w:ascii="Times New Roman"/>
          <w:b w:val="false"/>
          <w:i w:val="false"/>
          <w:color w:val="000000"/>
          <w:sz w:val="28"/>
        </w:rPr>
        <w:t>
      9) таможенный режим временного ввоза и временного вывоза товаров: 
</w:t>
      </w:r>
      <w:r>
        <w:br/>
      </w:r>
      <w:r>
        <w:rPr>
          <w:rFonts w:ascii="Times New Roman"/>
          <w:b w:val="false"/>
          <w:i w:val="false"/>
          <w:color w:val="000000"/>
          <w:sz w:val="28"/>
        </w:rPr>
        <w:t>
      обязательство об обратном вывозе (ввозе) товаров;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сертификат соответствия на безопасность продукции или заявление-декларация, фитосанитарный (карантинный) сертификат, санитарно-гигиенический сертификат, ветеринарный сертификат - для временно ввозимых товаров. 
</w:t>
      </w:r>
      <w:r>
        <w:br/>
      </w:r>
      <w:r>
        <w:rPr>
          <w:rFonts w:ascii="Times New Roman"/>
          <w:b w:val="false"/>
          <w:i w:val="false"/>
          <w:color w:val="000000"/>
          <w:sz w:val="28"/>
        </w:rPr>
        <w:t>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при невозвращении временно ввезенных (вывезенных) товаров в установленные сроки в соответствии со статьей 70 Закона о таможенном деле для завершения данного таможенного режима: 
</w:t>
      </w:r>
      <w:r>
        <w:br/>
      </w:r>
      <w:r>
        <w:rPr>
          <w:rFonts w:ascii="Times New Roman"/>
          <w:b w:val="false"/>
          <w:i w:val="false"/>
          <w:color w:val="000000"/>
          <w:sz w:val="28"/>
        </w:rPr>
        <w:t>
      при временном вывозе - подтверждение консульских учреждений Республики Казахстан за границей; 
</w:t>
      </w:r>
      <w:r>
        <w:br/>
      </w:r>
      <w:r>
        <w:rPr>
          <w:rFonts w:ascii="Times New Roman"/>
          <w:b w:val="false"/>
          <w:i w:val="false"/>
          <w:color w:val="000000"/>
          <w:sz w:val="28"/>
        </w:rPr>
        <w:t>
      при временном ввозе - подтверждение уполномоченных государственных органов Республики Казахстан; 
</w:t>
      </w:r>
      <w:r>
        <w:br/>
      </w:r>
      <w:r>
        <w:rPr>
          <w:rFonts w:ascii="Times New Roman"/>
          <w:b w:val="false"/>
          <w:i w:val="false"/>
          <w:color w:val="000000"/>
          <w:sz w:val="28"/>
        </w:rPr>
        <w:t>
      10) таможенный режим свободной таможенной зоны: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сертификат соответствия на безопасность продукции или заявление-декларация - для ввозимого оборудования, фитосанитарный (карантинный) сертификат, санитарно-гигиенический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для ввоза товаров, заявляемых в качестве предназначенных для переработки, - документальное подтверждение о соответствии переработки товаров критериям достаточной переработки; 
</w:t>
      </w:r>
      <w:r>
        <w:br/>
      </w:r>
      <w:r>
        <w:rPr>
          <w:rFonts w:ascii="Times New Roman"/>
          <w:b w:val="false"/>
          <w:i w:val="false"/>
          <w:color w:val="000000"/>
          <w:sz w:val="28"/>
        </w:rPr>
        <w:t>
      11) таможенный режим свободного склада: 
</w:t>
      </w:r>
      <w:r>
        <w:br/>
      </w:r>
      <w:r>
        <w:rPr>
          <w:rFonts w:ascii="Times New Roman"/>
          <w:b w:val="false"/>
          <w:i w:val="false"/>
          <w:color w:val="000000"/>
          <w:sz w:val="28"/>
        </w:rPr>
        <w:t>
      договор с владельцем свободного склада на хранение товаров;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сертификат соответствия на безопасность продукции или заявление-декларация - для ввозимого оборудования, фитосанитарный (карантинный) сертификат, санитарно-гигиенический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12) таможенный режим переработки товаров вне таможенной территории: 
</w:t>
      </w:r>
      <w:r>
        <w:br/>
      </w:r>
      <w:r>
        <w:rPr>
          <w:rFonts w:ascii="Times New Roman"/>
          <w:b w:val="false"/>
          <w:i w:val="false"/>
          <w:color w:val="000000"/>
          <w:sz w:val="28"/>
        </w:rPr>
        <w:t>
      обязательство об условиях переработки;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сертификат соответствия на безопасность продукции или заявление-декларация - при ввозе продуктов переработки; 
</w:t>
      </w:r>
      <w:r>
        <w:br/>
      </w:r>
      <w:r>
        <w:rPr>
          <w:rFonts w:ascii="Times New Roman"/>
          <w:b w:val="false"/>
          <w:i w:val="false"/>
          <w:color w:val="000000"/>
          <w:sz w:val="28"/>
        </w:rPr>
        <w:t>
      заключение уполномоченного государственного органа Республики Казахстан по установлению обязательного количества выхода и сроков продуктов переработки товаров по 
</w:t>
      </w:r>
      <w:r>
        <w:rPr>
          <w:rFonts w:ascii="Times New Roman"/>
          <w:b w:val="false"/>
          <w:i w:val="false"/>
          <w:color w:val="000000"/>
          <w:sz w:val="28"/>
        </w:rPr>
        <w:t xml:space="preserve"> перечню </w:t>
      </w:r>
      <w:r>
        <w:rPr>
          <w:rFonts w:ascii="Times New Roman"/>
          <w:b w:val="false"/>
          <w:i w:val="false"/>
          <w:color w:val="000000"/>
          <w:sz w:val="28"/>
        </w:rPr>
        <w:t>
, определенному Правительством Республики Казахстан. 
</w:t>
      </w:r>
      <w:r>
        <w:br/>
      </w:r>
      <w:r>
        <w:rPr>
          <w:rFonts w:ascii="Times New Roman"/>
          <w:b w:val="false"/>
          <w:i w:val="false"/>
          <w:color w:val="000000"/>
          <w:sz w:val="28"/>
        </w:rPr>
        <w:t>
      При невозвращении вывезенных для переработки товаров либо продуктов переработки в установленные сроки - подтверждение консульским учреждением Республики Казахстан за границей факта уничтожения или безвозвратной утраты, вследствие аварии или действия непреодолимой силы, их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по законодательству Республики Казахстан действий органов или должностных лиц иностранного государства. Представление документов, подтверждающих невозможность возврата товаров либо продуктов переработки, не требуется при подаче ГТД и осуществляется до истечения установленных сроков возврата товаров либо продуктов переработки; 
</w:t>
      </w:r>
      <w:r>
        <w:br/>
      </w:r>
      <w:r>
        <w:rPr>
          <w:rFonts w:ascii="Times New Roman"/>
          <w:b w:val="false"/>
          <w:i w:val="false"/>
          <w:color w:val="000000"/>
          <w:sz w:val="28"/>
        </w:rPr>
        <w:t>
      13) таможенный режим реэкспорта товаров: 
</w:t>
      </w:r>
      <w:r>
        <w:br/>
      </w:r>
      <w:r>
        <w:rPr>
          <w:rFonts w:ascii="Times New Roman"/>
          <w:b w:val="false"/>
          <w:i w:val="false"/>
          <w:color w:val="000000"/>
          <w:sz w:val="28"/>
        </w:rPr>
        <w:t>
      документы, подтверждающие, что товар является иностранным: 
</w:t>
      </w:r>
      <w:r>
        <w:br/>
      </w:r>
      <w:r>
        <w:rPr>
          <w:rFonts w:ascii="Times New Roman"/>
          <w:b w:val="false"/>
          <w:i w:val="false"/>
          <w:color w:val="000000"/>
          <w:sz w:val="28"/>
        </w:rPr>
        <w:t>
      копия ГТД, оформленная в таможенном режиме реэкспорта товаров либо в таможенном режиме таможенного склада, магазина беспошлинной торговли, свободного склада, свободной таможенной зоны, переработки товаров на таможенной территории Республики Казахстан, переработки товаров под таможенным контролем (в случаях вывоза товаров, не подвергшихся переработке на территории Республики Казахстан в рамках таможенного режима, предусматривающего возможность переработки иностранных товаров);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разрешение уполномоченного органа страны происхождения товара на реэкспорт товаров, в случаях, когда международными договорами, ратифицированными Республикой Казахстан, реэкспорт допускается при наличии указанного разрешения; 
</w:t>
      </w:r>
      <w:r>
        <w:br/>
      </w:r>
      <w:r>
        <w:rPr>
          <w:rFonts w:ascii="Times New Roman"/>
          <w:b w:val="false"/>
          <w:i w:val="false"/>
          <w:color w:val="000000"/>
          <w:sz w:val="28"/>
        </w:rPr>
        <w:t>
      документы, подтверждающие уплату ввозных таможенных пошлин, налогов и пени. Представляются для товаров, оформленных при ввозе в таможенном режиме реэкспорта товаров, с даты ввоза которых прошло более двух месяцев; 
</w:t>
      </w:r>
      <w:r>
        <w:br/>
      </w:r>
      <w:r>
        <w:rPr>
          <w:rFonts w:ascii="Times New Roman"/>
          <w:b w:val="false"/>
          <w:i w:val="false"/>
          <w:color w:val="000000"/>
          <w:sz w:val="28"/>
        </w:rPr>
        <w:t>
      согласие лица, обладающего в соответствии с законодательством Республики Казахстан достаточными полномочиями для совершения с перемещаемыми товарами действий от собственного имени на реэкспорт товаров. Согласие лица выражается в соответствующих положениях договора, предусматривающих реэкспорт, либо подтверждается письменно в заявлении указанного лица; 
</w:t>
      </w:r>
      <w:r>
        <w:br/>
      </w:r>
      <w:r>
        <w:rPr>
          <w:rFonts w:ascii="Times New Roman"/>
          <w:b w:val="false"/>
          <w:i w:val="false"/>
          <w:color w:val="000000"/>
          <w:sz w:val="28"/>
        </w:rPr>
        <w:t>
      14) таможенный режим уничтожения товаров: 
</w:t>
      </w:r>
      <w:r>
        <w:br/>
      </w:r>
      <w:r>
        <w:rPr>
          <w:rFonts w:ascii="Times New Roman"/>
          <w:b w:val="false"/>
          <w:i w:val="false"/>
          <w:color w:val="000000"/>
          <w:sz w:val="28"/>
        </w:rPr>
        <w:t>
      заключение территориальных органов Министерства природных ресурсов и охраны окружающей среды Республики Казахстан; 
</w:t>
      </w:r>
      <w:r>
        <w:br/>
      </w:r>
      <w:r>
        <w:rPr>
          <w:rFonts w:ascii="Times New Roman"/>
          <w:b w:val="false"/>
          <w:i w:val="false"/>
          <w:color w:val="000000"/>
          <w:sz w:val="28"/>
        </w:rPr>
        <w:t>
      заключение территориальных органов Агентства Республики Казахстан по делам здравоохранения; 
</w:t>
      </w:r>
      <w:r>
        <w:br/>
      </w:r>
      <w:r>
        <w:rPr>
          <w:rFonts w:ascii="Times New Roman"/>
          <w:b w:val="false"/>
          <w:i w:val="false"/>
          <w:color w:val="000000"/>
          <w:sz w:val="28"/>
        </w:rPr>
        <w:t>
      15) таможенный режим отказа от товара в пользу государства: 
</w:t>
      </w:r>
      <w:r>
        <w:br/>
      </w:r>
      <w:r>
        <w:rPr>
          <w:rFonts w:ascii="Times New Roman"/>
          <w:b w:val="false"/>
          <w:i w:val="false"/>
          <w:color w:val="000000"/>
          <w:sz w:val="28"/>
        </w:rPr>
        <w:t>
      документы, подтверждающие соответствие обязательным требованиям стандартов: 
</w:t>
      </w:r>
      <w:r>
        <w:br/>
      </w:r>
      <w:r>
        <w:rPr>
          <w:rFonts w:ascii="Times New Roman"/>
          <w:b w:val="false"/>
          <w:i w:val="false"/>
          <w:color w:val="000000"/>
          <w:sz w:val="28"/>
        </w:rPr>
        <w:t>
      сертификат соответствия на безопасность продукции или заявление-декларация, фитосанитарный (карантинный) сертификат, санитарно-гигиенический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В случае, если таможенное оформление товаров производится вне зоны деятельности таможенного органа, в котором находится место государственной регистрации получателя (отправителя), представляется разрешение таможенного органа, выдаваемое в установленном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При изменении одного таможенного режима на другой подача ГТД осуществляется в соответствии с положениями настоящих Правил, относящимися к выбранному таможенному режиму.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подачи, принятия 
</w:t>
      </w:r>
      <w:r>
        <w:br/>
      </w:r>
      <w:r>
        <w:rPr>
          <w:rFonts w:ascii="Times New Roman"/>
          <w:b w:val="false"/>
          <w:i w:val="false"/>
          <w:color w:val="000000"/>
          <w:sz w:val="28"/>
        </w:rPr>
        <w:t>
                               и проверки грузовых таможенных 
</w:t>
      </w:r>
      <w:r>
        <w:br/>
      </w:r>
      <w:r>
        <w:rPr>
          <w:rFonts w:ascii="Times New Roman"/>
          <w:b w:val="false"/>
          <w:i w:val="false"/>
          <w:color w:val="000000"/>
          <w:sz w:val="28"/>
        </w:rPr>
        <w:t>
                                   деклараций, документов и 
</w:t>
      </w:r>
      <w:r>
        <w:br/>
      </w:r>
      <w:r>
        <w:rPr>
          <w:rFonts w:ascii="Times New Roman"/>
          <w:b w:val="false"/>
          <w:i w:val="false"/>
          <w:color w:val="000000"/>
          <w:sz w:val="28"/>
        </w:rPr>
        <w:t>
                                   дополнительных сведений, 
</w:t>
      </w:r>
      <w:r>
        <w:br/>
      </w:r>
      <w:r>
        <w:rPr>
          <w:rFonts w:ascii="Times New Roman"/>
          <w:b w:val="false"/>
          <w:i w:val="false"/>
          <w:color w:val="000000"/>
          <w:sz w:val="28"/>
        </w:rPr>
        <w:t>
                              необходимых для таможенных целей
</w:t>
      </w:r>
      <w:r>
        <w:br/>
      </w:r>
      <w:r>
        <w:rPr>
          <w:rFonts w:ascii="Times New Roman"/>
          <w:b w:val="false"/>
          <w:i w:val="false"/>
          <w:color w:val="000000"/>
          <w:sz w:val="28"/>
        </w:rPr>
        <w:t>
</w:t>
      </w:r>
      <w:r>
        <w:br/>
      </w:r>
      <w:r>
        <w:rPr>
          <w:rFonts w:ascii="Times New Roman"/>
          <w:b w:val="false"/>
          <w:i w:val="false"/>
          <w:color w:val="000000"/>
          <w:sz w:val="28"/>
        </w:rPr>
        <w:t>
                                                     Место для штампа
</w:t>
      </w:r>
      <w:r>
        <w:br/>
      </w:r>
      <w:r>
        <w:rPr>
          <w:rFonts w:ascii="Times New Roman"/>
          <w:b w:val="false"/>
          <w:i w:val="false"/>
          <w:color w:val="000000"/>
          <w:sz w:val="28"/>
        </w:rPr>
        <w:t>
                                                     и личной номерной
</w:t>
      </w:r>
      <w:r>
        <w:br/>
      </w:r>
      <w:r>
        <w:rPr>
          <w:rFonts w:ascii="Times New Roman"/>
          <w:b w:val="false"/>
          <w:i w:val="false"/>
          <w:color w:val="000000"/>
          <w:sz w:val="28"/>
        </w:rPr>
        <w:t>
                                                     печати и подписи 
</w:t>
      </w:r>
      <w:r>
        <w:br/>
      </w:r>
      <w:r>
        <w:rPr>
          <w:rFonts w:ascii="Times New Roman"/>
          <w:b w:val="false"/>
          <w:i w:val="false"/>
          <w:color w:val="000000"/>
          <w:sz w:val="28"/>
        </w:rPr>
        <w:t>
                                                     должностного лица 
</w:t>
      </w:r>
      <w:r>
        <w:br/>
      </w:r>
      <w:r>
        <w:rPr>
          <w:rFonts w:ascii="Times New Roman"/>
          <w:b w:val="false"/>
          <w:i w:val="false"/>
          <w:color w:val="000000"/>
          <w:sz w:val="28"/>
        </w:rPr>
        <w:t>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ОПИСЬ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прилагаемых к грузовой таможенной декларации  
</w:t>
      </w:r>
      <w:r>
        <w:rPr>
          <w:rFonts w:ascii="Times New Roman"/>
          <w:b w:val="false"/>
          <w:i w:val="false"/>
          <w:color w:val="000000"/>
          <w:sz w:val="28"/>
        </w:rPr>
        <w:t>
</w:t>
      </w:r>
      <w:r>
        <w:br/>
      </w:r>
      <w:r>
        <w:rPr>
          <w:rFonts w:ascii="Times New Roman"/>
          <w:b w:val="false"/>
          <w:i w:val="false"/>
          <w:color w:val="000000"/>
          <w:sz w:val="28"/>
        </w:rPr>
        <w:t>
                       N______________________________,
</w:t>
      </w:r>
      <w:r>
        <w:br/>
      </w:r>
      <w:r>
        <w:rPr>
          <w:rFonts w:ascii="Times New Roman"/>
          <w:b w:val="false"/>
          <w:i w:val="false"/>
          <w:color w:val="000000"/>
          <w:sz w:val="28"/>
        </w:rPr>
        <w:t>
                                 представляемых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(наименование декларанта)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п/п!  Наименование документа  ! Количество ! Количество  ! Примечания
</w:t>
      </w:r>
      <w:r>
        <w:br/>
      </w:r>
      <w:r>
        <w:rPr>
          <w:rFonts w:ascii="Times New Roman"/>
          <w:b w:val="false"/>
          <w:i w:val="false"/>
          <w:color w:val="000000"/>
          <w:sz w:val="28"/>
        </w:rPr>
        <w:t>
     !                          !   листов   ! экземпляров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уполномоченного
</w:t>
      </w:r>
      <w:r>
        <w:br/>
      </w:r>
      <w:r>
        <w:rPr>
          <w:rFonts w:ascii="Times New Roman"/>
          <w:b w:val="false"/>
          <w:i w:val="false"/>
          <w:color w:val="000000"/>
          <w:sz w:val="28"/>
        </w:rPr>
        <w:t>
лица декларанта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подачи, принятия
</w:t>
      </w:r>
      <w:r>
        <w:br/>
      </w:r>
      <w:r>
        <w:rPr>
          <w:rFonts w:ascii="Times New Roman"/>
          <w:b w:val="false"/>
          <w:i w:val="false"/>
          <w:color w:val="000000"/>
          <w:sz w:val="28"/>
        </w:rPr>
        <w:t>
                                  и проверки грузовых таможенных 
</w:t>
      </w:r>
      <w:r>
        <w:br/>
      </w:r>
      <w:r>
        <w:rPr>
          <w:rFonts w:ascii="Times New Roman"/>
          <w:b w:val="false"/>
          <w:i w:val="false"/>
          <w:color w:val="000000"/>
          <w:sz w:val="28"/>
        </w:rPr>
        <w:t>
                                      деклараций, документов и
</w:t>
      </w:r>
      <w:r>
        <w:br/>
      </w:r>
      <w:r>
        <w:rPr>
          <w:rFonts w:ascii="Times New Roman"/>
          <w:b w:val="false"/>
          <w:i w:val="false"/>
          <w:color w:val="000000"/>
          <w:sz w:val="28"/>
        </w:rPr>
        <w:t>
                                      дополнительных сведений,
</w:t>
      </w:r>
      <w:r>
        <w:br/>
      </w:r>
      <w:r>
        <w:rPr>
          <w:rFonts w:ascii="Times New Roman"/>
          <w:b w:val="false"/>
          <w:i w:val="false"/>
          <w:color w:val="000000"/>
          <w:sz w:val="28"/>
        </w:rPr>
        <w:t>
                                 необходимых для таможенных целей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(наименование декларанта)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Листок требования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дополнительных документов и дополнительных сведений,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необходимых для таможенных целей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грузовой таможенной декларации N 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N п/п!  Наименование документа  ! Срок предоставления !   Примечание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начальника отдела таможенного органа (начальника таможенного
</w:t>
      </w:r>
      <w:r>
        <w:br/>
      </w:r>
      <w:r>
        <w:rPr>
          <w:rFonts w:ascii="Times New Roman"/>
          <w:b w:val="false"/>
          <w:i w:val="false"/>
          <w:color w:val="000000"/>
          <w:sz w:val="28"/>
        </w:rPr>
        <w:t>
органа) - заверяется печатью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предоставления участниками внешнеэкономической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Республики Казахстан учетных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на стадии предварительных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предоставления участниками внешнеэкономической деятельности Республики Казахстан учетных документов на стадии предварительных операций (далее - Правила) определяют процедуру учета таможенными органами участников внешнеэкономической деятельности (далее - учет) в целях обеспечения облегчения и ускорения производства основного таможенного оформления товаров и транспортных средств и их помещения под определенный таможенный режим.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Учету подлежат юридические лица, осуществляющие внешнеэкономическую деятельность. 
</w:t>
      </w:r>
      <w:r>
        <w:br/>
      </w:r>
      <w:r>
        <w:rPr>
          <w:rFonts w:ascii="Times New Roman"/>
          <w:b w:val="false"/>
          <w:i w:val="false"/>
          <w:color w:val="000000"/>
          <w:sz w:val="28"/>
        </w:rPr>
        <w:t>
      При этом учет осуществляется в таможенном органе, в зоне деятельности которого находится место государственной регистрации участника внешнеэкономической деятельности (далее - участник ВЭД).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Учет производится соответствующим таможенным органом на основании следующих документов: 
</w:t>
      </w:r>
      <w:r>
        <w:br/>
      </w:r>
      <w:r>
        <w:rPr>
          <w:rFonts w:ascii="Times New Roman"/>
          <w:b w:val="false"/>
          <w:i w:val="false"/>
          <w:color w:val="000000"/>
          <w:sz w:val="28"/>
        </w:rPr>
        <w:t>
      1) свидетельство о государственной регистрации - нотариально засвидетельствованная копия; 
</w:t>
      </w:r>
      <w:r>
        <w:br/>
      </w:r>
      <w:r>
        <w:rPr>
          <w:rFonts w:ascii="Times New Roman"/>
          <w:b w:val="false"/>
          <w:i w:val="false"/>
          <w:color w:val="000000"/>
          <w:sz w:val="28"/>
        </w:rPr>
        <w:t>
      2) статистическая карточка, выданная статистическим управлением с указанием кодов ОКПО (общий классификатор предприятий и организаций) юридического лица; 
</w:t>
      </w:r>
      <w:r>
        <w:br/>
      </w:r>
      <w:r>
        <w:rPr>
          <w:rFonts w:ascii="Times New Roman"/>
          <w:b w:val="false"/>
          <w:i w:val="false"/>
          <w:color w:val="000000"/>
          <w:sz w:val="28"/>
        </w:rPr>
        <w:t>
      3) справка о регистрации, выданная налоговым органом, с указанием регистрационного номера налогоплательщика; 
</w:t>
      </w:r>
      <w:r>
        <w:br/>
      </w:r>
      <w:r>
        <w:rPr>
          <w:rFonts w:ascii="Times New Roman"/>
          <w:b w:val="false"/>
          <w:i w:val="false"/>
          <w:color w:val="000000"/>
          <w:sz w:val="28"/>
        </w:rPr>
        <w:t>
      4) справка из банка об открытии счетов в тенге и (или)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Копии документов, предусмотренные в пункте 3 настоящих Правил, могут не заверяться нотариально в случае представления вместе с копией документа его оригинала. При этом копии документов заверяются таможенным органом после проведения сверки их с оригиналом. 
</w:t>
      </w:r>
      <w:r>
        <w:br/>
      </w:r>
      <w:r>
        <w:rPr>
          <w:rFonts w:ascii="Times New Roman"/>
          <w:b w:val="false"/>
          <w:i w:val="false"/>
          <w:color w:val="000000"/>
          <w:sz w:val="28"/>
        </w:rPr>
        <w:t>
      Документы, представляемые для учета, нумеруются и подшиваются в специальную папку.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На основании представленных документов таможенные органы оформляют учетную карточку участника ВЭД установленного образца согласно Приложению к настоящим Правилам. 
</w:t>
      </w:r>
      <w:r>
        <w:br/>
      </w:r>
      <w:r>
        <w:rPr>
          <w:rFonts w:ascii="Times New Roman"/>
          <w:b w:val="false"/>
          <w:i w:val="false"/>
          <w:color w:val="000000"/>
          <w:sz w:val="28"/>
        </w:rPr>
        <w:t>
      Один экземпляр учетной карточки остается в таможенном органе, второй - выдается участнику ВЭД в сроки не позднее окончания следующего рабочего дня с момента принятия всех документов для учета.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случае изменения сведений, представленных в таможенный орган для учета, участнику ВЭД необходимо представить документы, содержащие измененные сведения в порядке, установленном в пункте 3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Сведения, указанные в учетной карточке, используются таможенными органами с целью проверки информации, содержащейся в грузовой таможенной декларации при производстве основного таможенного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Правилам предоставления
</w:t>
      </w:r>
      <w:r>
        <w:br/>
      </w:r>
      <w:r>
        <w:rPr>
          <w:rFonts w:ascii="Times New Roman"/>
          <w:b w:val="false"/>
          <w:i w:val="false"/>
          <w:color w:val="000000"/>
          <w:sz w:val="28"/>
        </w:rPr>
        <w:t>
                               участниками внешнеэкономической
</w:t>
      </w:r>
      <w:r>
        <w:br/>
      </w:r>
      <w:r>
        <w:rPr>
          <w:rFonts w:ascii="Times New Roman"/>
          <w:b w:val="false"/>
          <w:i w:val="false"/>
          <w:color w:val="000000"/>
          <w:sz w:val="28"/>
        </w:rPr>
        <w:t>
                              деятельности Республики Казахстан
</w:t>
      </w:r>
      <w:r>
        <w:br/>
      </w:r>
      <w:r>
        <w:rPr>
          <w:rFonts w:ascii="Times New Roman"/>
          <w:b w:val="false"/>
          <w:i w:val="false"/>
          <w:color w:val="000000"/>
          <w:sz w:val="28"/>
        </w:rPr>
        <w:t>
                                 учетных документов на стадии 
</w:t>
      </w:r>
      <w:r>
        <w:br/>
      </w:r>
      <w:r>
        <w:rPr>
          <w:rFonts w:ascii="Times New Roman"/>
          <w:b w:val="false"/>
          <w:i w:val="false"/>
          <w:color w:val="000000"/>
          <w:sz w:val="28"/>
        </w:rPr>
        <w:t>
                                   предварительных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(наименование таможенного органа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УЧЕТНАЯ КАРТОЧКА УЧАСТНИКА ВЭД N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ОКПО:___________
</w:t>
      </w:r>
      <w:r>
        <w:br/>
      </w:r>
      <w:r>
        <w:rPr>
          <w:rFonts w:ascii="Times New Roman"/>
          <w:b w:val="false"/>
          <w:i w:val="false"/>
          <w:color w:val="000000"/>
          <w:sz w:val="28"/>
        </w:rPr>
        <w:t>
Название организации:_______________________________________
</w:t>
      </w:r>
      <w:r>
        <w:br/>
      </w:r>
      <w:r>
        <w:rPr>
          <w:rFonts w:ascii="Times New Roman"/>
          <w:b w:val="false"/>
          <w:i w:val="false"/>
          <w:color w:val="000000"/>
          <w:sz w:val="28"/>
        </w:rPr>
        <w:t>
СОАТО:_______   ________________________
</w:t>
      </w:r>
      <w:r>
        <w:br/>
      </w:r>
      <w:r>
        <w:rPr>
          <w:rFonts w:ascii="Times New Roman"/>
          <w:b w:val="false"/>
          <w:i w:val="false"/>
          <w:color w:val="000000"/>
          <w:sz w:val="28"/>
        </w:rPr>
        <w:t>
        код         область, город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предприятия:_____       __________________________
</w:t>
      </w:r>
      <w:r>
        <w:br/>
      </w:r>
      <w:r>
        <w:rPr>
          <w:rFonts w:ascii="Times New Roman"/>
          <w:b w:val="false"/>
          <w:i w:val="false"/>
          <w:color w:val="000000"/>
          <w:sz w:val="28"/>
        </w:rPr>
        <w:t>
                       код                     название
</w:t>
      </w:r>
      <w:r>
        <w:br/>
      </w:r>
      <w:r>
        <w:rPr>
          <w:rFonts w:ascii="Times New Roman"/>
          <w:b w:val="false"/>
          <w:i w:val="false"/>
          <w:color w:val="000000"/>
          <w:sz w:val="28"/>
        </w:rPr>
        <w:t>
______________________________________
</w:t>
      </w:r>
      <w:r>
        <w:br/>
      </w:r>
      <w:r>
        <w:rPr>
          <w:rFonts w:ascii="Times New Roman"/>
          <w:b w:val="false"/>
          <w:i w:val="false"/>
          <w:color w:val="000000"/>
          <w:sz w:val="28"/>
        </w:rPr>
        <w:t>
      N расчетного счета (тенге)
</w:t>
      </w:r>
      <w:r>
        <w:br/>
      </w:r>
      <w:r>
        <w:rPr>
          <w:rFonts w:ascii="Times New Roman"/>
          <w:b w:val="false"/>
          <w:i w:val="false"/>
          <w:color w:val="000000"/>
          <w:sz w:val="28"/>
        </w:rPr>
        <w:t>
______________________________________
</w:t>
      </w:r>
      <w:r>
        <w:br/>
      </w:r>
      <w:r>
        <w:rPr>
          <w:rFonts w:ascii="Times New Roman"/>
          <w:b w:val="false"/>
          <w:i w:val="false"/>
          <w:color w:val="000000"/>
          <w:sz w:val="28"/>
        </w:rPr>
        <w:t>
N валютного счета (наименование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почтовый индекс; город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регистрации в статистическом управлении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w:t>
      </w:r>
      <w:r>
        <w:br/>
      </w:r>
      <w:r>
        <w:rPr>
          <w:rFonts w:ascii="Times New Roman"/>
          <w:b w:val="false"/>
          <w:i w:val="false"/>
          <w:color w:val="000000"/>
          <w:sz w:val="28"/>
        </w:rPr>
        <w:t>
Инспектор                          ___________________________
</w:t>
      </w:r>
      <w:r>
        <w:br/>
      </w:r>
      <w:r>
        <w:rPr>
          <w:rFonts w:ascii="Times New Roman"/>
          <w:b w:val="false"/>
          <w:i w:val="false"/>
          <w:color w:val="000000"/>
          <w:sz w:val="28"/>
        </w:rPr>
        <w:t>
               (подпись)                     (Ф.И.О.)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личной номерной 
</w:t>
      </w:r>
      <w:r>
        <w:br/>
      </w:r>
      <w:r>
        <w:rPr>
          <w:rFonts w:ascii="Times New Roman"/>
          <w:b w:val="false"/>
          <w:i w:val="false"/>
          <w:color w:val="000000"/>
          <w:sz w:val="28"/>
        </w:rPr>
        <w:t>
печати инспектора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предоставления подтверждений на формирование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электронных копий таможенных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предоставления подтверждений на формирование электронных копий таможенных документов (далее - Правила) разработаны в соответствии со 
</w:t>
      </w:r>
      <w:r>
        <w:rPr>
          <w:rFonts w:ascii="Times New Roman"/>
          <w:b w:val="false"/>
          <w:i w:val="false"/>
          <w:color w:val="000000"/>
          <w:sz w:val="28"/>
        </w:rPr>
        <w:t xml:space="preserve"> статьей 193 </w:t>
      </w:r>
      <w:r>
        <w:rPr>
          <w:rFonts w:ascii="Times New Roman"/>
          <w:b w:val="false"/>
          <w:i w:val="false"/>
          <w:color w:val="000000"/>
          <w:sz w:val="28"/>
        </w:rPr>
        <w:t>
 Закона Республики Казахстан "О таможенном деле в Республике Казахстан" и определяют порядок предоставления подтверждений на формирование электронных копий таможенных документов.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Подтверждение на формирование электронных копий таможенных документов (далее - подтверждение) предоставляется Таможенным комитетом Министерства государственных доходов Республики Казахстан (далее - Таможенный комитет).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предоставления, приостановления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отзыва подтверждений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Подтверждение предоставляется на основании заявления заинтересованного лица, оформляемого согласно приложению 1 к настоящим Правилам. При получении заявления Таможенный комитет осуществляет их учет в журнале регистрации заявлений и подтверждений по форме согласно приложению 2 к настоящим Правилам.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Подтверждение может быть предоставлено участнику внешнеэкономической деятельности, непосредственно осуществляющему формирование электронных копий таможенных документов, либо таможенному брокеру по представлении: 
</w:t>
      </w:r>
      <w:r>
        <w:br/>
      </w:r>
      <w:r>
        <w:rPr>
          <w:rFonts w:ascii="Times New Roman"/>
          <w:b w:val="false"/>
          <w:i w:val="false"/>
          <w:color w:val="000000"/>
          <w:sz w:val="28"/>
        </w:rPr>
        <w:t>
      1) программы по формированию электронных копий таможенных документов на электронных носителях. Программа должна соответствовать форматам Таможенного комитета (далее - формат); 
</w:t>
      </w:r>
      <w:r>
        <w:br/>
      </w:r>
      <w:r>
        <w:rPr>
          <w:rFonts w:ascii="Times New Roman"/>
          <w:b w:val="false"/>
          <w:i w:val="false"/>
          <w:color w:val="000000"/>
          <w:sz w:val="28"/>
        </w:rPr>
        <w:t>
      2) копии лицензии на право осуществления деятельности в качестве таможенного брокера, если заявителем является таможенный брокер.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Подтверждение оформляется по форме согласно приложению 3 к настоящим Правилам в двух экземплярах, один из которых предоставляется заявителю, второй - остается в Таможенном комитете. 
</w:t>
      </w:r>
      <w:r>
        <w:br/>
      </w:r>
      <w:r>
        <w:rPr>
          <w:rFonts w:ascii="Times New Roman"/>
          <w:b w:val="false"/>
          <w:i w:val="false"/>
          <w:color w:val="000000"/>
          <w:sz w:val="28"/>
        </w:rPr>
        <w:t>
      Оформленному подтверждению присваивается код, который вносится в журнал регистрации заявлений и подтверждений и реестр подтверждений, а также в дальнейшем заносится в определенное поле каждой сформированной электронной копии таможенного документа. 
</w:t>
      </w:r>
      <w:r>
        <w:br/>
      </w:r>
      <w:r>
        <w:rPr>
          <w:rFonts w:ascii="Times New Roman"/>
          <w:b w:val="false"/>
          <w:i w:val="false"/>
          <w:color w:val="000000"/>
          <w:sz w:val="28"/>
        </w:rPr>
        <w:t>
      Подтверждение предоставляется заявителю в трехдневный срок после регистрации заявления.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Подтверждение, предоставляемое участнику внешнеэкономической деятельности, не может использоваться для формирования электронных копий таможенных документов на товары, перемещаемых другими участниками внешнеэкономической деятельности.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предоставлении подтверждения может быть отказано в случае не выполнения требований, установленных пунктом 4 настоящих Правил. При отказе в предоставлении подтверждения Таможенный комитет извещает заявителя об этом в письменном виде с изложением причин отказа не позднее трех дней с даты регистрации заявления.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Подтверждение может быть отозвано Таможенным комитетом в случаях: 
</w:t>
      </w:r>
      <w:r>
        <w:br/>
      </w:r>
      <w:r>
        <w:rPr>
          <w:rFonts w:ascii="Times New Roman"/>
          <w:b w:val="false"/>
          <w:i w:val="false"/>
          <w:color w:val="000000"/>
          <w:sz w:val="28"/>
        </w:rPr>
        <w:t>
      1) обнаружения недостоверного указания данных в электронных копиях 
</w:t>
      </w:r>
      <w:r>
        <w:br/>
      </w:r>
      <w:r>
        <w:rPr>
          <w:rFonts w:ascii="Times New Roman"/>
          <w:b w:val="false"/>
          <w:i w:val="false"/>
          <w:color w:val="000000"/>
          <w:sz w:val="28"/>
        </w:rPr>
        <w:t>
таможенных документов; 
</w:t>
      </w:r>
      <w:r>
        <w:br/>
      </w:r>
      <w:r>
        <w:rPr>
          <w:rFonts w:ascii="Times New Roman"/>
          <w:b w:val="false"/>
          <w:i w:val="false"/>
          <w:color w:val="000000"/>
          <w:sz w:val="28"/>
        </w:rPr>
        <w:t>
      2) нарушения требования, установленного в пункте 6 настоящих Правил; 
</w:t>
      </w:r>
      <w:r>
        <w:br/>
      </w:r>
      <w:r>
        <w:rPr>
          <w:rFonts w:ascii="Times New Roman"/>
          <w:b w:val="false"/>
          <w:i w:val="false"/>
          <w:color w:val="000000"/>
          <w:sz w:val="28"/>
        </w:rPr>
        <w:t>
      3) отзыва лицензии таможенного брокера.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Срок действия подтверждения не может быть ограничен. 
</w:t>
      </w:r>
      <w:r>
        <w:br/>
      </w:r>
      <w:r>
        <w:rPr>
          <w:rFonts w:ascii="Times New Roman"/>
          <w:b w:val="false"/>
          <w:i w:val="false"/>
          <w:color w:val="000000"/>
          <w:sz w:val="28"/>
        </w:rPr>
        <w:t>
      При изменении форматов действие подтверждений приостанавливается до представления заявителем в Таможенный комитет программы, соответствующей измененным форматам. 
</w:t>
      </w:r>
      <w:r>
        <w:br/>
      </w:r>
      <w:r>
        <w:rPr>
          <w:rFonts w:ascii="Times New Roman"/>
          <w:b w:val="false"/>
          <w:i w:val="false"/>
          <w:color w:val="000000"/>
          <w:sz w:val="28"/>
        </w:rPr>
        <w:t>
      При этом возобновление действия подтверждения производится в сроки, установленные для предоставления подтверждения. 
</w:t>
      </w:r>
      <w:r>
        <w:br/>
      </w:r>
      <w:r>
        <w:rPr>
          <w:rFonts w:ascii="Times New Roman"/>
          <w:b w:val="false"/>
          <w:i w:val="false"/>
          <w:color w:val="000000"/>
          <w:sz w:val="28"/>
        </w:rPr>
        <w:t>
      Таможенный комитет обеспечивает опубликование информации об изменении формата.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Нарушение требований, установленных настоящими Правилами, влечет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предоставления
</w:t>
      </w:r>
      <w:r>
        <w:br/>
      </w:r>
      <w:r>
        <w:rPr>
          <w:rFonts w:ascii="Times New Roman"/>
          <w:b w:val="false"/>
          <w:i w:val="false"/>
          <w:color w:val="000000"/>
          <w:sz w:val="28"/>
        </w:rPr>
        <w:t>
                                подтверждений на формирование 
</w:t>
      </w:r>
      <w:r>
        <w:br/>
      </w:r>
      <w:r>
        <w:rPr>
          <w:rFonts w:ascii="Times New Roman"/>
          <w:b w:val="false"/>
          <w:i w:val="false"/>
          <w:color w:val="000000"/>
          <w:sz w:val="28"/>
        </w:rPr>
        <w:t>
                                     электронных копий 
</w:t>
      </w:r>
      <w:r>
        <w:br/>
      </w:r>
      <w:r>
        <w:rPr>
          <w:rFonts w:ascii="Times New Roman"/>
          <w:b w:val="false"/>
          <w:i w:val="false"/>
          <w:color w:val="000000"/>
          <w:sz w:val="28"/>
        </w:rPr>
        <w:t>
                                    таможенных документов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(полное и сокращенное юридическое наименование, код ОКПО, код РНН,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юридический и фактический адреса, номер свидетельства о государственной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регистрации, номер соответствующей лицензии для заявителя-таможенного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брокера, расчетный и валютный счета, адреса и коды ОКПО и РНН банков, в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которых эти счета открыты)
</w:t>
      </w:r>
      <w:r>
        <w:br/>
      </w:r>
      <w:r>
        <w:rPr>
          <w:rFonts w:ascii="Times New Roman"/>
          <w:b w:val="false"/>
          <w:i w:val="false"/>
          <w:color w:val="000000"/>
          <w:sz w:val="28"/>
        </w:rPr>
        <w:t>
прошу предоставить подтверждение на формирование электронных копий таможенных документов: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(указать вид таможенных документов, формирование электронных копий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которых предполагается)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Ф.И.О руководителя 
</w:t>
      </w:r>
      <w:r>
        <w:br/>
      </w:r>
      <w:r>
        <w:rPr>
          <w:rFonts w:ascii="Times New Roman"/>
          <w:b w:val="false"/>
          <w:i w:val="false"/>
          <w:color w:val="000000"/>
          <w:sz w:val="28"/>
        </w:rPr>
        <w:t>
юридического лица               Подпись                 Печать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предоставления
</w:t>
      </w:r>
      <w:r>
        <w:br/>
      </w:r>
      <w:r>
        <w:rPr>
          <w:rFonts w:ascii="Times New Roman"/>
          <w:b w:val="false"/>
          <w:i w:val="false"/>
          <w:color w:val="000000"/>
          <w:sz w:val="28"/>
        </w:rPr>
        <w:t>
                                 подтверждений на формирование 
</w:t>
      </w:r>
      <w:r>
        <w:br/>
      </w:r>
      <w:r>
        <w:rPr>
          <w:rFonts w:ascii="Times New Roman"/>
          <w:b w:val="false"/>
          <w:i w:val="false"/>
          <w:color w:val="000000"/>
          <w:sz w:val="28"/>
        </w:rPr>
        <w:t>
                                       электронных копий 
</w:t>
      </w:r>
      <w:r>
        <w:br/>
      </w:r>
      <w:r>
        <w:rPr>
          <w:rFonts w:ascii="Times New Roman"/>
          <w:b w:val="false"/>
          <w:i w:val="false"/>
          <w:color w:val="000000"/>
          <w:sz w:val="28"/>
        </w:rPr>
        <w:t>
                                    таможенных документов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заявления и подтверждений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формирование электронных копий таможенных документов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!Наименование!Дата подачи  !Наличие программы, !Номер и дата
</w:t>
      </w:r>
      <w:r>
        <w:br/>
      </w:r>
      <w:r>
        <w:rPr>
          <w:rFonts w:ascii="Times New Roman"/>
          <w:b w:val="false"/>
          <w:i w:val="false"/>
          <w:color w:val="000000"/>
          <w:sz w:val="28"/>
        </w:rPr>
        <w:t>
п/п!заявителя   !(регистрации)!лицензии - для     !подтверждения, 
</w:t>
      </w:r>
      <w:r>
        <w:br/>
      </w:r>
      <w:r>
        <w:rPr>
          <w:rFonts w:ascii="Times New Roman"/>
          <w:b w:val="false"/>
          <w:i w:val="false"/>
          <w:color w:val="000000"/>
          <w:sz w:val="28"/>
        </w:rPr>
        <w:t>
   !            !заявления    !таможенного брокера!в случае отказа - N и   
</w:t>
      </w:r>
      <w:r>
        <w:br/>
      </w:r>
      <w:r>
        <w:rPr>
          <w:rFonts w:ascii="Times New Roman"/>
          <w:b w:val="false"/>
          <w:i w:val="false"/>
          <w:color w:val="000000"/>
          <w:sz w:val="28"/>
        </w:rPr>
        <w:t>
   !            !             !                   !дата письма об отказе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предоставления
</w:t>
      </w:r>
      <w:r>
        <w:br/>
      </w:r>
      <w:r>
        <w:rPr>
          <w:rFonts w:ascii="Times New Roman"/>
          <w:b w:val="false"/>
          <w:i w:val="false"/>
          <w:color w:val="000000"/>
          <w:sz w:val="28"/>
        </w:rPr>
        <w:t>
                                   подтверждений на формирование
</w:t>
      </w:r>
      <w:r>
        <w:br/>
      </w:r>
      <w:r>
        <w:rPr>
          <w:rFonts w:ascii="Times New Roman"/>
          <w:b w:val="false"/>
          <w:i w:val="false"/>
          <w:color w:val="000000"/>
          <w:sz w:val="28"/>
        </w:rPr>
        <w:t>
                                        электронных копий
</w:t>
      </w:r>
      <w:r>
        <w:br/>
      </w:r>
      <w:r>
        <w:rPr>
          <w:rFonts w:ascii="Times New Roman"/>
          <w:b w:val="false"/>
          <w:i w:val="false"/>
          <w:color w:val="000000"/>
          <w:sz w:val="28"/>
        </w:rPr>
        <w:t>
                                      таможенных документов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Таможенный комитет Министерства государственных доходов 
</w:t>
      </w:r>
      <w:r>
        <w:br/>
      </w: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Подтверждение N 000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_____________________________________________________________
</w:t>
      </w:r>
      <w:r>
        <w:br/>
      </w:r>
      <w:r>
        <w:rPr>
          <w:rFonts w:ascii="Times New Roman"/>
          <w:b w:val="false"/>
          <w:i w:val="false"/>
          <w:color w:val="000000"/>
          <w:sz w:val="28"/>
        </w:rPr>
        <w:t>
         (наименование юридического лица-заявителя, код ОКПО, код РНН,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юридический и фактический адреса, регистрационный номер свидетельства о 
</w:t>
      </w:r>
      <w:r>
        <w:br/>
      </w:r>
      <w:r>
        <w:rPr>
          <w:rFonts w:ascii="Times New Roman"/>
          <w:b w:val="false"/>
          <w:i w:val="false"/>
          <w:color w:val="000000"/>
          <w:sz w:val="28"/>
        </w:rPr>
        <w:t>
                             регистрации)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представляется подтверждение на формирование электронных копий следующих 
</w:t>
      </w:r>
      <w:r>
        <w:br/>
      </w:r>
      <w:r>
        <w:rPr>
          <w:rFonts w:ascii="Times New Roman"/>
          <w:b w:val="false"/>
          <w:i w:val="false"/>
          <w:color w:val="000000"/>
          <w:sz w:val="28"/>
        </w:rPr>
        <w:t>
таможенных документов: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Таможенного комитета 
</w:t>
      </w:r>
      <w:r>
        <w:br/>
      </w:r>
      <w:r>
        <w:rPr>
          <w:rFonts w:ascii="Times New Roman"/>
          <w:b w:val="false"/>
          <w:i w:val="false"/>
          <w:color w:val="000000"/>
          <w:sz w:val="28"/>
        </w:rPr>
        <w:t>
Министерства государственных 
</w:t>
      </w:r>
      <w:r>
        <w:br/>
      </w:r>
      <w:r>
        <w:rPr>
          <w:rFonts w:ascii="Times New Roman"/>
          <w:b w:val="false"/>
          <w:i w:val="false"/>
          <w:color w:val="000000"/>
          <w:sz w:val="28"/>
        </w:rPr>
        <w:t>
доходов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"____" ____________ 200_г.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Комитета
</w:t>
      </w:r>
      <w:r>
        <w:br/>
      </w:r>
      <w:r>
        <w:rPr>
          <w:rFonts w:ascii="Times New Roman"/>
          <w:b w:val="false"/>
          <w:i w:val="false"/>
          <w:color w:val="000000"/>
          <w:sz w:val="28"/>
        </w:rPr>
        <w:t>
по стандартизации, метрологии
</w:t>
      </w:r>
      <w:r>
        <w:br/>
      </w:r>
      <w:r>
        <w:rPr>
          <w:rFonts w:ascii="Times New Roman"/>
          <w:b w:val="false"/>
          <w:i w:val="false"/>
          <w:color w:val="000000"/>
          <w:sz w:val="28"/>
        </w:rPr>
        <w:t>
и сертификации Министерства
</w:t>
      </w:r>
      <w:r>
        <w:br/>
      </w:r>
      <w:r>
        <w:rPr>
          <w:rFonts w:ascii="Times New Roman"/>
          <w:b w:val="false"/>
          <w:i w:val="false"/>
          <w:color w:val="000000"/>
          <w:sz w:val="28"/>
        </w:rPr>
        <w:t>
экономики и торговли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15.02.2001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таможенного оформления и таможенного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подлежащих обязательной сертификации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таможенного оформления и таможенного контроля товаров, подлежащих обязательной сертификации (далее - Правила) разработаны в соответствии со 
</w:t>
      </w:r>
      <w:r>
        <w:rPr>
          <w:rFonts w:ascii="Times New Roman"/>
          <w:b w:val="false"/>
          <w:i w:val="false"/>
          <w:color w:val="000000"/>
          <w:sz w:val="28"/>
        </w:rPr>
        <w:t xml:space="preserve"> статьями 153 </w:t>
      </w:r>
      <w:r>
        <w:rPr>
          <w:rFonts w:ascii="Times New Roman"/>
          <w:b w:val="false"/>
          <w:i w:val="false"/>
          <w:color w:val="000000"/>
          <w:sz w:val="28"/>
        </w:rPr>
        <w:t>
 и 
</w:t>
      </w:r>
      <w:r>
        <w:rPr>
          <w:rFonts w:ascii="Times New Roman"/>
          <w:b w:val="false"/>
          <w:i w:val="false"/>
          <w:color w:val="000000"/>
          <w:sz w:val="28"/>
        </w:rPr>
        <w:t xml:space="preserve"> 203 </w:t>
      </w:r>
      <w:r>
        <w:rPr>
          <w:rFonts w:ascii="Times New Roman"/>
          <w:b w:val="false"/>
          <w:i w:val="false"/>
          <w:color w:val="000000"/>
          <w:sz w:val="28"/>
        </w:rPr>
        <w:t>
Закона Республики Казахстан "О таможенном деле в Республике Казахстан" и определяют порядок таможенного оформления товаров, ввозимых на таможенную территорию Республики Казахстан и подлежащих обязательной сертификации. 
</w:t>
      </w:r>
      <w:r>
        <w:br/>
      </w:r>
      <w:r>
        <w:rPr>
          <w:rFonts w:ascii="Times New Roman"/>
          <w:b w:val="false"/>
          <w:i w:val="false"/>
          <w:color w:val="000000"/>
          <w:sz w:val="28"/>
        </w:rPr>
        <w:t>
      2. Общие требования к порядку и правилам проведения сертификации продукции устанавливаются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сертификации" 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16 ноября 1999 года N
</w:t>
      </w:r>
      <w:r>
        <w:br/>
      </w:r>
      <w:r>
        <w:rPr>
          <w:rFonts w:ascii="Times New Roman"/>
          <w:b w:val="false"/>
          <w:i w:val="false"/>
          <w:color w:val="000000"/>
          <w:sz w:val="28"/>
        </w:rPr>
        <w:t>
1716 "Об утверждении Протокола о едином порядке применения технических, медицинских, фармацевтических, санитарных, ветеринарных, фитосанитарных и экологических стандартов, норм, правил и требований в отношении товаров, ввозимых в государства-участники соглашений о Таможенном союзе".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Перечень товаров, подлежащих обязательной сертификации, утверждается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Подтверждение соответствия ввозимых товаров требованиям технических регламентов, стандартов или иных нормативных документов, действующих в Республике Казахстан, осуществляется путем проведения сертификации продукции органами по сертификации, аккредитованными в государственной системе сертификации Республики Казахстан, или путем признания сертификатов, выданных иностранными органами по сертификации.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таможенного оформления и таможенного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Таможенное оформление товаров, ввозимых физическими лицами в пределах норм, установленных Правительством Республики Казахстан, а также товаров, предназначенных для официального пользования представительств иностранных государств и международных организаций, а также для личного пользования персонала таких представительств, включая членов их семей, проживающих вместе с ними, производится без предоставления сертификата соответствия.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Обязательной сертификации подлежат товары, перемещаемые через таможенную границу Республики Казахстан, в следующих таможенных режимах: 
</w:t>
      </w:r>
      <w:r>
        <w:br/>
      </w:r>
      <w:r>
        <w:rPr>
          <w:rFonts w:ascii="Times New Roman"/>
          <w:b w:val="false"/>
          <w:i w:val="false"/>
          <w:color w:val="000000"/>
          <w:sz w:val="28"/>
        </w:rPr>
        <w:t>
      1) Выпуск товаров для свободного обращения; 
</w:t>
      </w:r>
      <w:r>
        <w:br/>
      </w:r>
      <w:r>
        <w:rPr>
          <w:rFonts w:ascii="Times New Roman"/>
          <w:b w:val="false"/>
          <w:i w:val="false"/>
          <w:color w:val="000000"/>
          <w:sz w:val="28"/>
        </w:rPr>
        <w:t>
      2) Реимпорт; 
</w:t>
      </w:r>
      <w:r>
        <w:br/>
      </w:r>
      <w:r>
        <w:rPr>
          <w:rFonts w:ascii="Times New Roman"/>
          <w:b w:val="false"/>
          <w:i w:val="false"/>
          <w:color w:val="000000"/>
          <w:sz w:val="28"/>
        </w:rPr>
        <w:t>
      3) Магазин беспошлинной торговли; 
</w:t>
      </w:r>
      <w:r>
        <w:br/>
      </w:r>
      <w:r>
        <w:rPr>
          <w:rFonts w:ascii="Times New Roman"/>
          <w:b w:val="false"/>
          <w:i w:val="false"/>
          <w:color w:val="000000"/>
          <w:sz w:val="28"/>
        </w:rPr>
        <w:t>
      4) Временный ввоз и временный вывоз товаров (в части временного ввоза товаров); 
</w:t>
      </w:r>
      <w:r>
        <w:br/>
      </w:r>
      <w:r>
        <w:rPr>
          <w:rFonts w:ascii="Times New Roman"/>
          <w:b w:val="false"/>
          <w:i w:val="false"/>
          <w:color w:val="000000"/>
          <w:sz w:val="28"/>
        </w:rPr>
        <w:t>
      5) Свободная таможенная зона (в части ввоза оборудования); 
</w:t>
      </w:r>
      <w:r>
        <w:br/>
      </w:r>
      <w:r>
        <w:rPr>
          <w:rFonts w:ascii="Times New Roman"/>
          <w:b w:val="false"/>
          <w:i w:val="false"/>
          <w:color w:val="000000"/>
          <w:sz w:val="28"/>
        </w:rPr>
        <w:t>
      6) Свободный склад (в части ввоза оборудования); 
</w:t>
      </w:r>
      <w:r>
        <w:br/>
      </w:r>
      <w:r>
        <w:rPr>
          <w:rFonts w:ascii="Times New Roman"/>
          <w:b w:val="false"/>
          <w:i w:val="false"/>
          <w:color w:val="000000"/>
          <w:sz w:val="28"/>
        </w:rPr>
        <w:t>
      7) Переработка товаров вне таможенной территории (в части ввоза 
</w:t>
      </w:r>
      <w:r>
        <w:br/>
      </w:r>
      <w:r>
        <w:rPr>
          <w:rFonts w:ascii="Times New Roman"/>
          <w:b w:val="false"/>
          <w:i w:val="false"/>
          <w:color w:val="000000"/>
          <w:sz w:val="28"/>
        </w:rPr>
        <w:t>
продуктов переработки); 
</w:t>
      </w:r>
      <w:r>
        <w:br/>
      </w:r>
      <w:r>
        <w:rPr>
          <w:rFonts w:ascii="Times New Roman"/>
          <w:b w:val="false"/>
          <w:i w:val="false"/>
          <w:color w:val="000000"/>
          <w:sz w:val="28"/>
        </w:rPr>
        <w:t>
      8) Отказ от товара в пользу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Сертификат соответствия подается в таможенный орган, осуществляющий таможенное оформление, одновременно с грузовой таможенной декларацией и является документом, необходимым для таможенных целей.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 отсутствии в момент подачи таможенной декларации сертификата соответствия в таможенный орган подается заявление-декларация по форме, согласно приложению к настоящим Правилам.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Для целей таможенного оформления и таможенного контроля может использоваться копия сертификата соответствия, заверенная в установленном порядке одним из следующих лиц: 
</w:t>
      </w:r>
      <w:r>
        <w:br/>
      </w:r>
      <w:r>
        <w:rPr>
          <w:rFonts w:ascii="Times New Roman"/>
          <w:b w:val="false"/>
          <w:i w:val="false"/>
          <w:color w:val="000000"/>
          <w:sz w:val="28"/>
        </w:rPr>
        <w:t>
      1) нотариусом; 
</w:t>
      </w:r>
      <w:r>
        <w:br/>
      </w:r>
      <w:r>
        <w:rPr>
          <w:rFonts w:ascii="Times New Roman"/>
          <w:b w:val="false"/>
          <w:i w:val="false"/>
          <w:color w:val="000000"/>
          <w:sz w:val="28"/>
        </w:rPr>
        <w:t>
      2) органом, выдавшим сертификат; 
</w:t>
      </w:r>
      <w:r>
        <w:br/>
      </w:r>
      <w:r>
        <w:rPr>
          <w:rFonts w:ascii="Times New Roman"/>
          <w:b w:val="false"/>
          <w:i w:val="false"/>
          <w:color w:val="000000"/>
          <w:sz w:val="28"/>
        </w:rPr>
        <w:t>
      3) территориальными государственными органами по стандартизации, метрологии и сертификации; 
</w:t>
      </w:r>
      <w:r>
        <w:br/>
      </w:r>
      <w:r>
        <w:rPr>
          <w:rFonts w:ascii="Times New Roman"/>
          <w:b w:val="false"/>
          <w:i w:val="false"/>
          <w:color w:val="000000"/>
          <w:sz w:val="28"/>
        </w:rPr>
        <w:t>
      4) консульским учреждением государства-участника Таможенного союза.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Представленная копия сертификата остается в делах таможенного органа и не подлежит возврату.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Для целей сертификации с разрешения таможенного органа декларанты и иные лица, обладающие полномочиями в отношении товаров, могут под таможенным контролем осматривать ввозимые товары, а также брать их пробы и образцы в порядке, установленном таможенным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наличии достаточных оснований полагать, что представленный сертификат является недостоверным, таможенный орган вправе потребовать от декларанта подтверждения подлинности сертификата на товар либо запросить соответствующую информацию от органа, выдавшего сертификат.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Нарушение требований, установленных настоящими Правилами, влечет
</w:t>
      </w:r>
      <w:r>
        <w:br/>
      </w:r>
      <w:r>
        <w:rPr>
          <w:rFonts w:ascii="Times New Roman"/>
          <w:b w:val="false"/>
          <w:i w:val="false"/>
          <w:color w:val="000000"/>
          <w:sz w:val="28"/>
        </w:rPr>
        <w:t>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Правилам таможенного 
</w:t>
      </w:r>
      <w:r>
        <w:br/>
      </w:r>
      <w:r>
        <w:rPr>
          <w:rFonts w:ascii="Times New Roman"/>
          <w:b w:val="false"/>
          <w:i w:val="false"/>
          <w:color w:val="000000"/>
          <w:sz w:val="28"/>
        </w:rPr>
        <w:t>
                                      оформления и таможенного 
</w:t>
      </w:r>
      <w:r>
        <w:br/>
      </w:r>
      <w:r>
        <w:rPr>
          <w:rFonts w:ascii="Times New Roman"/>
          <w:b w:val="false"/>
          <w:i w:val="false"/>
          <w:color w:val="000000"/>
          <w:sz w:val="28"/>
        </w:rPr>
        <w:t>
                                    контроля товаров, подлежащих 
</w:t>
      </w:r>
      <w:r>
        <w:br/>
      </w:r>
      <w:r>
        <w:rPr>
          <w:rFonts w:ascii="Times New Roman"/>
          <w:b w:val="false"/>
          <w:i w:val="false"/>
          <w:color w:val="000000"/>
          <w:sz w:val="28"/>
        </w:rPr>
        <w:t>
                                       обязательной сертификации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ЗАЯВЛЕНИЕ-ДЕКЛАРАЦИЯ 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БЕЗОПАСНОСТИ ПРОДУКЦИИ (РАБОТ, УСЛУГ)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(без права реализации продукции) КСД 026302*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 от "____"___________ 200__г.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предприятия (организации, учреждения)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(адрес)
</w:t>
      </w:r>
      <w:r>
        <w:br/>
      </w:r>
      <w:r>
        <w:rPr>
          <w:rFonts w:ascii="Times New Roman"/>
          <w:b w:val="false"/>
          <w:i w:val="false"/>
          <w:color w:val="000000"/>
          <w:sz w:val="28"/>
        </w:rPr>
        <w:t>
в лице__________________________________________________________________
</w:t>
      </w:r>
      <w:r>
        <w:br/>
      </w:r>
      <w:r>
        <w:rPr>
          <w:rFonts w:ascii="Times New Roman"/>
          <w:b w:val="false"/>
          <w:i w:val="false"/>
          <w:color w:val="000000"/>
          <w:sz w:val="28"/>
        </w:rPr>
        <w:t>
                       (руководитель предприятия)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заявляет под свою исключительную ответственность, что продукция (работа, 
</w:t>
      </w:r>
      <w:r>
        <w:br/>
      </w:r>
      <w:r>
        <w:rPr>
          <w:rFonts w:ascii="Times New Roman"/>
          <w:b w:val="false"/>
          <w:i w:val="false"/>
          <w:color w:val="000000"/>
          <w:sz w:val="28"/>
        </w:rPr>
        <w:t>
услуга) ________________________________________________________________
</w:t>
      </w:r>
      <w:r>
        <w:br/>
      </w:r>
      <w:r>
        <w:rPr>
          <w:rFonts w:ascii="Times New Roman"/>
          <w:b w:val="false"/>
          <w:i w:val="false"/>
          <w:color w:val="000000"/>
          <w:sz w:val="28"/>
        </w:rPr>
        <w:t>
                    (наименование и обозначение продукции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(работы, услуги)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документа, по которому она выпускается (исполняется)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соответствует всем требованиям, обеспечивающим безопасность жизни, 
</w:t>
      </w:r>
      <w:r>
        <w:br/>
      </w:r>
      <w:r>
        <w:rPr>
          <w:rFonts w:ascii="Times New Roman"/>
          <w:b w:val="false"/>
          <w:i w:val="false"/>
          <w:color w:val="000000"/>
          <w:sz w:val="28"/>
        </w:rPr>
        <w:t>
здоровья людей, имущества граждан и охрану окружающей среды, установленным 
</w:t>
      </w:r>
      <w:r>
        <w:br/>
      </w:r>
      <w:r>
        <w:rPr>
          <w:rFonts w:ascii="Times New Roman"/>
          <w:b w:val="false"/>
          <w:i w:val="false"/>
          <w:color w:val="000000"/>
          <w:sz w:val="28"/>
        </w:rPr>
        <w:t>
для данной продукции (работ, услуг) в действующих на момент заявления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и обозначение государственного стандарта,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санитарных норм и правил, строительных норм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и правил и других документов) 
</w:t>
      </w:r>
      <w:r>
        <w:br/>
      </w:r>
      <w:r>
        <w:rPr>
          <w:rFonts w:ascii="Times New Roman"/>
          <w:b w:val="false"/>
          <w:i w:val="false"/>
          <w:color w:val="000000"/>
          <w:sz w:val="28"/>
        </w:rPr>
        <w:t>
</w:t>
      </w:r>
      <w:r>
        <w:br/>
      </w:r>
      <w:r>
        <w:rPr>
          <w:rFonts w:ascii="Times New Roman"/>
          <w:b w:val="false"/>
          <w:i w:val="false"/>
          <w:color w:val="000000"/>
          <w:sz w:val="28"/>
        </w:rPr>
        <w:t>
место печати                                     Руководитель предприятия
</w:t>
      </w:r>
      <w:r>
        <w:br/>
      </w:r>
      <w:r>
        <w:rPr>
          <w:rFonts w:ascii="Times New Roman"/>
          <w:b w:val="false"/>
          <w:i w:val="false"/>
          <w:color w:val="000000"/>
          <w:sz w:val="28"/>
        </w:rPr>
        <w:t>
                                           _____________________________   
</w:t>
      </w:r>
      <w:r>
        <w:br/>
      </w:r>
      <w:r>
        <w:rPr>
          <w:rFonts w:ascii="Times New Roman"/>
          <w:b w:val="false"/>
          <w:i w:val="false"/>
          <w:color w:val="000000"/>
          <w:sz w:val="28"/>
        </w:rPr>
        <w:t>
                                                  (подпись, Ф.И.О)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заявление-декларация контролируется _____________________
</w:t>
      </w:r>
      <w:r>
        <w:br/>
      </w:r>
      <w:r>
        <w:rPr>
          <w:rFonts w:ascii="Times New Roman"/>
          <w:b w:val="false"/>
          <w:i w:val="false"/>
          <w:color w:val="000000"/>
          <w:sz w:val="28"/>
        </w:rPr>
        <w:t>
                                                       наименование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территориального органа Госстандарта Республики Казахстан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или уполномоченного им органа, адрес
</w:t>
      </w:r>
      <w:r>
        <w:br/>
      </w:r>
      <w:r>
        <w:rPr>
          <w:rFonts w:ascii="Times New Roman"/>
          <w:b w:val="false"/>
          <w:i w:val="false"/>
          <w:color w:val="000000"/>
          <w:sz w:val="28"/>
        </w:rPr>
        <w:t>
по договору N____ от _____________________________________, заключенного 
</w:t>
      </w:r>
      <w:r>
        <w:br/>
      </w:r>
      <w:r>
        <w:rPr>
          <w:rFonts w:ascii="Times New Roman"/>
          <w:b w:val="false"/>
          <w:i w:val="false"/>
          <w:color w:val="000000"/>
          <w:sz w:val="28"/>
        </w:rPr>
        <w:t>
сроком до
</w:t>
      </w:r>
      <w:r>
        <w:br/>
      </w:r>
      <w:r>
        <w:rPr>
          <w:rFonts w:ascii="Times New Roman"/>
          <w:b w:val="false"/>
          <w:i w:val="false"/>
          <w:color w:val="000000"/>
          <w:sz w:val="28"/>
        </w:rPr>
        <w:t>
           дата заключения договора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дата прекращения договора
</w:t>
      </w:r>
      <w:r>
        <w:br/>
      </w:r>
      <w:r>
        <w:rPr>
          <w:rFonts w:ascii="Times New Roman"/>
          <w:b w:val="false"/>
          <w:i w:val="false"/>
          <w:color w:val="000000"/>
          <w:sz w:val="28"/>
        </w:rPr>
        <w:t>
</w:t>
      </w:r>
      <w:r>
        <w:br/>
      </w:r>
      <w:r>
        <w:rPr>
          <w:rFonts w:ascii="Times New Roman"/>
          <w:b w:val="false"/>
          <w:i w:val="false"/>
          <w:color w:val="000000"/>
          <w:sz w:val="28"/>
        </w:rPr>
        <w:t>
место 
</w:t>
      </w:r>
      <w:r>
        <w:br/>
      </w:r>
      <w:r>
        <w:rPr>
          <w:rFonts w:ascii="Times New Roman"/>
          <w:b w:val="false"/>
          <w:i w:val="false"/>
          <w:color w:val="000000"/>
          <w:sz w:val="28"/>
        </w:rPr>
        <w:t>
печати      Руководитель органа по
</w:t>
      </w:r>
      <w:r>
        <w:br/>
      </w:r>
      <w:r>
        <w:rPr>
          <w:rFonts w:ascii="Times New Roman"/>
          <w:b w:val="false"/>
          <w:i w:val="false"/>
          <w:color w:val="000000"/>
          <w:sz w:val="28"/>
        </w:rPr>
        <w:t>
            сертификации или
</w:t>
      </w:r>
      <w:r>
        <w:br/>
      </w:r>
      <w:r>
        <w:rPr>
          <w:rFonts w:ascii="Times New Roman"/>
          <w:b w:val="false"/>
          <w:i w:val="false"/>
          <w:color w:val="000000"/>
          <w:sz w:val="28"/>
        </w:rPr>
        <w:t>
            уполномоченного им 
</w:t>
      </w:r>
      <w:r>
        <w:br/>
      </w:r>
      <w:r>
        <w:rPr>
          <w:rFonts w:ascii="Times New Roman"/>
          <w:b w:val="false"/>
          <w:i w:val="false"/>
          <w:color w:val="000000"/>
          <w:sz w:val="28"/>
        </w:rPr>
        <w:t>
            органа___________________
</w:t>
      </w:r>
      <w:r>
        <w:br/>
      </w:r>
      <w:r>
        <w:rPr>
          <w:rFonts w:ascii="Times New Roman"/>
          <w:b w:val="false"/>
          <w:i w:val="false"/>
          <w:color w:val="000000"/>
          <w:sz w:val="28"/>
        </w:rPr>
        <w:t>
                   подпись (Ф.И.О.)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При отсутствии у заявителя данных по стандартам и другим нормативным документам, устанавливающим требования к безопасности, данная строка не заполняется.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ГОСУДАРСТВЕННАЯ СИСТЕМА СЕРТИФИКАЦИИ 
</w:t>
      </w:r>
      <w:r>
        <w:br/>
      </w:r>
      <w:r>
        <w:rPr>
          <w:rFonts w:ascii="Times New Roman"/>
          <w:b w:val="false"/>
          <w:i w:val="false"/>
          <w:color w:val="000000"/>
          <w:sz w:val="28"/>
        </w:rPr>
        <w:t>
                       РЕСПУБЛИКИ КАЗАХСТАН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органа по сертификации и его адрес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KCC N 0049501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СЕРТИФИКАТ СООТВЕТСТВИЯ 
</w:t>
      </w:r>
      <w:r>
        <w:rPr>
          <w:rFonts w:ascii="Times New Roman"/>
          <w:b w:val="false"/>
          <w:i w:val="false"/>
          <w:color w:val="000000"/>
          <w:sz w:val="28"/>
        </w:rPr>
        <w:t>
</w:t>
      </w:r>
      <w:r>
        <w:br/>
      </w:r>
      <w:r>
        <w:rPr>
          <w:rFonts w:ascii="Times New Roman"/>
          <w:b w:val="false"/>
          <w:i w:val="false"/>
          <w:color w:val="000000"/>
          <w:sz w:val="28"/>
        </w:rPr>
        <w:t>
              Зарегистрирован в Государственном реестре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______г.                        N___________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Действителен до "_"____ __г. 
</w:t>
      </w:r>
      <w:r>
        <w:br/>
      </w:r>
      <w:r>
        <w:rPr>
          <w:rFonts w:ascii="Times New Roman"/>
          <w:b w:val="false"/>
          <w:i w:val="false"/>
          <w:color w:val="000000"/>
          <w:sz w:val="28"/>
        </w:rPr>
        <w:t>
                              при соблюдении условий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сертификат удостоверяет, что идентифицированная заявителем 
</w:t>
      </w:r>
      <w:r>
        <w:br/>
      </w:r>
      <w:r>
        <w:rPr>
          <w:rFonts w:ascii="Times New Roman"/>
          <w:b w:val="false"/>
          <w:i w:val="false"/>
          <w:color w:val="000000"/>
          <w:sz w:val="28"/>
        </w:rPr>
        <w:t>
продукция, изготовленная ______________________________________________
</w:t>
      </w:r>
      <w:r>
        <w:br/>
      </w:r>
      <w:r>
        <w:rPr>
          <w:rFonts w:ascii="Times New Roman"/>
          <w:b w:val="false"/>
          <w:i w:val="false"/>
          <w:color w:val="000000"/>
          <w:sz w:val="28"/>
        </w:rPr>
        <w:t>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предприятие (фирма), страна     код ТН ВЭД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и представленная на сертификацию под наименованием 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тип, марка производства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или размер партии
</w:t>
      </w:r>
      <w:r>
        <w:br/>
      </w:r>
      <w:r>
        <w:rPr>
          <w:rFonts w:ascii="Times New Roman"/>
          <w:b w:val="false"/>
          <w:i w:val="false"/>
          <w:color w:val="000000"/>
          <w:sz w:val="28"/>
        </w:rPr>
        <w:t>
соответствует требованиям нормативных документов________________________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нормативные документы и их пункты
</w:t>
      </w:r>
      <w:r>
        <w:br/>
      </w:r>
      <w:r>
        <w:rPr>
          <w:rFonts w:ascii="Times New Roman"/>
          <w:b w:val="false"/>
          <w:i w:val="false"/>
          <w:color w:val="000000"/>
          <w:sz w:val="28"/>
        </w:rPr>
        <w:t>
2. Заявитель (изготовитель, продавец)___________________________________
</w:t>
      </w:r>
      <w:r>
        <w:br/>
      </w:r>
      <w:r>
        <w:rPr>
          <w:rFonts w:ascii="Times New Roman"/>
          <w:b w:val="false"/>
          <w:i w:val="false"/>
          <w:color w:val="000000"/>
          <w:sz w:val="28"/>
        </w:rPr>
        <w:t>
                                                наименование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адрес
</w:t>
      </w:r>
      <w:r>
        <w:br/>
      </w:r>
      <w:r>
        <w:rPr>
          <w:rFonts w:ascii="Times New Roman"/>
          <w:b w:val="false"/>
          <w:i w:val="false"/>
          <w:color w:val="000000"/>
          <w:sz w:val="28"/>
        </w:rPr>
        <w:t>
     Заявитель (изготовитель, продавец) несет ответственность за 
</w:t>
      </w:r>
      <w:r>
        <w:br/>
      </w:r>
      <w:r>
        <w:rPr>
          <w:rFonts w:ascii="Times New Roman"/>
          <w:b w:val="false"/>
          <w:i w:val="false"/>
          <w:color w:val="000000"/>
          <w:sz w:val="28"/>
        </w:rPr>
        <w:t>
соответствие реализуемой продукции требованиям нормативных документов, 
</w:t>
      </w:r>
      <w:r>
        <w:br/>
      </w:r>
      <w:r>
        <w:rPr>
          <w:rFonts w:ascii="Times New Roman"/>
          <w:b w:val="false"/>
          <w:i w:val="false"/>
          <w:color w:val="000000"/>
          <w:sz w:val="28"/>
        </w:rPr>
        <w:t>
указанных в настоящем сертификате, и техдокументации, по которой были 
</w:t>
      </w:r>
      <w:r>
        <w:br/>
      </w:r>
      <w:r>
        <w:rPr>
          <w:rFonts w:ascii="Times New Roman"/>
          <w:b w:val="false"/>
          <w:i w:val="false"/>
          <w:color w:val="000000"/>
          <w:sz w:val="28"/>
        </w:rPr>
        <w:t>
изготовлены испытанные образцы, а также доведение информации о наличии 
</w:t>
      </w:r>
      <w:r>
        <w:br/>
      </w:r>
      <w:r>
        <w:rPr>
          <w:rFonts w:ascii="Times New Roman"/>
          <w:b w:val="false"/>
          <w:i w:val="false"/>
          <w:color w:val="000000"/>
          <w:sz w:val="28"/>
        </w:rPr>
        <w:t>
сертификата соответствия до потребителей.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Сертификат выдан на основании________________________________________   
</w:t>
      </w:r>
      <w:r>
        <w:br/>
      </w:r>
      <w:r>
        <w:rPr>
          <w:rFonts w:ascii="Times New Roman"/>
          <w:b w:val="false"/>
          <w:i w:val="false"/>
          <w:color w:val="000000"/>
          <w:sz w:val="28"/>
        </w:rPr>
        <w:t>
                                      испытаний аккредитованной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лаборатории, протокол N___ от________________, наименование лаборатории,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регистрационный N в Госреестре, иностранного сертификата N__ от_______,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сертификата системы качества (производства)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Инспекционный контроль, осуществляет_________________________________
</w:t>
      </w:r>
      <w:r>
        <w:br/>
      </w:r>
      <w:r>
        <w:rPr>
          <w:rFonts w:ascii="Times New Roman"/>
          <w:b w:val="false"/>
          <w:i w:val="false"/>
          <w:color w:val="000000"/>
          <w:sz w:val="28"/>
        </w:rPr>
        <w:t>
                                              наименование, адрес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аккредитованного органа по сертификации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М.П.                  Руководитель органа, выдавшего сертификат
</w:t>
      </w:r>
      <w:r>
        <w:br/>
      </w:r>
      <w:r>
        <w:rPr>
          <w:rFonts w:ascii="Times New Roman"/>
          <w:b w:val="false"/>
          <w:i w:val="false"/>
          <w:color w:val="000000"/>
          <w:sz w:val="28"/>
        </w:rPr>
        <w:t>
            ____________________        ________________________________
</w:t>
      </w:r>
      <w:r>
        <w:br/>
      </w:r>
      <w:r>
        <w:rPr>
          <w:rFonts w:ascii="Times New Roman"/>
          <w:b w:val="false"/>
          <w:i w:val="false"/>
          <w:color w:val="000000"/>
          <w:sz w:val="28"/>
        </w:rPr>
        <w:t>
                   подпись                      инициалы, фамилия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ВНИМАНИЮ ИЗГОТОВИТЕЛЕЙ (ПРОДАВЦОВ) И 
</w:t>
      </w:r>
      <w:r>
        <w:br/>
      </w:r>
      <w:r>
        <w:rPr>
          <w:rFonts w:ascii="Times New Roman"/>
          <w:b w:val="false"/>
          <w:i w:val="false"/>
          <w:color w:val="000000"/>
          <w:sz w:val="28"/>
        </w:rPr>
        <w:t>
                        КОНТРОЛИРУЮЩИХ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Копия сертификата выполняется только на бланках 
</w:t>
      </w:r>
      <w:r>
        <w:br/>
      </w:r>
      <w:r>
        <w:rPr>
          <w:rFonts w:ascii="Times New Roman"/>
          <w:b w:val="false"/>
          <w:i w:val="false"/>
          <w:color w:val="000000"/>
          <w:sz w:val="28"/>
        </w:rPr>
        <w:t>
                        установленного образца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таможенного оформления товаров при срочных поставках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упрощенный порядок таможенного оформления товаров при срочных поставках.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соответствии со 
</w:t>
      </w:r>
      <w:r>
        <w:rPr>
          <w:rFonts w:ascii="Times New Roman"/>
          <w:b w:val="false"/>
          <w:i w:val="false"/>
          <w:color w:val="000000"/>
          <w:sz w:val="28"/>
        </w:rPr>
        <w:t xml:space="preserve"> статьей 160 </w:t>
      </w:r>
      <w:r>
        <w:rPr>
          <w:rFonts w:ascii="Times New Roman"/>
          <w:b w:val="false"/>
          <w:i w:val="false"/>
          <w:color w:val="000000"/>
          <w:sz w:val="28"/>
        </w:rPr>
        <w:t>
 Закона Республики Казахстан "О таможенном деле в Республике Казахстан" таможенное оформление товаров, необходимых при стихийных бедствиях, авариях, катастрофах, живых животных, скоропортящихся товаров, радиоактивных материалов, сообщений и материалов для целей массовой информации производится в упрощенном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Таможенное оформление товаров при срочных поставках производится таможенными органами Республики Казахстан без их помещения на временное хранение.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Декларирование при срочных поставках осуществляется путем подачи в таможенный орган заявления и товаросопроводительных документов, рассматриваемых в качестве временной таможенной декларации, с последующим представлением в таможенный орган грузовой таможенной декларации. 
</w:t>
      </w:r>
      <w:r>
        <w:br/>
      </w:r>
      <w:r>
        <w:rPr>
          <w:rFonts w:ascii="Times New Roman"/>
          <w:b w:val="false"/>
          <w:i w:val="false"/>
          <w:color w:val="000000"/>
          <w:sz w:val="28"/>
        </w:rPr>
        <w:t>
      В заявлении должны содержаться сведения об отправителях и получателях товаров, странах отправления и назначения товаров, наименование, описание, количество, вес брутто и стоимость товаров, о целях использования товаров, а также об их таможенном режиме, под который предполагается поместить ввозимые товары, обязательство о представлении в установленные сроки грузовой таможенной декларации, документов и сведений, необходимых для таможенных целей. 
</w:t>
      </w:r>
      <w:r>
        <w:br/>
      </w:r>
      <w:r>
        <w:rPr>
          <w:rFonts w:ascii="Times New Roman"/>
          <w:b w:val="false"/>
          <w:i w:val="false"/>
          <w:color w:val="000000"/>
          <w:sz w:val="28"/>
        </w:rPr>
        <w:t>
      Грузовая таможенная декларация подается в таможенный орган не позднее 30-ти дней с даты выпуска товаров. 
</w:t>
      </w:r>
      <w:r>
        <w:br/>
      </w:r>
      <w:r>
        <w:rPr>
          <w:rFonts w:ascii="Times New Roman"/>
          <w:b w:val="false"/>
          <w:i w:val="false"/>
          <w:color w:val="000000"/>
          <w:sz w:val="28"/>
        </w:rPr>
        <w:t>
      При таможенном оформлении срочных поставок применяются нормативные правовые акты, действующие на день принятия таможенным органом Республики Казахстан товаросопроводительных документов и заявления декларанта.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Товары, облагаемые таможенными пошлинами и налогами, могут оформляться в упрощенном порядке только при условии обеспечения уплаты таможенных пошлин и налогов, за исключением случаев, установленных пунктом 6 настоящих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Таможенное оформление при срочных поставках товаров, облагаемых таможенными пошлинами и налогами, ввозимых в течение одного месяца со дня возникновения чрезвычайной ситуации, выразившейся в аварии, катастрофе или стихийном бедствии, и предназначенных для проведения неотложных мероприятий по ликвидации ее последствий (спасательное и медицинское оборудование, медикаменты, временное жилье и другие), может производиться без обеспечения уплаты таможенных пошлин и налогов при условии представления Агентством Республики Казахстан по чрезвычайным ситуациям в Таможенный комитет Министерства государственных доходов Республики Казахстан сведений о дате и месте возникновения чрезвычайной ситуации и других обстоятельствах. 
</w:t>
      </w:r>
      <w:r>
        <w:br/>
      </w:r>
      <w:r>
        <w:rPr>
          <w:rFonts w:ascii="Times New Roman"/>
          <w:b w:val="false"/>
          <w:i w:val="false"/>
          <w:color w:val="000000"/>
          <w:sz w:val="28"/>
        </w:rPr>
        <w:t>
      Таможенный комитет Министерства государственных доходов Республики Казахстан информирует о наличии таких сведений подчиненные таможенные органы, в которых должно осуществляться таможенное оформление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Товары, ввозимые на таможенную территорию Республики Казахстан и подлежащие ветеринарному, фитосанитарному, экологическому и другим видам государственного контроля, могут быть оформлены в соответствии с пунктом 3 настоящих Правил только при условии предоставления отечественным лицом, их перемещающим, обязательства о неиспользовании таких товаров до получения разрешений соответствующих министерств и ведомств или о выполнении в полном объеме процедур, необходимых для использования товаров на таможенной территории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Товары, в отношении вывоза которых установлены ограничения либо подлежащие контролю в соответствии с законодательством Республики Казахстан со стороны иных государственных органов, могут быть оформлены в соответствии с пунктом 3 настоящих Правил только при условии представления лицом, их перемещающим, соответствующих разрешений.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Освобождение товаров от таможенных платежей и налогов производится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Нарушение порядка, установленного настоящими Правилами, влечет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применения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процедуры предварительного декларирования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применения процедуры предварительного декларирования (далее - Правила) разработаны в соответствии со 
</w:t>
      </w:r>
      <w:r>
        <w:rPr>
          <w:rFonts w:ascii="Times New Roman"/>
          <w:b w:val="false"/>
          <w:i w:val="false"/>
          <w:color w:val="000000"/>
          <w:sz w:val="28"/>
        </w:rPr>
        <w:t xml:space="preserve"> статьей 202 </w:t>
      </w:r>
      <w:r>
        <w:rPr>
          <w:rFonts w:ascii="Times New Roman"/>
          <w:b w:val="false"/>
          <w:i w:val="false"/>
          <w:color w:val="000000"/>
          <w:sz w:val="28"/>
        </w:rPr>
        <w:t>
 Закона Республики Казахстан "О таможенном деле в Республике Казахстан" (далее - Закон о таможенном деле) и определяют порядок предварительного декларирования товаров, ввозимых на таможенную территорию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Предварительное декларирование товаров применяется при обращении декларанта в таможенный орган Республики Казахстан в срок не ранее тридцати дней до прибытия товаров в место их доставки.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Для применения процедуры предварительного декларирования товаров декларант подает таможенному органу Республики Казахстан, осуществляющему таможенное оформление товаров (далее - таможенный орган оформления), грузовую таможенную декларацию (далее - ГТД), заполненную в установленном порядке с учетом особенности, указанной в пункте 9, на ввозимые товары до представления товаров. 
</w:t>
      </w:r>
      <w:r>
        <w:br/>
      </w:r>
      <w:r>
        <w:rPr>
          <w:rFonts w:ascii="Times New Roman"/>
          <w:b w:val="false"/>
          <w:i w:val="false"/>
          <w:color w:val="000000"/>
          <w:sz w:val="28"/>
        </w:rPr>
        <w:t>
      ГТД подается с документами, необходимыми и достаточными для производства таможенного оформления и таможенного контроля, предусмотренными статьей 198 Закона о таможенном деле. При этом могут приниматься к таможенному оформлению копии транспортных и товаросопроводительных документов. Оригиналы транспортных документов и товаросопроводительных документов подаются в таможенный орган оформления в момент представления товаров (в случае, если последние не могут быть представлены на момент подачи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Срок, в течение которого товары должны быть представлены таможенному органу оформления, исчисляется со дня регистрации ГТД в этом таможенном органе. В случае, если товары не будут представлены таможенному органу оформления в указанный срок, ГТД аннулируется.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 товару, декларируемому по процедуре предварительного декларирования, применяется законодательство Республики Казахстан, действующее на день принятия ГТД таможенным органом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 представлении товаров в таможенный орган Республики Казахстан декларант подает оригиналы транспортных документов и товаросопроводительных документов (если последние не были представлены на момент подачи ГТД), которые должны быть внесены в опись, составленную при регистрации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Выпуск товаров осуществляется после производства таможенного контроля товаров, в том числе досмотра, идентификации, проверки соответствия сведений, указанных в ГТД, фактическим сведениям.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случае изменения стоимостных, количественных или весовых показателей, отличных от ранее заявленных (представленных ранее на основании копий товаросопроводительных документов) обязательно представляются документы, подтверждающие изменение стоимости и количества (коммерческие акты, акты Торгово-промышленной палаты и т.д.). 
</w:t>
      </w:r>
      <w:r>
        <w:br/>
      </w:r>
      <w:r>
        <w:rPr>
          <w:rFonts w:ascii="Times New Roman"/>
          <w:b w:val="false"/>
          <w:i w:val="false"/>
          <w:color w:val="000000"/>
          <w:sz w:val="28"/>
        </w:rPr>
        <w:t>
      В этом случае в таможенный орган оформления представляется новая ГТД, заполненная в установленном порядке, с учетом фактических сведений, а также с приложением предварительно оформленной ГТД. Новой ГТД присваивается тот же регистрационный номер ГТД. Предварительно оформленная ГТД подшивается и хранится в установленном порядке вместе с новой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ГТД заполняется в установленном порядке. При этом в третьем подразделе графы 1 "Тип декларации" указывается "ПД" - предварительное декларирование. 
</w:t>
      </w:r>
      <w:r>
        <w:br/>
      </w:r>
      <w:r>
        <w:rPr>
          <w:rFonts w:ascii="Times New Roman"/>
          <w:b w:val="false"/>
          <w:i w:val="false"/>
          <w:color w:val="000000"/>
          <w:sz w:val="28"/>
        </w:rPr>
        <w:t>
      В случае подачи новой ГТД в соответствии с пунктом 8 в графе 40 ГТД указывается номер предварительно оформленной 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Таможенное оформление товаров с использованием процедуры предварительного декларирования производится таможенным органом оформления без помещения их на временное хранение в случае завершения таможенного оформления в течение одних суток после их представления таможенному органу оформления при условии нахождения этих товаров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Нарушение требований, установленных настоящими Правилами, влечет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применения процедуры периодического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декларирования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применения процедуры периодического декларирования товаров (далее - Правила) разработаны в соответствии со
</w:t>
      </w:r>
      <w:r>
        <w:br/>
      </w:r>
      <w:r>
        <w:rPr>
          <w:rFonts w:ascii="Times New Roman"/>
          <w:b w:val="false"/>
          <w:i w:val="false"/>
          <w:color w:val="000000"/>
          <w:sz w:val="28"/>
        </w:rPr>
        <w:t>
</w:t>
      </w:r>
      <w:r>
        <w:rPr>
          <w:rFonts w:ascii="Times New Roman"/>
          <w:b w:val="false"/>
          <w:i w:val="false"/>
          <w:color w:val="000000"/>
          <w:sz w:val="28"/>
        </w:rPr>
        <w:t xml:space="preserve"> статьей 202 </w:t>
      </w:r>
      <w:r>
        <w:rPr>
          <w:rFonts w:ascii="Times New Roman"/>
          <w:b w:val="false"/>
          <w:i w:val="false"/>
          <w:color w:val="000000"/>
          <w:sz w:val="28"/>
        </w:rPr>
        <w:t>
 Закона Республики Казахстан "О таможенном деле в Республике Казахстан" и определяют порядок периодического декларирования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Процедура периодического декларирования товаров применяется с разрешения таможенного органа Республики Казахстан при регулярном перемещении через таможенную границу Республики Казахстан одних и тех же товаров одним и тем же лицом в соответствии с таможенными режимами выпуска товаров для свободного обращения и экспорта товаров. Разрешение на использование процедуры периодического декларирования выдается по форме, установленной в приложении 1 к настоящим Правилам.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Товары рассматриваются как одни и те же, если они имеют одинаковый классификационный код на уровне девяти знаков по Товарной номенклатуре внешнеэкономической деятельности Содружества Независимых Государств (далее - ТН ВЭД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Товар рассматривается как регулярно перемещаемый через таможенную границу Республики Казахстан одним и тем же лицом, если одно и то же лицо производит две и более поставки одного и того же товара в течение одного календарного месяца.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Для таможенных целей как единая партия рассматриваются одни и те же товары, перемещаемые в течение одного календарного месяца по одному внешнеторговому договору независимо от количества отдельных поставок или средств транспортировки.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 таможенном оформлении товаров с применением процедуры периодического декларирования применяются нормативные правовые акты Республики Казахстан, действующие на день принятия таможенным органом Республики Казахстан периодической грузовой таможенной декларации (далее - ПГТД).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Таможенное оформление товаров с использованием процедуры периодического декларирования производится без помещения таких товаров в места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выдачи разрешений на использование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процедуры периодического декларирования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Для получения разрешения на использование процедуры периодического декларирования (далее - разрешение) заинтересованное лицо подает в таможенный орган Республики Казахстан заявление произвольной формы, подписанное руководителем лица, перемещающего товары, с указанием следующих сведений: 
</w:t>
      </w:r>
      <w:r>
        <w:br/>
      </w:r>
      <w:r>
        <w:rPr>
          <w:rFonts w:ascii="Times New Roman"/>
          <w:b w:val="false"/>
          <w:i w:val="false"/>
          <w:color w:val="000000"/>
          <w:sz w:val="28"/>
        </w:rPr>
        <w:t>
      1) наименование товаров с указанием классификационного кода по ТН ВЭД СНГ на уровне 9-ти знаков; 
</w:t>
      </w:r>
      <w:r>
        <w:br/>
      </w:r>
      <w:r>
        <w:rPr>
          <w:rFonts w:ascii="Times New Roman"/>
          <w:b w:val="false"/>
          <w:i w:val="false"/>
          <w:color w:val="000000"/>
          <w:sz w:val="28"/>
        </w:rPr>
        <w:t>
      2) предполагаемые частота и объемы перемещения товаров в течение одного календарного месяца; 
</w:t>
      </w:r>
      <w:r>
        <w:br/>
      </w:r>
      <w:r>
        <w:rPr>
          <w:rFonts w:ascii="Times New Roman"/>
          <w:b w:val="false"/>
          <w:i w:val="false"/>
          <w:color w:val="000000"/>
          <w:sz w:val="28"/>
        </w:rPr>
        <w:t>
      3) страна происхождения товаров; 
</w:t>
      </w:r>
      <w:r>
        <w:br/>
      </w:r>
      <w:r>
        <w:rPr>
          <w:rFonts w:ascii="Times New Roman"/>
          <w:b w:val="false"/>
          <w:i w:val="false"/>
          <w:color w:val="000000"/>
          <w:sz w:val="28"/>
        </w:rPr>
        <w:t>
      4) реквизиты внешнеторгового договора или иного документа, на основании которого производится таможенное оформление товаров (дата и номер); 
</w:t>
      </w:r>
      <w:r>
        <w:br/>
      </w:r>
      <w:r>
        <w:rPr>
          <w:rFonts w:ascii="Times New Roman"/>
          <w:b w:val="false"/>
          <w:i w:val="false"/>
          <w:color w:val="000000"/>
          <w:sz w:val="28"/>
        </w:rPr>
        <w:t>
      5) ориентировочная таможенная стоимость товаров; 
</w:t>
      </w:r>
      <w:r>
        <w:br/>
      </w:r>
      <w:r>
        <w:rPr>
          <w:rFonts w:ascii="Times New Roman"/>
          <w:b w:val="false"/>
          <w:i w:val="false"/>
          <w:color w:val="000000"/>
          <w:sz w:val="28"/>
        </w:rPr>
        <w:t>
      6) наименование отправителя товаров при ввозе, получателя товаров - при вывозе; 
</w:t>
      </w:r>
      <w:r>
        <w:br/>
      </w:r>
      <w:r>
        <w:rPr>
          <w:rFonts w:ascii="Times New Roman"/>
          <w:b w:val="false"/>
          <w:i w:val="false"/>
          <w:color w:val="000000"/>
          <w:sz w:val="28"/>
        </w:rPr>
        <w:t>
      7) при вывозе - таможенный пункт пропуска, через который будет осуществляться вывоз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Заявление подлежит рассмотрению таможенным органом Республики Казахстан в сроки, не превышающие трех дней с момента поступления заявления. С разрешения начальника таможенного органа указанный срок может быть продлен до 10 дней.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Разрешение в отношении ввозимых товаров выдается при условии принятия предварительного решения относительно: 
</w:t>
      </w:r>
      <w:r>
        <w:br/>
      </w:r>
      <w:r>
        <w:rPr>
          <w:rFonts w:ascii="Times New Roman"/>
          <w:b w:val="false"/>
          <w:i w:val="false"/>
          <w:color w:val="000000"/>
          <w:sz w:val="28"/>
        </w:rPr>
        <w:t>
      1) классификации товаров; 
</w:t>
      </w:r>
      <w:r>
        <w:br/>
      </w:r>
      <w:r>
        <w:rPr>
          <w:rFonts w:ascii="Times New Roman"/>
          <w:b w:val="false"/>
          <w:i w:val="false"/>
          <w:color w:val="000000"/>
          <w:sz w:val="28"/>
        </w:rPr>
        <w:t>
      2) страны происхождения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Разрешение не выдается:
</w:t>
      </w:r>
      <w:r>
        <w:br/>
      </w:r>
      <w:r>
        <w:rPr>
          <w:rFonts w:ascii="Times New Roman"/>
          <w:b w:val="false"/>
          <w:i w:val="false"/>
          <w:color w:val="000000"/>
          <w:sz w:val="28"/>
        </w:rPr>
        <w:t>
      1) когда предполагаемое перемещение товаров не отвечает требованиям использования процедуры периодического декларирования; 
</w:t>
      </w:r>
      <w:r>
        <w:br/>
      </w:r>
      <w:r>
        <w:rPr>
          <w:rFonts w:ascii="Times New Roman"/>
          <w:b w:val="false"/>
          <w:i w:val="false"/>
          <w:color w:val="000000"/>
          <w:sz w:val="28"/>
        </w:rPr>
        <w:t>
      2) лицам, подвергнутым взысканию за нарушение таможенных правил в 
</w:t>
      </w:r>
      <w:r>
        <w:br/>
      </w:r>
      <w:r>
        <w:rPr>
          <w:rFonts w:ascii="Times New Roman"/>
          <w:b w:val="false"/>
          <w:i w:val="false"/>
          <w:color w:val="000000"/>
          <w:sz w:val="28"/>
        </w:rPr>
        <w:t>
судебном порядке; 
</w:t>
      </w:r>
      <w:r>
        <w:br/>
      </w:r>
      <w:r>
        <w:rPr>
          <w:rFonts w:ascii="Times New Roman"/>
          <w:b w:val="false"/>
          <w:i w:val="false"/>
          <w:color w:val="000000"/>
          <w:sz w:val="28"/>
        </w:rPr>
        <w:t>
      3) лицам, имеющим задолженность по уплате таможенных платежей и налогов.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Разрешение считается действующим с момента поступления предварительной суммы оплаты таможенных платежей и налогов на депозитный счет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Разрешение выдается на срок действия внешнеторгового договора или иного документа, на основании которого производится таможенное оформление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Разрешение может быть отозвано либо действие его приостановлено в случаях: 
</w:t>
      </w:r>
      <w:r>
        <w:br/>
      </w:r>
      <w:r>
        <w:rPr>
          <w:rFonts w:ascii="Times New Roman"/>
          <w:b w:val="false"/>
          <w:i w:val="false"/>
          <w:color w:val="000000"/>
          <w:sz w:val="28"/>
        </w:rPr>
        <w:t>
      1) совершения лицом нарушений таможенных правил, дела по которым рассматриваются судом; 
</w:t>
      </w:r>
      <w:r>
        <w:br/>
      </w:r>
      <w:r>
        <w:rPr>
          <w:rFonts w:ascii="Times New Roman"/>
          <w:b w:val="false"/>
          <w:i w:val="false"/>
          <w:color w:val="000000"/>
          <w:sz w:val="28"/>
        </w:rPr>
        <w:t>
      2) возникновения у лица задолженности по таможенным платежам и налогам, а также невнесения на депозит таможенного органа ежемесячных сумм таможенных платежей и налогов; 
</w:t>
      </w:r>
      <w:r>
        <w:br/>
      </w:r>
      <w:r>
        <w:rPr>
          <w:rFonts w:ascii="Times New Roman"/>
          <w:b w:val="false"/>
          <w:i w:val="false"/>
          <w:color w:val="000000"/>
          <w:sz w:val="28"/>
        </w:rPr>
        <w:t>
      3) несоблюдения требований использования процедуры периодического декларирования, установленных настоящими Правилами.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подачи, принятия и проверки грузовой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таможенной декларации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процедуры периодического декларирования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Периодическое декларирование производится путем подачи ПГТД в месяц, предшествующий месяцу поставки. При этом ПГТД заполняется на единую партию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Заполнение, подача, прием и регистрация ПГТД осуществляется в соответствии с требованиями, установленными Правилами подачи, принятия и проверки грузовых таможенных деклараций (далее - ГТД), документов и дополнительных сведений, необходимых для таможенных целей, с учетом следующих особенностей: 
</w:t>
      </w:r>
      <w:r>
        <w:br/>
      </w:r>
      <w:r>
        <w:rPr>
          <w:rFonts w:ascii="Times New Roman"/>
          <w:b w:val="false"/>
          <w:i w:val="false"/>
          <w:color w:val="000000"/>
          <w:sz w:val="28"/>
        </w:rPr>
        <w:t>
      в третьем подразделе графы 1 "Тип декларации" производится запись "ПДТ"; 
</w:t>
      </w:r>
      <w:r>
        <w:br/>
      </w:r>
      <w:r>
        <w:rPr>
          <w:rFonts w:ascii="Times New Roman"/>
          <w:b w:val="false"/>
          <w:i w:val="false"/>
          <w:color w:val="000000"/>
          <w:sz w:val="28"/>
        </w:rPr>
        <w:t>
      сведения о номерах транспортных средств не указываются; 
</w:t>
      </w:r>
      <w:r>
        <w:br/>
      </w:r>
      <w:r>
        <w:rPr>
          <w:rFonts w:ascii="Times New Roman"/>
          <w:b w:val="false"/>
          <w:i w:val="false"/>
          <w:color w:val="000000"/>
          <w:sz w:val="28"/>
        </w:rPr>
        <w:t>
      сведения, зависящие от количества товаров, указываются ориентировочно, с учетом предполагаемого к поставке количества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Таможенные органы Республики Казахстан осуществляют учет и фактический контроль за перемещением каждой поставки товаров в течение календарного месяца.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Не позднее десяти дней после окончания календарного месяца, в течение которого производилось перемещение товаров с применением процедуры периодического декларирования, представляется полная ГТД, заполненная с учетом фактического количества ввезенного или вывезенного товара. При этом полной ГТД присваивается справочный номер ПГТД, а в графе 31 ГТД "Грузовые места и описание товаров" декларантом дополнительно делается запись "Поставка за ..." с указанием названия календарного месяца и года, в котором производилась поставка товара. 
</w:t>
      </w:r>
      <w:r>
        <w:br/>
      </w:r>
      <w:r>
        <w:rPr>
          <w:rFonts w:ascii="Times New Roman"/>
          <w:b w:val="false"/>
          <w:i w:val="false"/>
          <w:color w:val="000000"/>
          <w:sz w:val="28"/>
        </w:rPr>
        <w:t>
      Если на оборотной стороне основного листа ГТД недостаточно места для заявления сведений, в качестве оборотной стороны ГТД используется лист бумаги, на котором производится запись "Оборотная сторона ГТД N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Таможенные платежи и налоги уплачиваются до или в день принятия ПГТД.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Особенности таможенного оформления с использованием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процедуры периодического декларирования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перемещаемых в соответствии с таможенным режимом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выпуска товаров для свободного обращения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По прибытии каждой партии в место доставки товары и транспортные средства представляются, а транспортные и товаросопроводительные документы на них вручаются таможенному органу.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Должностное лицо таможенного органа проверяет соответствие сведений, указанных в товаросопроводительных документах и ПГТД, результатам досмотра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При соответствии сведений, указанных в представленных декларантом документах, результатам досмотра должностное лицо таможенного органа Республики Казахстан, осуществляющего таможенный контроль, в транспортных и товаросопроводительных документах производит запись (или проставляет штамп) "Выпуск разрешен. Периодическое декларирование" с указанием номера ПГТД и даты выпуска товаров, которые заверяются подписью и личной номерной печатью указанного должностного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случаях ввоза товаров в количестве, превышающем количество, указанное в ПГТД, по заявлению декларанта производится корректировка сведений о количестве ввезенных товаров с уплатой таможенных платежей и налогов. Корректировка сведений осуществляется в форме подачи ПГДТ с указанием сведений о товарах, ранее не заявленных в предыдущей ПГДТ.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При неосуществлении фактического ввоза товаров все экземпляры ПГДТ, включая экземпляр декларанта, подлежат аннулированию в порядке, установленном Таможенным комитетом Министерства государственных доходов Республики Казахстан (далее - Таможенный комитет). При этом ПГДТ на следующий месяц заполняется с учетом количества неввезенных товаров. 
</w:t>
      </w:r>
      <w:r>
        <w:br/>
      </w:r>
      <w:r>
        <w:rPr>
          <w:rFonts w:ascii="Times New Roman"/>
          <w:b w:val="false"/>
          <w:i w:val="false"/>
          <w:color w:val="000000"/>
          <w:sz w:val="28"/>
        </w:rPr>
        <w:t>
      В случае ввоза товаров в объемах, отличных от объемов, заявленных в ПГДТ, полная ГТД заполняется с учетом фактического количества ввезенных товаров. При этом ПГДТ на следующий месяц заполняется с учетом таких изменений.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Особенности таможенного оформления с использованием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процедуры периодического декларирования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перемещаемых в соответствии с таможенным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режимом экспорта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Таможенный орган Республики Казахстан, выдавший разрешение и оформивший ПГТД, направляет в таможенный орган Республики Казахстан в пункт пропуска на таможенной границе Республики Казахстан (далее - приграничный таможенный орган), через который будет осуществляться фактический вывоз товаров, информацию об открытии процедуры периодического декларирования с указанием основных сведений о вывозимых товарах и ежемесячно представляет копию оформленной ПГТД для осуществления таможенного контроля на таможенной границе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При представлении каждой отправляемой партии товара таможенному органу отправления предъявляются транспортные и товаросопроводительные документы на товар. Должностное лицо таможенного органа Республики Казахстан осуществляет проверку соответствия указанных в документах сведений результатам досмотра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При соответствии сведений, указанных в представленных декларантом документах, результатам досмотра должностное лицо таможенного органа отправления в транспортных и товаросопроводительных документах производит запись (или проставляет штамп) "Выпуск разрешен. Периодическое декларирование" с указанием номера ПГТД и даты выпуска товаров, которые заверяются подписью и личной номерной печатью указанного должностного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Фактическое количество вывезенных товаров не может превышать количество товаров, заявленных в ПГТД.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При неосуществлении фактического вывоза товаров все экземпляры ПГТД, включая экземпляр декларанта, подлежат аннулированию в порядке, установленном Таможенным комитетом. При этом ПГТД на следующий месяц заполняется с учетом количества невывезенных товаров. 
</w:t>
      </w:r>
      <w:r>
        <w:br/>
      </w:r>
      <w:r>
        <w:rPr>
          <w:rFonts w:ascii="Times New Roman"/>
          <w:b w:val="false"/>
          <w:i w:val="false"/>
          <w:color w:val="000000"/>
          <w:sz w:val="28"/>
        </w:rPr>
        <w:t>
      В случае вывоза товаров в количестве меньшем, чем заявленном в ПГТД, полная ГТД заполняется с учетом количества фактически вывезенных товаров. При этом ПГТД на следующий месяц заполняется с учетом таких изменений.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Контроль за использованием процедуры периодического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Для целей таможенного контроля таможенные органы Республики Казахстан, производящие таможенное оформление по процедуре периодического декларирования, ведут учет товаров, перемещаемых в соответствии с процедурой периодического декларирования, в журнале установленной формы согласно приложению 2 к настоящим Правилам. Журнал хранится в таможенном органе Республики Казахстан в течение пяти лет с момента проставления последней записи о периодическом декларировании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За нарушение требований, установленных настоящими Правилами, предусматривается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применения 
</w:t>
      </w:r>
      <w:r>
        <w:br/>
      </w:r>
      <w:r>
        <w:rPr>
          <w:rFonts w:ascii="Times New Roman"/>
          <w:b w:val="false"/>
          <w:i w:val="false"/>
          <w:color w:val="000000"/>
          <w:sz w:val="28"/>
        </w:rPr>
        <w:t>
                                        процедуры периодического
</w:t>
      </w:r>
      <w:r>
        <w:br/>
      </w:r>
      <w:r>
        <w:rPr>
          <w:rFonts w:ascii="Times New Roman"/>
          <w:b w:val="false"/>
          <w:i w:val="false"/>
          <w:color w:val="000000"/>
          <w:sz w:val="28"/>
        </w:rPr>
        <w:t>
                                         декларирования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использование процедуры периодического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декларирования товаров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 2000 г.                                N ХХХХХ/0000
</w:t>
      </w:r>
      <w:r>
        <w:br/>
      </w:r>
      <w:r>
        <w:rPr>
          <w:rFonts w:ascii="Times New Roman"/>
          <w:b w:val="false"/>
          <w:i w:val="false"/>
          <w:color w:val="000000"/>
          <w:sz w:val="28"/>
        </w:rPr>
        <w:t>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разрешается _______________________________________________                                (наименование лица, адрес)
</w:t>
      </w:r>
      <w:r>
        <w:br/>
      </w:r>
      <w:r>
        <w:rPr>
          <w:rFonts w:ascii="Times New Roman"/>
          <w:b w:val="false"/>
          <w:i w:val="false"/>
          <w:color w:val="000000"/>
          <w:sz w:val="28"/>
        </w:rPr>
        <w:t>
использование процедуры периодического декларирования для товаров: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и коды товаров согласно ТН ВЭД СНГ) 
</w:t>
      </w:r>
      <w:r>
        <w:br/>
      </w:r>
      <w:r>
        <w:rPr>
          <w:rFonts w:ascii="Times New Roman"/>
          <w:b w:val="false"/>
          <w:i w:val="false"/>
          <w:color w:val="000000"/>
          <w:sz w:val="28"/>
        </w:rPr>
        <w:t>
перемещаемых по договору или иному документу _______________________,      
</w:t>
      </w:r>
      <w:r>
        <w:br/>
      </w:r>
      <w:r>
        <w:rPr>
          <w:rFonts w:ascii="Times New Roman"/>
          <w:b w:val="false"/>
          <w:i w:val="false"/>
          <w:color w:val="000000"/>
          <w:sz w:val="28"/>
        </w:rPr>
        <w:t>
                                                 (дата и номер) 
</w:t>
      </w:r>
      <w:r>
        <w:br/>
      </w:r>
      <w:r>
        <w:rPr>
          <w:rFonts w:ascii="Times New Roman"/>
          <w:b w:val="false"/>
          <w:i w:val="false"/>
          <w:color w:val="000000"/>
          <w:sz w:val="28"/>
        </w:rPr>
        <w:t>
в соответствии с таможенным режимом ________________________________. 
</w:t>
      </w:r>
      <w:r>
        <w:br/>
      </w:r>
      <w:r>
        <w:rPr>
          <w:rFonts w:ascii="Times New Roman"/>
          <w:b w:val="false"/>
          <w:i w:val="false"/>
          <w:color w:val="000000"/>
          <w:sz w:val="28"/>
        </w:rPr>
        <w:t>
Разрешение выдано на срок до "__" 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подписывается руководителем таможенного органа (ГТУ, ТУ и 
</w:t>
      </w:r>
      <w:r>
        <w:br/>
      </w:r>
      <w:r>
        <w:rPr>
          <w:rFonts w:ascii="Times New Roman"/>
          <w:b w:val="false"/>
          <w:i w:val="false"/>
          <w:color w:val="000000"/>
          <w:sz w:val="28"/>
        </w:rPr>
        <w:t>
таможни) и заверяется печатью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Номер разрешения формируется следующим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ХХХХХ/0000, где: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ХХХХХ - код таможенного органа, выдавшего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0000 - порядковый номер разрешения.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применения 
</w:t>
      </w:r>
      <w:r>
        <w:br/>
      </w:r>
      <w:r>
        <w:rPr>
          <w:rFonts w:ascii="Times New Roman"/>
          <w:b w:val="false"/>
          <w:i w:val="false"/>
          <w:color w:val="000000"/>
          <w:sz w:val="28"/>
        </w:rPr>
        <w:t>
                                       процедуры периодического 
</w:t>
      </w:r>
      <w:r>
        <w:br/>
      </w:r>
      <w:r>
        <w:rPr>
          <w:rFonts w:ascii="Times New Roman"/>
          <w:b w:val="false"/>
          <w:i w:val="false"/>
          <w:color w:val="000000"/>
          <w:sz w:val="28"/>
        </w:rPr>
        <w:t>
                                        декларирования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учета товаров, оформленных по процедуре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периодического декларирования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Декларант !N ПГТД!Номер и   !Наименование!Дата        !Ф.И.О.
</w:t>
      </w:r>
      <w:r>
        <w:br/>
      </w:r>
      <w:r>
        <w:rPr>
          <w:rFonts w:ascii="Times New Roman"/>
          <w:b w:val="false"/>
          <w:i w:val="false"/>
          <w:color w:val="000000"/>
          <w:sz w:val="28"/>
        </w:rPr>
        <w:t>
п/п!           !      !дата      !и количество!предъявления!должностного
</w:t>
      </w:r>
      <w:r>
        <w:br/>
      </w:r>
      <w:r>
        <w:rPr>
          <w:rFonts w:ascii="Times New Roman"/>
          <w:b w:val="false"/>
          <w:i w:val="false"/>
          <w:color w:val="000000"/>
          <w:sz w:val="28"/>
        </w:rPr>
        <w:t>
   !           !      !разрешения!товара      !товара к    !лица,
</w:t>
      </w:r>
      <w:r>
        <w:br/>
      </w:r>
      <w:r>
        <w:rPr>
          <w:rFonts w:ascii="Times New Roman"/>
          <w:b w:val="false"/>
          <w:i w:val="false"/>
          <w:color w:val="000000"/>
          <w:sz w:val="28"/>
        </w:rPr>
        <w:t>
   !           !      !          !            !досмотру    !производившего
</w:t>
      </w:r>
      <w:r>
        <w:br/>
      </w:r>
      <w:r>
        <w:rPr>
          <w:rFonts w:ascii="Times New Roman"/>
          <w:b w:val="false"/>
          <w:i w:val="false"/>
          <w:color w:val="000000"/>
          <w:sz w:val="28"/>
        </w:rPr>
        <w:t>
   !           !      !          !            !            !таможенный
</w:t>
      </w:r>
      <w:r>
        <w:br/>
      </w:r>
      <w:r>
        <w:rPr>
          <w:rFonts w:ascii="Times New Roman"/>
          <w:b w:val="false"/>
          <w:i w:val="false"/>
          <w:color w:val="000000"/>
          <w:sz w:val="28"/>
        </w:rPr>
        <w:t>
   !           !      !          !            !            !контроль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в журнале указываются данные по каждой поставке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оформленных по ПГТД;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 по окончании месяца поставки подбиваются итоговые данные по каждой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ПГТД;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3) по окончании срока действия разрешения подбиваются итоговые данные по каждому разрешению.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выдачи, приостановления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действия и отзыва лицензий на право осуществления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в качестве таможенного брокера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выдачи, приостановления действия и отзыва лицензий на право осуществления деятельности в качестве таможенного брокера (далее - Правила) разработана в соответствии с законодательством 
</w:t>
      </w:r>
      <w:r>
        <w:rPr>
          <w:rFonts w:ascii="Times New Roman"/>
          <w:b w:val="false"/>
          <w:i w:val="false"/>
          <w:color w:val="000000"/>
          <w:sz w:val="28"/>
        </w:rPr>
        <w:t xml:space="preserve"> о лицензировании </w:t>
      </w:r>
      <w:r>
        <w:rPr>
          <w:rFonts w:ascii="Times New Roman"/>
          <w:b w:val="false"/>
          <w:i w:val="false"/>
          <w:color w:val="000000"/>
          <w:sz w:val="28"/>
        </w:rPr>
        <w:t>
 и Законом Республики Казахстан "
</w:t>
      </w:r>
      <w:r>
        <w:rPr>
          <w:rFonts w:ascii="Times New Roman"/>
          <w:b w:val="false"/>
          <w:i w:val="false"/>
          <w:color w:val="000000"/>
          <w:sz w:val="28"/>
        </w:rPr>
        <w:t xml:space="preserve"> О таможенном деле </w:t>
      </w:r>
      <w:r>
        <w:rPr>
          <w:rFonts w:ascii="Times New Roman"/>
          <w:b w:val="false"/>
          <w:i w:val="false"/>
          <w:color w:val="000000"/>
          <w:sz w:val="28"/>
        </w:rPr>
        <w:t>
 в Республике Казахстан" (далее - Закон о таможенном деле) и определяет порядок выдачи, приостановления действия и отзыва лицензий на право осуществления деятельности в качестве таможенного брокера.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Лицензии на право осуществления деятельности в качестве таможенного брокера (далее - лицензии) выдаются Таможенным комитетом Министерства государственных доходов Республики Казахстан (далее - Таможенный комитет).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Лицензии выдаются юридическим лицам, созданным в соответствии с законодательством Республики Казахстан, имеющим местонахождение в Республике Казахстан, отвечающим квалификационным требованиям,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июня 2000 года N 959  и указанным в разделе 2 настоящих Правил по форме, установленной согласно приложению 1 к настоящим Правилам.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Квалификационные требования к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качестве таможенного брокера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Юридические лица для получения лицензии на осуществление деятельности в качестве таможенного брокера должны отвечать следующим квалификационным требованиям: 
</w:t>
      </w:r>
      <w:r>
        <w:br/>
      </w:r>
      <w:r>
        <w:rPr>
          <w:rFonts w:ascii="Times New Roman"/>
          <w:b w:val="false"/>
          <w:i w:val="false"/>
          <w:color w:val="000000"/>
          <w:sz w:val="28"/>
        </w:rPr>
        <w:t>
      1) наличие в штате специалиста по таможенному оформлению, получившего в установленном порядке квалификационный аттестат; 
</w:t>
      </w:r>
      <w:r>
        <w:br/>
      </w:r>
      <w:r>
        <w:rPr>
          <w:rFonts w:ascii="Times New Roman"/>
          <w:b w:val="false"/>
          <w:i w:val="false"/>
          <w:color w:val="000000"/>
          <w:sz w:val="28"/>
        </w:rPr>
        <w:t>
      2) наличие материально-технического оснащения, позволяющего осуществление деятельности в качестве таможенного брокера, в том числе автоматизированных средств обработки информации и программных продуктов, совместимых со средствами автоматизированной обработки информации и программными продуктами, используемыми таможенными органами Республики Казахстан; 
</w:t>
      </w:r>
      <w:r>
        <w:br/>
      </w:r>
      <w:r>
        <w:rPr>
          <w:rFonts w:ascii="Times New Roman"/>
          <w:b w:val="false"/>
          <w:i w:val="false"/>
          <w:color w:val="000000"/>
          <w:sz w:val="28"/>
        </w:rPr>
        <w:t>
      3) наличие условий, обеспечивающих ведение учета и отчетности, точно и полноценно отражающих операции с товарами и транспортными средствами, подлежащими таможенному контролю; 
</w:t>
      </w:r>
      <w:r>
        <w:br/>
      </w:r>
      <w:r>
        <w:rPr>
          <w:rFonts w:ascii="Times New Roman"/>
          <w:b w:val="false"/>
          <w:i w:val="false"/>
          <w:color w:val="000000"/>
          <w:sz w:val="28"/>
        </w:rPr>
        <w:t>
      4) обеспечение уплаты таможенных платежей и налогов, а также процентов за отсрочку или рассрочку уплаты таможенных платежей, штрафов и стоимости товаров и транспортных средств, являющихся объектами нарушений таможенных правил, и пени за просрочку уплаты таможенных платежей, которое осуществляется путем предоставления гарантии уполномоченного банка или внесением денег как в валюте Республики Казахстан, так и в иностранных валютах, курсы которых котируются Национальным Банком Республики Казахстан, в размере, эквивалентном сумме 200 000 долларов США по курсу Национального Банка Республики Казахстан на дату их внесения на депозитный счет таможенного органа Республики Казахстан в Комитете казначейства Министерства финансов Республики Казахстан (далее - счет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выдачи лицензии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Для получения лицензии необходимы следующие документы: 
</w:t>
      </w:r>
      <w:r>
        <w:br/>
      </w:r>
      <w:r>
        <w:rPr>
          <w:rFonts w:ascii="Times New Roman"/>
          <w:b w:val="false"/>
          <w:i w:val="false"/>
          <w:color w:val="000000"/>
          <w:sz w:val="28"/>
        </w:rPr>
        <w:t>
      1) заявление юридического лица (далее - заявитель) о выдаче лицензии по форме,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29 декабря 1995 года N 1894 "О реализации 
</w:t>
      </w:r>
      <w:r>
        <w:rPr>
          <w:rFonts w:ascii="Times New Roman"/>
          <w:b w:val="false"/>
          <w:i w:val="false"/>
          <w:color w:val="000000"/>
          <w:sz w:val="28"/>
        </w:rPr>
        <w:t xml:space="preserve"> постановления </w:t>
      </w:r>
      <w:r>
        <w:rPr>
          <w:rFonts w:ascii="Times New Roman"/>
          <w:b w:val="false"/>
          <w:i w:val="false"/>
          <w:color w:val="000000"/>
          <w:sz w:val="28"/>
        </w:rPr>
        <w:t>
 Президента Республики Казахстан от 17 апреля 1995 года N 2201"; 
</w:t>
      </w:r>
      <w:r>
        <w:br/>
      </w:r>
      <w:r>
        <w:rPr>
          <w:rFonts w:ascii="Times New Roman"/>
          <w:b w:val="false"/>
          <w:i w:val="false"/>
          <w:color w:val="000000"/>
          <w:sz w:val="28"/>
        </w:rPr>
        <w:t>
      2) документы, подтверждающие сведения, указанные в заявлении, и соответствие заявителя квалификационным требованиям, а именно: 
</w:t>
      </w:r>
      <w:r>
        <w:br/>
      </w:r>
      <w:r>
        <w:rPr>
          <w:rFonts w:ascii="Times New Roman"/>
          <w:b w:val="false"/>
          <w:i w:val="false"/>
          <w:color w:val="000000"/>
          <w:sz w:val="28"/>
        </w:rPr>
        <w:t>
      нотариально заверенные копии свидетельства о государственной регистрации; 
</w:t>
      </w:r>
      <w:r>
        <w:br/>
      </w:r>
      <w:r>
        <w:rPr>
          <w:rFonts w:ascii="Times New Roman"/>
          <w:b w:val="false"/>
          <w:i w:val="false"/>
          <w:color w:val="000000"/>
          <w:sz w:val="28"/>
        </w:rPr>
        <w:t>
      документ, подтверждающий наличие в штате заявителя не менее одного специалиста по таможенному оформлению, а также нотариально заверенные копии выданных Таможенным комитетом квалификационных аттестатов состоящих в штате специалистов по таможенному оформлению; 
</w:t>
      </w:r>
      <w:r>
        <w:br/>
      </w:r>
      <w:r>
        <w:rPr>
          <w:rFonts w:ascii="Times New Roman"/>
          <w:b w:val="false"/>
          <w:i w:val="false"/>
          <w:color w:val="000000"/>
          <w:sz w:val="28"/>
        </w:rPr>
        <w:t>
      3) квитанция об уплате лицензионного сбора; 
</w:t>
      </w:r>
      <w:r>
        <w:br/>
      </w:r>
      <w:r>
        <w:rPr>
          <w:rFonts w:ascii="Times New Roman"/>
          <w:b w:val="false"/>
          <w:i w:val="false"/>
          <w:color w:val="000000"/>
          <w:sz w:val="28"/>
        </w:rPr>
        <w:t>
      4) заключение таможенного органа, в регионе деятельности которого находится таможенный брокер и (или) его филиал, о наличии материально-технического оснащения, позволяющего осуществление деятельности в качестве таможенного брокера, наличия учетной документации в соответствии с требованиями, установленными к ведению учета операций таможенного брокера по таможенному оформлению товаров и транспортных средств и отчетности по ним; 
</w:t>
      </w:r>
      <w:r>
        <w:br/>
      </w:r>
      <w:r>
        <w:rPr>
          <w:rFonts w:ascii="Times New Roman"/>
          <w:b w:val="false"/>
          <w:i w:val="false"/>
          <w:color w:val="000000"/>
          <w:sz w:val="28"/>
        </w:rPr>
        <w:t>
      5) заключение таможенного органа Республики Казахстан о соответствии форматов программного обеспечения, имеющегося у таможенного брокера, форматам, применяемым таможенными органами при автоматизированной обработке таможенной документации и ведении таможенной статистики; 
</w:t>
      </w:r>
      <w:r>
        <w:br/>
      </w:r>
      <w:r>
        <w:rPr>
          <w:rFonts w:ascii="Times New Roman"/>
          <w:b w:val="false"/>
          <w:i w:val="false"/>
          <w:color w:val="000000"/>
          <w:sz w:val="28"/>
        </w:rPr>
        <w:t>
      6) копия платежного документа о внесении на счет таможенного органа суммы, эквивалентной 200 000 долларов США, либо гарантия уполномоченного банка на данную сумму.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Заявление о выдаче лицензии рассматривается в сроки, установленные 
</w:t>
      </w:r>
      <w:r>
        <w:br/>
      </w:r>
      <w:r>
        <w:rPr>
          <w:rFonts w:ascii="Times New Roman"/>
          <w:b w:val="false"/>
          <w:i w:val="false"/>
          <w:color w:val="000000"/>
          <w:sz w:val="28"/>
        </w:rPr>
        <w:t>
</w:t>
      </w:r>
      <w:r>
        <w:rPr>
          <w:rFonts w:ascii="Times New Roman"/>
          <w:b w:val="false"/>
          <w:i w:val="false"/>
          <w:color w:val="000000"/>
          <w:sz w:val="28"/>
        </w:rPr>
        <w:t xml:space="preserve"> статьей 17 </w:t>
      </w:r>
      <w:r>
        <w:rPr>
          <w:rFonts w:ascii="Times New Roman"/>
          <w:b w:val="false"/>
          <w:i w:val="false"/>
          <w:color w:val="000000"/>
          <w:sz w:val="28"/>
        </w:rPr>
        <w:t>
 Закона Республики Казахстан "О лицензировании".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При рассмотрении заявления о выдаче лицензии Таможенный комитет вправе запрашивать документы, подтверждающие достоверность представленных заявителем сведений и документов.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 не выдается по основаниям, определенным законодательством о лицензировании.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приостановления действия лицензии и отзыва лицензии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случае неисполнения таможенным брокером требований, содержащихся в лицензии, действие лицензии может быть приостановлено по решению Таможенного комитета на срок до шести месяцев, с указанием причин приостановления. 
</w:t>
      </w:r>
      <w:r>
        <w:br/>
      </w:r>
      <w:r>
        <w:rPr>
          <w:rFonts w:ascii="Times New Roman"/>
          <w:b w:val="false"/>
          <w:i w:val="false"/>
          <w:color w:val="000000"/>
          <w:sz w:val="28"/>
        </w:rPr>
        <w:t>
      Приостановление действия лицензии таможенного брокера, являющегося субъектом малого предпринимательства, осуществляется в соответствии с законодательством о лицензировании.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Решение о приостановлении действия лицензии принимается Таможенным комитетом на основании уведомления таможенных органов о фактах нарушения таможенным брокером таможенного законодательства.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Действие лицензии возобновляется с даты принятия решения о возобновлении действия лицензии после устранения причин, по которым ее действие было приостановлено. Решения о приостановлении действия лицензии и возобновлении ее действия принимаются в форме приказа Таможенного комитета.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случаях, определенных законодательством о лицензировании, лицензия отзывается в судебном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Приостановление действия лицензии может применяться в качестве вида взысканий, налагаемых за нарушение таможенных правил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 отзыве лицензии или приостановлении ее действия таможенный брокер обязан не позднее 15 дней со дня уведомления об отзыве лицензии либо принятия решения о приостановлении ее действия соответственно представить в таможенные органы, в зоне деятельности которых таможенный брокер осуществлял свою деятельность, отчетность об операциях с товарами и транспортными средствами, подлежащими таможенному контролю за весь период действия лицензии.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Таможенная декларация, принятая до вступления в силу решения суда об отзыве лицензии либо решения о приостановлении ее действия может быть отозвана представляемым лицом в соответствии со статьей 200 Закона о таможенном деле. В случае прекращения права на отзыв таможенной декларации, выпуск товаров и транспортных средств по которой не произведен, таможенная декларация подлежит аннулированию таможенными органами. Товары и транспортные средства, по которым была отозвана или аннулирована таможенная декларация, подлежат таможенному оформлению в соответствии с таможенным законодательством. 
</w:t>
      </w:r>
      <w:r>
        <w:br/>
      </w:r>
      <w:r>
        <w:rPr>
          <w:rFonts w:ascii="Times New Roman"/>
          <w:b w:val="false"/>
          <w:i w:val="false"/>
          <w:color w:val="000000"/>
          <w:sz w:val="28"/>
        </w:rPr>
        <w:t>
      При аннулировании таможенных деклараций таможенные органы обязаны письменно уведомить лиц, товары и транспортные средства которых подлежат таможенному оформлению в соответствии с таможенным законодательством Республики Казахстан, о необходимости такого оформления в общеустановленном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При отзыве лицензии договоры с представляемыми лицами по таможенному оформлению товаров и транспортных средств, совершенные таможенным брокером, для целей таможенного контроля признаются действительными при обеспечении следующих условий: 
</w:t>
      </w:r>
      <w:r>
        <w:br/>
      </w:r>
      <w:r>
        <w:rPr>
          <w:rFonts w:ascii="Times New Roman"/>
          <w:b w:val="false"/>
          <w:i w:val="false"/>
          <w:color w:val="000000"/>
          <w:sz w:val="28"/>
        </w:rPr>
        <w:t>
      1) по совершенным договорам таможенный брокер исполнил свои обязательства полностью; 
</w:t>
      </w:r>
      <w:r>
        <w:br/>
      </w:r>
      <w:r>
        <w:rPr>
          <w:rFonts w:ascii="Times New Roman"/>
          <w:b w:val="false"/>
          <w:i w:val="false"/>
          <w:color w:val="000000"/>
          <w:sz w:val="28"/>
        </w:rPr>
        <w:t>
      2) действие таможенных режимов, под которые помещены товары и транспортные средства, завершено либо у таможенного брокера нет более никаких обязательств, связанных с завершением действия таможенных режимов; 
</w:t>
      </w:r>
      <w:r>
        <w:br/>
      </w:r>
      <w:r>
        <w:rPr>
          <w:rFonts w:ascii="Times New Roman"/>
          <w:b w:val="false"/>
          <w:i w:val="false"/>
          <w:color w:val="000000"/>
          <w:sz w:val="28"/>
        </w:rPr>
        <w:t>
      3) проверкой отчетной документации не выявлено нарушений, влекущих ответственность в соответствии с законодательством Республики Казахстан на момент исполнения этих сделок.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Таможенные органы, в зоне деятельности которых таможенный брокер осуществлял свою деятельность, по указанным сделкам осуществляют выборочный таможенный контроль после выпуска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случае несоответствия указанным в пункте 16 настоящих Правил условиям, товары и транспортные средства подлежат таможенному оформлению в установленном законодательством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При отзыве лицензии таможенные органы обязаны письменно уведомить лиц, товары и транспортные средства которых подлежат таможенному оформлению в соответствии с таможенным законодательством Республики Казахстан, о необходимости такого оформления в срок не позднее 30 дней с даты уведомления.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Прекращение действия лицензии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 прекращает свое действие в случаях: 
</w:t>
      </w:r>
      <w:r>
        <w:br/>
      </w:r>
      <w:r>
        <w:rPr>
          <w:rFonts w:ascii="Times New Roman"/>
          <w:b w:val="false"/>
          <w:i w:val="false"/>
          <w:color w:val="000000"/>
          <w:sz w:val="28"/>
        </w:rPr>
        <w:t>
      1) отзыва лицензии; 
</w:t>
      </w:r>
      <w:r>
        <w:br/>
      </w:r>
      <w:r>
        <w:rPr>
          <w:rFonts w:ascii="Times New Roman"/>
          <w:b w:val="false"/>
          <w:i w:val="false"/>
          <w:color w:val="000000"/>
          <w:sz w:val="28"/>
        </w:rPr>
        <w:t>
      2) реорганизации или ликвидации таможенного брокера.
</w:t>
      </w:r>
      <w:r>
        <w:br/>
      </w:r>
      <w:r>
        <w:rPr>
          <w:rFonts w:ascii="Times New Roman"/>
          <w:b w:val="false"/>
          <w:i w:val="false"/>
          <w:color w:val="000000"/>
          <w:sz w:val="28"/>
        </w:rPr>
        <w:t>
      21.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Республики Казахстан от 12 ноября 2002 года N 95).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Дополнительные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случае изменения наименования, местонахождения (если оно указано в лицензии) таможенного брокера он обязан в течение месяца подать заявление о переоформлении лицензии с приложением соответствующих документов, подтверждающих указанные сведения.
</w:t>
      </w:r>
      <w:r>
        <w:br/>
      </w:r>
      <w:r>
        <w:rPr>
          <w:rFonts w:ascii="Times New Roman"/>
          <w:b w:val="false"/>
          <w:i w:val="false"/>
          <w:color w:val="000000"/>
          <w:sz w:val="28"/>
        </w:rPr>
        <w:t>
      Лицензиар в течение десяти дней со дня подачи лицензиатом соответствующего письменного заявления переоформляет лицензию.
</w:t>
      </w:r>
      <w:r>
        <w:br/>
      </w:r>
      <w:r>
        <w:rPr>
          <w:rFonts w:ascii="Times New Roman"/>
          <w:b w:val="false"/>
          <w:i w:val="false"/>
          <w:color w:val="000000"/>
          <w:sz w:val="28"/>
        </w:rPr>
        <w:t>
      При переоформлении лицензии и выдаче указанного документа уплачивается лицензионный сбор в порядке и размере, установленных налоговым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Республики Казахстан от 12 ноября 2002 года N 95.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При утрате лицензии таможенный брокер имеет право на получение дубликата в течение 10-ти дней. При этом уплачивается сбор за право занятия отдельными видами деятельности.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Решения таможенных органов, связанные с лицензированием, могут быть обжалованы в установленном законодательством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Отношения между таможенным брокером и представляемыми лицами в случае отзыва лицензии регулируются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выдачи,
</w:t>
      </w:r>
      <w:r>
        <w:br/>
      </w:r>
      <w:r>
        <w:rPr>
          <w:rFonts w:ascii="Times New Roman"/>
          <w:b w:val="false"/>
          <w:i w:val="false"/>
          <w:color w:val="000000"/>
          <w:sz w:val="28"/>
        </w:rPr>
        <w:t>
                              приостановления действия и отзыва
</w:t>
      </w:r>
      <w:r>
        <w:br/>
      </w:r>
      <w:r>
        <w:rPr>
          <w:rFonts w:ascii="Times New Roman"/>
          <w:b w:val="false"/>
          <w:i w:val="false"/>
          <w:color w:val="000000"/>
          <w:sz w:val="28"/>
        </w:rPr>
        <w:t>
                                лицензий на право осуществления
</w:t>
      </w:r>
      <w:r>
        <w:br/>
      </w:r>
      <w:r>
        <w:rPr>
          <w:rFonts w:ascii="Times New Roman"/>
          <w:b w:val="false"/>
          <w:i w:val="false"/>
          <w:color w:val="000000"/>
          <w:sz w:val="28"/>
        </w:rPr>
        <w:t>
                                    деятельности в качестве
</w:t>
      </w:r>
      <w:r>
        <w:br/>
      </w:r>
      <w:r>
        <w:rPr>
          <w:rFonts w:ascii="Times New Roman"/>
          <w:b w:val="false"/>
          <w:i w:val="false"/>
          <w:color w:val="000000"/>
          <w:sz w:val="28"/>
        </w:rPr>
        <w:t>
                                       таможенного брокера
</w:t>
      </w:r>
      <w:r>
        <w:br/>
      </w:r>
      <w:r>
        <w:rPr>
          <w:rFonts w:ascii="Times New Roman"/>
          <w:b w:val="false"/>
          <w:i w:val="false"/>
          <w:color w:val="000000"/>
          <w:sz w:val="28"/>
        </w:rPr>
        <w:t>
</w:t>
      </w:r>
      <w:r>
        <w:br/>
      </w:r>
      <w:r>
        <w:rPr>
          <w:rFonts w:ascii="Times New Roman"/>
          <w:b w:val="false"/>
          <w:i w:val="false"/>
          <w:color w:val="000000"/>
          <w:sz w:val="28"/>
        </w:rPr>
        <w:t>
                            Таможенный комитет
</w:t>
      </w:r>
      <w:r>
        <w:br/>
      </w:r>
      <w:r>
        <w:rPr>
          <w:rFonts w:ascii="Times New Roman"/>
          <w:b w:val="false"/>
          <w:i w:val="false"/>
          <w:color w:val="000000"/>
          <w:sz w:val="28"/>
        </w:rPr>
        <w:t>
                  Министерства государственных доходов 
</w:t>
      </w:r>
      <w:r>
        <w:br/>
      </w: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Государственная лицензия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Выдана______________________________________________________________
</w:t>
      </w:r>
      <w:r>
        <w:br/>
      </w:r>
      <w:r>
        <w:rPr>
          <w:rFonts w:ascii="Times New Roman"/>
          <w:b w:val="false"/>
          <w:i w:val="false"/>
          <w:color w:val="000000"/>
          <w:sz w:val="28"/>
        </w:rPr>
        <w:t>
                       (полное наименование юридического лица)
</w:t>
      </w:r>
      <w:r>
        <w:br/>
      </w:r>
      <w:r>
        <w:rPr>
          <w:rFonts w:ascii="Times New Roman"/>
          <w:b w:val="false"/>
          <w:i w:val="false"/>
          <w:color w:val="000000"/>
          <w:sz w:val="28"/>
        </w:rPr>
        <w:t>
на осуществление деятельности в качестве Таможенного брокера 
</w:t>
      </w:r>
      <w:r>
        <w:br/>
      </w:r>
      <w:r>
        <w:rPr>
          <w:rFonts w:ascii="Times New Roman"/>
          <w:b w:val="false"/>
          <w:i w:val="false"/>
          <w:color w:val="000000"/>
          <w:sz w:val="28"/>
        </w:rPr>
        <w:t>
Особые условия действия лицензии_________________________________________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Председатель_____________________________________________________________
</w:t>
      </w:r>
      <w:r>
        <w:br/>
      </w:r>
      <w:r>
        <w:rPr>
          <w:rFonts w:ascii="Times New Roman"/>
          <w:b w:val="false"/>
          <w:i w:val="false"/>
          <w:color w:val="000000"/>
          <w:sz w:val="28"/>
        </w:rPr>
        <w:t>
                           (Фамилия, имя, отчество)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Город_______________                        Дата выдачи "__"______200__г.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выдачи квалификационного аттестата специалисту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таможенному оформлению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выдачи квалификационного аттестата специалисту по таможенному оформлению (далее - Правила) определяют квалификационные требования к специалисту по таможенному оформлению (далее - специалист), порядок рассмотрения заявлений о выдаче квалификационного аттестата (далее - аттестат), выдачи, отзыва, перерегистрации аттестатов, приостановления действия аттестатов, признания аттестата недействительным.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Специалист осуществляет свою деятельность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таможенном деле в Республике Казахстан" (далее - Закон о таможенном деле), 
</w:t>
      </w:r>
      <w:r>
        <w:rPr>
          <w:rFonts w:ascii="Times New Roman"/>
          <w:b w:val="false"/>
          <w:i w:val="false"/>
          <w:color w:val="000000"/>
          <w:sz w:val="28"/>
        </w:rPr>
        <w:t xml:space="preserve"> Положением </w:t>
      </w:r>
      <w:r>
        <w:rPr>
          <w:rFonts w:ascii="Times New Roman"/>
          <w:b w:val="false"/>
          <w:i w:val="false"/>
          <w:color w:val="000000"/>
          <w:sz w:val="28"/>
        </w:rPr>
        <w:t>
 о таможенном брокере, утвержденным постановлением Правительства Республики Казахстан от 14 апреля 1997 года N 556, и иными нормативными правовыми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Специалист вправе совершать действия по таможенному оформлению от имени таможенного брокера, в штате которого он состоит.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Отношения таможенного брокера и специалиста строятся на основе индивидуального трудового договора, заключаемого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Реестр специалистов ведется Таможенным комитетом Министерства государственных доходов Республики Казахстан (далее - Таможенный комитет).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Квалификационные требования к специалисту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Специалистом может быть отечественное физическое лицо, имеющее образование не ниже среднего, сдавшее квалификационный экзамен и получившее аттестат Таможенного комитета.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Квалификационный экзамен проводится по следующим предметам: 
</w:t>
      </w:r>
      <w:r>
        <w:br/>
      </w:r>
      <w:r>
        <w:rPr>
          <w:rFonts w:ascii="Times New Roman"/>
          <w:b w:val="false"/>
          <w:i w:val="false"/>
          <w:color w:val="000000"/>
          <w:sz w:val="28"/>
        </w:rPr>
        <w:t>
      таможенное дело; 
</w:t>
      </w:r>
      <w:r>
        <w:br/>
      </w:r>
      <w:r>
        <w:rPr>
          <w:rFonts w:ascii="Times New Roman"/>
          <w:b w:val="false"/>
          <w:i w:val="false"/>
          <w:color w:val="000000"/>
          <w:sz w:val="28"/>
        </w:rPr>
        <w:t>
      основы гражданского, административного, уголовного, международного права; 
</w:t>
      </w:r>
      <w:r>
        <w:br/>
      </w:r>
      <w:r>
        <w:rPr>
          <w:rFonts w:ascii="Times New Roman"/>
          <w:b w:val="false"/>
          <w:i w:val="false"/>
          <w:color w:val="000000"/>
          <w:sz w:val="28"/>
        </w:rPr>
        <w:t>
      основы налогового, валютного законодательства.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Квалификационные экзамены проводятся в соответствии с 
</w:t>
      </w:r>
      <w:r>
        <w:br/>
      </w:r>
      <w:r>
        <w:rPr>
          <w:rFonts w:ascii="Times New Roman"/>
          <w:b w:val="false"/>
          <w:i w:val="false"/>
          <w:color w:val="000000"/>
          <w:sz w:val="28"/>
        </w:rPr>
        <w:t>
требованиями, установленными к аттестации специалистов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Перечень вопросов для проведения квалификационного экзамена      утверждается Комиссией.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рассмотрения заявлений и выдачи аттестатов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Для получения аттестата в Таможенный комитет подаются следующие документы:  
</w:t>
      </w:r>
      <w:r>
        <w:br/>
      </w:r>
      <w:r>
        <w:rPr>
          <w:rFonts w:ascii="Times New Roman"/>
          <w:b w:val="false"/>
          <w:i w:val="false"/>
          <w:color w:val="000000"/>
          <w:sz w:val="28"/>
        </w:rPr>
        <w:t>
      заявление о выдаче аттестата по форме, установленной согласно приложению 1 к настоящим Правилам; справка Центральной комиссии Таможенного комитета Министерства государственных доходов Республики Казахстан (далее - Комиссия) о сдаче квалификационного экзамена; 
</w:t>
      </w:r>
      <w:r>
        <w:br/>
      </w:r>
      <w:r>
        <w:rPr>
          <w:rFonts w:ascii="Times New Roman"/>
          <w:b w:val="false"/>
          <w:i w:val="false"/>
          <w:color w:val="000000"/>
          <w:sz w:val="28"/>
        </w:rPr>
        <w:t>
      квитанция об оплате сбора за выдачу квалификационного аттестата.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Выдача аттестатов по установленной форме согласно приложению 2 к настоящим Правилам производится в течение 10 дней со дня получения заявления.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выдаче аттестатов Таможенным комитетом: 
</w:t>
      </w:r>
      <w:r>
        <w:br/>
      </w:r>
      <w:r>
        <w:rPr>
          <w:rFonts w:ascii="Times New Roman"/>
          <w:b w:val="false"/>
          <w:i w:val="false"/>
          <w:color w:val="000000"/>
          <w:sz w:val="28"/>
        </w:rPr>
        <w:t>
      оформляется карточка специалиста по форме, установленной согласно приложению 3 к настоящим Правилам. Карточка оформляется в двух экземплярах, один из которых выдается специалисту, другой - остается в Таможенном комитете; 
</w:t>
      </w:r>
      <w:r>
        <w:br/>
      </w:r>
      <w:r>
        <w:rPr>
          <w:rFonts w:ascii="Times New Roman"/>
          <w:b w:val="false"/>
          <w:i w:val="false"/>
          <w:color w:val="000000"/>
          <w:sz w:val="28"/>
        </w:rPr>
        <w:t>
      и производится регистрация в журнале регистрации аттестатов специалистов по форме, установленной согласно приложению 4 к настоящим Правилам.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Вместе с аттестатом специалисту выдается удостоверение специалиста по таможенному оформлению по форме, установленной согласно приложению 5 к настоящим Правилам, номер которого должен соответствовать регистрационному номеру аттестата, и личная номерная печать специалиста.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приостановления действия аттестатов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Действие аттестата может быть приостановлено: 
</w:t>
      </w:r>
      <w:r>
        <w:br/>
      </w:r>
      <w:r>
        <w:rPr>
          <w:rFonts w:ascii="Times New Roman"/>
          <w:b w:val="false"/>
          <w:i w:val="false"/>
          <w:color w:val="000000"/>
          <w:sz w:val="28"/>
        </w:rPr>
        <w:t>
      1) при неподтверждении специалистом в месячный срок своих знаний новым требованиям в случае существенного изменения правового регулирования таможенного дела; 
</w:t>
      </w:r>
      <w:r>
        <w:br/>
      </w:r>
      <w:r>
        <w:rPr>
          <w:rFonts w:ascii="Times New Roman"/>
          <w:b w:val="false"/>
          <w:i w:val="false"/>
          <w:color w:val="000000"/>
          <w:sz w:val="28"/>
        </w:rPr>
        <w:t>
      2) если при проведении аттестации в месячный срок в целях подтверждения соответствия специалиста предъявляемым требованиям согласно настоящим Правилам специалист неаттестован; 
</w:t>
      </w:r>
      <w:r>
        <w:br/>
      </w:r>
      <w:r>
        <w:rPr>
          <w:rFonts w:ascii="Times New Roman"/>
          <w:b w:val="false"/>
          <w:i w:val="false"/>
          <w:color w:val="000000"/>
          <w:sz w:val="28"/>
        </w:rPr>
        <w:t>
      3) в качестве взыскания за нарушение таможенных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Решение о приостановлении действия аттестата принимается таможенным органом в форме приказа. Издание приказа не требуется в случае приостановления действия аттестата по решению суда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Таможенный орган, вынесший решение о приостановлении действия аттестата или о заведении дела о нарушении таможенных правил, по которому применено взыскание в виде приостановления действия аттестата, уведомляет специалиста, таможенного брокера, в штате которого состоит специалист, а также Таможенный комитет о принятом решении.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Приостановление действует с даты принятия таможенными органами решения о приостановлении или с момента вступления в силу решения суда.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Действие аттестата может быть приостановлено на срок до двух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Действие аттестата возобновляется по решению таможенных органов, оформленному в виде приказа таможенного органа, в следующем порядке: 
</w:t>
      </w:r>
      <w:r>
        <w:br/>
      </w:r>
      <w:r>
        <w:rPr>
          <w:rFonts w:ascii="Times New Roman"/>
          <w:b w:val="false"/>
          <w:i w:val="false"/>
          <w:color w:val="000000"/>
          <w:sz w:val="28"/>
        </w:rPr>
        <w:t>
      приостановленное по основаниям, указанным в подпунктах 1), 2) пункта 14 настоящих Правил, - после прохождения аттестации в порядке, предусмотренном настоящими Правилами; 
</w:t>
      </w:r>
      <w:r>
        <w:br/>
      </w:r>
      <w:r>
        <w:rPr>
          <w:rFonts w:ascii="Times New Roman"/>
          <w:b w:val="false"/>
          <w:i w:val="false"/>
          <w:color w:val="000000"/>
          <w:sz w:val="28"/>
        </w:rPr>
        <w:t>
      приостановленное по основанию, указанному в подпункте 3) пункта 14 настоящих Правил, - по истечении срока приостановления, указанного в постановлении таможенного органа либо в решении суда.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Решение о существенном изменении правового регулирования таможенного дела и о приостановлении действия аттестатов по указанному основанию принимается Таможенным комитетом и подлежит опубликованию.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Таможенный орган, обнаруживший нарушения в деятельности специалиста, являющиеся основанием для приостановления действия аттестата, немедленно информирует об этом таможенный орган, в зоне деятельности которого находится место государственной регистрации таможенного брокера, в штате которого состоит специалист.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При приостановлении действия аттестата по решению одного таможенного органа специалист не вправе совершать действия по таможенному оформлению в зоне деятельности других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проведения аттестаций специалистов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Аттестация специалистов проводится: 
</w:t>
      </w:r>
      <w:r>
        <w:br/>
      </w:r>
      <w:r>
        <w:rPr>
          <w:rFonts w:ascii="Times New Roman"/>
          <w:b w:val="false"/>
          <w:i w:val="false"/>
          <w:color w:val="000000"/>
          <w:sz w:val="28"/>
        </w:rPr>
        <w:t>
      по истечении каждых трех лет с момента выдачи аттестата; 
</w:t>
      </w:r>
      <w:r>
        <w:br/>
      </w:r>
      <w:r>
        <w:rPr>
          <w:rFonts w:ascii="Times New Roman"/>
          <w:b w:val="false"/>
          <w:i w:val="false"/>
          <w:color w:val="000000"/>
          <w:sz w:val="28"/>
        </w:rPr>
        <w:t>
      в случае существенного изменения правового регулирования таможенного дела.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Решение о проведении очередной аттестации специалистов принимается Комиссией и подлежит опубликованию.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Комиссия уведомляет специалистов о дате, месте и других условиях проведения аттестации.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Аттестация специалистов может проводиться по решению Комиссии в 
</w:t>
      </w:r>
      <w:r>
        <w:br/>
      </w:r>
      <w:r>
        <w:rPr>
          <w:rFonts w:ascii="Times New Roman"/>
          <w:b w:val="false"/>
          <w:i w:val="false"/>
          <w:color w:val="000000"/>
          <w:sz w:val="28"/>
        </w:rPr>
        <w:t>
форме сдачи квалификационного экзамена или тестирования.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В случае принятия решения о существенном изменении правового регулирования таможенного дела аттестация проводится не позднее одного 
</w:t>
      </w:r>
      <w:r>
        <w:br/>
      </w:r>
      <w:r>
        <w:rPr>
          <w:rFonts w:ascii="Times New Roman"/>
          <w:b w:val="false"/>
          <w:i w:val="false"/>
          <w:color w:val="000000"/>
          <w:sz w:val="28"/>
        </w:rPr>
        <w:t>
месяца со дня принятия соответствующего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Решение о проведении аттестации с указанием даты, места проведения, а также формы аттестации подлежит опубликованию.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28-1. При переаттестации специалиста по таможенному оформлению производится переоформление аттестата с выдачей нового бланка в порядке, установленном главой 3 настоящих Правил, без оплаты сбора за выдачу квалификационного аттестата.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5 дополнена пунктом 28-1 -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Республики Казахстан от 14 ноября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98.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отзыва аттестатов и признания их недействительными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Аттестат может быть отозван, если: 
</w:t>
      </w:r>
      <w:r>
        <w:br/>
      </w:r>
      <w:r>
        <w:rPr>
          <w:rFonts w:ascii="Times New Roman"/>
          <w:b w:val="false"/>
          <w:i w:val="false"/>
          <w:color w:val="000000"/>
          <w:sz w:val="28"/>
        </w:rPr>
        <w:t>
      аттестат был выдан на основе неполных или недостоверных сведений, предъявленных заявителем, которые имели существенное значение для принятия решения о выдаче аттестата; 
</w:t>
      </w:r>
      <w:r>
        <w:br/>
      </w:r>
      <w:r>
        <w:rPr>
          <w:rFonts w:ascii="Times New Roman"/>
          <w:b w:val="false"/>
          <w:i w:val="false"/>
          <w:color w:val="000000"/>
          <w:sz w:val="28"/>
        </w:rPr>
        <w:t>
      специалист не выполнил свои обязанности перед таможенными органами Республики Казахстан; 
</w:t>
      </w:r>
      <w:r>
        <w:br/>
      </w:r>
      <w:r>
        <w:rPr>
          <w:rFonts w:ascii="Times New Roman"/>
          <w:b w:val="false"/>
          <w:i w:val="false"/>
          <w:color w:val="000000"/>
          <w:sz w:val="28"/>
        </w:rPr>
        <w:t>
      специалист нарушил при таможенном оформлении законодательство Республики Казахстан в части, касающейся таможенных платежей и налогов; 
</w:t>
      </w:r>
      <w:r>
        <w:br/>
      </w:r>
      <w:r>
        <w:rPr>
          <w:rFonts w:ascii="Times New Roman"/>
          <w:b w:val="false"/>
          <w:i w:val="false"/>
          <w:color w:val="000000"/>
          <w:sz w:val="28"/>
        </w:rPr>
        <w:t>
      специалист нарушил либо не выполнил требования таможенного законодательства Республики Казахстан; 
</w:t>
      </w:r>
      <w:r>
        <w:br/>
      </w:r>
      <w:r>
        <w:rPr>
          <w:rFonts w:ascii="Times New Roman"/>
          <w:b w:val="false"/>
          <w:i w:val="false"/>
          <w:color w:val="000000"/>
          <w:sz w:val="28"/>
        </w:rPr>
        <w:t>
      специалист признан виновным в совершении преступления, предусмотренного уголовным законодательством Республики Казахстан, а также в случае совершения правонарушений, предусмотренных Законом о таможенном деле; 
</w:t>
      </w:r>
      <w:r>
        <w:br/>
      </w:r>
      <w:r>
        <w:rPr>
          <w:rFonts w:ascii="Times New Roman"/>
          <w:b w:val="false"/>
          <w:i w:val="false"/>
          <w:color w:val="000000"/>
          <w:sz w:val="28"/>
        </w:rPr>
        <w:t>
      специалист неправомерно причинил существенный ущерб представляемому лицу, в том числе путем незаконного использования сведений, составляющих коммерческую тайну или конфиденциальную информацию; 
</w:t>
      </w:r>
      <w:r>
        <w:br/>
      </w:r>
      <w:r>
        <w:rPr>
          <w:rFonts w:ascii="Times New Roman"/>
          <w:b w:val="false"/>
          <w:i w:val="false"/>
          <w:color w:val="000000"/>
          <w:sz w:val="28"/>
        </w:rPr>
        <w:t>
      специалист не подтвердил соответствие присвоенной ему квалификации по истечении двух месяцев со дня принятия решения о приостановлении действия аттестата.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Решение об отзыве аттестата принимается Таможенным комитетом в форме приказа. Издание приказа не требуется в случае отзыва по решению суда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При отзыве аттестата Таможенный комитет письменно уведомляет о принятом решении специалиста, таможенного брокера, в штате которого состоит специалист.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Специалист, получивший уведомление об отзыве аттестата или признании его недействительным, в течение 5 дней со дня получения уведомления (с момента вступления в силу решения суда) должен передать аттестат, удостоверение и личную номерную печать в таможенный орган, в зоне деятельности которого находится место государственной регистрации таможенного брокера, для последующей их передачи в Таможенный комитет.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Повторное заявление о выдаче аттестата может быть рассмотрено по истечении шести месяцев со дня его отзыва при условии устранения причин, послуживших основанием для отзыва.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Повторная выдача аттестата производится в соответствии с настоящими Правилами в общем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Аттестат может быть признан недействительным по заявлению специалиста в случае утери аттестата. Выдача нового аттестата производится с уплатой сбора за выдачу аттестата при условии соответствия специалиста квалификационным требованиям.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Порядок перерегистрации аттестатов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В случае признания таможенного брокера банкротом, аттестаты работающих в нем специалистов подлежат перерегистрации.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Перерегистрация аттестата осуществляется путем внесения соответствующей записи в реестр специалистов и карточку специалиста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Перерегистрация аттестата производится в течение 10 дней со дня получения соответствующего уведомления, направленного специалистом с приложением копий документов, подтверждающих факт банкротства таможенного брокера.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При заключении трудового договора с таможенным брокером специалист обязан уведомить об этом Таможенный комитет. 
</w:t>
      </w:r>
      <w:r>
        <w:br/>
      </w:r>
      <w:r>
        <w:rPr>
          <w:rFonts w:ascii="Times New Roman"/>
          <w:b w:val="false"/>
          <w:i w:val="false"/>
          <w:color w:val="000000"/>
          <w:sz w:val="28"/>
        </w:rPr>
        <w:t>
      Осуществление деятельности по таможенному оформлению одним специалистом в штате двух и более таможенных брокеров одновременно не допускается.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Действие аттестата, в отношении которого производится перерегистрация, приостанавливается до перерегистрации аттестата.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При прекращении трудовых отношений с таможенным брокером специалист обязан уведомлять о таких изменениях Таможенный комитет.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Специалист вправе осуществлять операции по таможенному оформлению от имени таможенного брокера только с момента заключения индивидуального трудового договора с таможенным брокером.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В случае утери аттестата, и (или) удостоверения специалиста по таможенному оформлению, и (или) личной номерной печати специалиста, по заявлению специалиста выдается соответственно дубликат аттестата, удостоверения или личной номерной печати. При этом подлежит возмещению стоимость бланков аттестата, удостоверения, изготовления личной номерной печати.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Решения таможенных органов об отзыве, приостановлении действия, признании недействительным аттестатов могут быть обжалованы в соответствии со статьями 388-395 Закона о таможенном деле.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Правилам
</w:t>
      </w:r>
      <w:r>
        <w:br/>
      </w:r>
      <w:r>
        <w:rPr>
          <w:rFonts w:ascii="Times New Roman"/>
          <w:b w:val="false"/>
          <w:i w:val="false"/>
          <w:color w:val="000000"/>
          <w:sz w:val="28"/>
        </w:rPr>
        <w:t>
                                        выдачи квалификационного
</w:t>
      </w:r>
      <w:r>
        <w:br/>
      </w:r>
      <w:r>
        <w:rPr>
          <w:rFonts w:ascii="Times New Roman"/>
          <w:b w:val="false"/>
          <w:i w:val="false"/>
          <w:color w:val="000000"/>
          <w:sz w:val="28"/>
        </w:rPr>
        <w:t>
                                        аттестата специалисту по
</w:t>
      </w:r>
      <w:r>
        <w:br/>
      </w:r>
      <w:r>
        <w:rPr>
          <w:rFonts w:ascii="Times New Roman"/>
          <w:b w:val="false"/>
          <w:i w:val="false"/>
          <w:color w:val="000000"/>
          <w:sz w:val="28"/>
        </w:rPr>
        <w:t>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Председателю Таможенного 
</w:t>
      </w:r>
      <w:r>
        <w:br/>
      </w:r>
      <w:r>
        <w:rPr>
          <w:rFonts w:ascii="Times New Roman"/>
          <w:b w:val="false"/>
          <w:i w:val="false"/>
          <w:color w:val="000000"/>
          <w:sz w:val="28"/>
        </w:rPr>
        <w:t>
                                          комитета Министерства 
</w:t>
      </w:r>
      <w:r>
        <w:br/>
      </w:r>
      <w:r>
        <w:rPr>
          <w:rFonts w:ascii="Times New Roman"/>
          <w:b w:val="false"/>
          <w:i w:val="false"/>
          <w:color w:val="000000"/>
          <w:sz w:val="28"/>
        </w:rPr>
        <w:t>
                                         государственных доходов 
</w:t>
      </w:r>
      <w:r>
        <w:br/>
      </w: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От____________________________________________________________________
</w:t>
      </w:r>
      <w:r>
        <w:br/>
      </w:r>
      <w:r>
        <w:rPr>
          <w:rFonts w:ascii="Times New Roman"/>
          <w:b w:val="false"/>
          <w:i w:val="false"/>
          <w:color w:val="000000"/>
          <w:sz w:val="28"/>
        </w:rPr>
        <w:t>
                                 (Ф.И.О.)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(заполняется в машинописном виде)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выдать квалификационный аттестат специалиста по таможенному оформлению. 
</w:t>
      </w:r>
      <w:r>
        <w:br/>
      </w:r>
      <w:r>
        <w:rPr>
          <w:rFonts w:ascii="Times New Roman"/>
          <w:b w:val="false"/>
          <w:i w:val="false"/>
          <w:color w:val="000000"/>
          <w:sz w:val="28"/>
        </w:rPr>
        <w:t>
     Прилагаемые документы: 
</w:t>
      </w:r>
      <w:r>
        <w:br/>
      </w:r>
      <w:r>
        <w:rPr>
          <w:rFonts w:ascii="Times New Roman"/>
          <w:b w:val="false"/>
          <w:i w:val="false"/>
          <w:color w:val="000000"/>
          <w:sz w:val="28"/>
        </w:rPr>
        <w:t>
     1) справка Центральной комиссии Таможенного комитета Министерства государственных доходов Республики Казахстан по аттестации специалистов по таможенному оформлению о сдаче квалификационного экзамена от "__"_________200_ года; 
</w:t>
      </w:r>
      <w:r>
        <w:br/>
      </w:r>
      <w:r>
        <w:rPr>
          <w:rFonts w:ascii="Times New Roman"/>
          <w:b w:val="false"/>
          <w:i w:val="false"/>
          <w:color w:val="000000"/>
          <w:sz w:val="28"/>
        </w:rPr>
        <w:t>
     2) документ, подтверждающий уплату сбора за выдачу квалификационного аттестата, N ______________ от "__"________________200_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Оплата произведена по курсу 1 ЕВРО - ____тенге
</w:t>
      </w:r>
      <w:r>
        <w:br/>
      </w:r>
      <w:r>
        <w:rPr>
          <w:rFonts w:ascii="Times New Roman"/>
          <w:b w:val="false"/>
          <w:i w:val="false"/>
          <w:color w:val="000000"/>
          <w:sz w:val="28"/>
        </w:rPr>
        <w:t>
                           Национального Банка Республики Казахстан на
</w:t>
      </w:r>
      <w:r>
        <w:br/>
      </w:r>
      <w:r>
        <w:rPr>
          <w:rFonts w:ascii="Times New Roman"/>
          <w:b w:val="false"/>
          <w:i w:val="false"/>
          <w:color w:val="000000"/>
          <w:sz w:val="28"/>
        </w:rPr>
        <w:t>
                           "__"______________ 200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дата "__"______ 200__ года
</w:t>
      </w:r>
      <w:r>
        <w:br/>
      </w: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к Правилам
</w:t>
      </w:r>
      <w:r>
        <w:br/>
      </w:r>
      <w:r>
        <w:rPr>
          <w:rFonts w:ascii="Times New Roman"/>
          <w:b w:val="false"/>
          <w:i w:val="false"/>
          <w:color w:val="000000"/>
          <w:sz w:val="28"/>
        </w:rPr>
        <w:t>
                                          выдачи квалификационного 
</w:t>
      </w:r>
      <w:r>
        <w:br/>
      </w:r>
      <w:r>
        <w:rPr>
          <w:rFonts w:ascii="Times New Roman"/>
          <w:b w:val="false"/>
          <w:i w:val="false"/>
          <w:color w:val="000000"/>
          <w:sz w:val="28"/>
        </w:rPr>
        <w:t>
                                          аттестата специалисту по
</w:t>
      </w:r>
      <w:r>
        <w:br/>
      </w:r>
      <w:r>
        <w:rPr>
          <w:rFonts w:ascii="Times New Roman"/>
          <w:b w:val="false"/>
          <w:i w:val="false"/>
          <w:color w:val="000000"/>
          <w:sz w:val="28"/>
        </w:rPr>
        <w:t>
                                           таможенному оформлению
</w:t>
      </w:r>
      <w:r>
        <w:br/>
      </w:r>
      <w:r>
        <w:rPr>
          <w:rFonts w:ascii="Times New Roman"/>
          <w:b w:val="false"/>
          <w:i w:val="false"/>
          <w:color w:val="000000"/>
          <w:sz w:val="28"/>
        </w:rPr>
        <w:t>
</w:t>
      </w:r>
      <w:r>
        <w:br/>
      </w:r>
      <w:r>
        <w:rPr>
          <w:rFonts w:ascii="Times New Roman"/>
          <w:b w:val="false"/>
          <w:i w:val="false"/>
          <w:color w:val="000000"/>
          <w:sz w:val="28"/>
        </w:rPr>
        <w:t>
                              ТАМОЖЕННЫЙ КОМИТЕТ 
</w:t>
      </w:r>
      <w:r>
        <w:br/>
      </w:r>
      <w:r>
        <w:rPr>
          <w:rFonts w:ascii="Times New Roman"/>
          <w:b w:val="false"/>
          <w:i w:val="false"/>
          <w:color w:val="000000"/>
          <w:sz w:val="28"/>
        </w:rPr>
        <w:t>
</w:t>
      </w:r>
      <w:r>
        <w:br/>
      </w:r>
      <w:r>
        <w:rPr>
          <w:rFonts w:ascii="Times New Roman"/>
          <w:b w:val="false"/>
          <w:i w:val="false"/>
          <w:color w:val="000000"/>
          <w:sz w:val="28"/>
        </w:rPr>
        <w:t>
                    МИНИСТЕРСТВА ГОСУДАРСТВЕННЫХ ДОХОДОВ
</w:t>
      </w:r>
      <w:r>
        <w:br/>
      </w: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АТТЕСТАТ СПЕЦИАЛИСТА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ТАМОЖЕННОМУ ОФОРМЛЕНИЮ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Решением Центральной комиссии Таможенного комитета Министерства 
</w:t>
      </w:r>
      <w:r>
        <w:br/>
      </w:r>
      <w:r>
        <w:rPr>
          <w:rFonts w:ascii="Times New Roman"/>
          <w:b w:val="false"/>
          <w:i w:val="false"/>
          <w:color w:val="000000"/>
          <w:sz w:val="28"/>
        </w:rPr>
        <w:t>
государственных доходов Республики Казахстан по аттестации специалистов по 
</w:t>
      </w:r>
      <w:r>
        <w:br/>
      </w:r>
      <w:r>
        <w:rPr>
          <w:rFonts w:ascii="Times New Roman"/>
          <w:b w:val="false"/>
          <w:i w:val="false"/>
          <w:color w:val="000000"/>
          <w:sz w:val="28"/>
        </w:rPr>
        <w:t>
таможенному оформлению 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19__ года рождения, паспорт (удостоверение) N _____________, выданный(ое)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(кем, когда)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предоставляется право совершать действия по таможенному оформлению от имени 
</w:t>
      </w:r>
      <w:r>
        <w:br/>
      </w:r>
      <w:r>
        <w:rPr>
          <w:rFonts w:ascii="Times New Roman"/>
          <w:b w:val="false"/>
          <w:i w:val="false"/>
          <w:color w:val="000000"/>
          <w:sz w:val="28"/>
        </w:rPr>
        <w:t>
таможенного брокера и присваивается квалификация СПЕЦИАЛИСТА ПО ТАМОЖЕННОМУ 
</w:t>
      </w:r>
      <w:r>
        <w:br/>
      </w:r>
      <w:r>
        <w:rPr>
          <w:rFonts w:ascii="Times New Roman"/>
          <w:b w:val="false"/>
          <w:i w:val="false"/>
          <w:color w:val="000000"/>
          <w:sz w:val="28"/>
        </w:rPr>
        <w:t>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от "__" _________200__года, N _______________ 
</w:t>
      </w:r>
      <w:r>
        <w:br/>
      </w:r>
      <w:r>
        <w:rPr>
          <w:rFonts w:ascii="Times New Roman"/>
          <w:b w:val="false"/>
          <w:i w:val="false"/>
          <w:color w:val="000000"/>
          <w:sz w:val="28"/>
        </w:rPr>
        <w:t>
</w:t>
      </w:r>
      <w:r>
        <w:br/>
      </w:r>
      <w:r>
        <w:rPr>
          <w:rFonts w:ascii="Times New Roman"/>
          <w:b w:val="false"/>
          <w:i w:val="false"/>
          <w:color w:val="000000"/>
          <w:sz w:val="28"/>
        </w:rPr>
        <w:t>
Председатель Таможенного комитета 
</w:t>
      </w:r>
      <w:r>
        <w:br/>
      </w:r>
      <w:r>
        <w:rPr>
          <w:rFonts w:ascii="Times New Roman"/>
          <w:b w:val="false"/>
          <w:i w:val="false"/>
          <w:color w:val="000000"/>
          <w:sz w:val="28"/>
        </w:rPr>
        <w:t>
Министерства государственных доходов 
</w:t>
      </w:r>
      <w:r>
        <w:br/>
      </w:r>
      <w:r>
        <w:rPr>
          <w:rFonts w:ascii="Times New Roman"/>
          <w:b w:val="false"/>
          <w:i w:val="false"/>
          <w:color w:val="000000"/>
          <w:sz w:val="28"/>
        </w:rPr>
        <w:t>
Республики Казахстан                        _________________
</w:t>
      </w:r>
      <w:r>
        <w:br/>
      </w:r>
      <w:r>
        <w:rPr>
          <w:rFonts w:ascii="Times New Roman"/>
          <w:b w:val="false"/>
          <w:i w:val="false"/>
          <w:color w:val="000000"/>
          <w:sz w:val="28"/>
        </w:rPr>
        <w:t>
                                                (подпись) 
</w:t>
      </w:r>
      <w:r>
        <w:br/>
      </w:r>
      <w:r>
        <w:rPr>
          <w:rFonts w:ascii="Times New Roman"/>
          <w:b w:val="false"/>
          <w:i w:val="false"/>
          <w:color w:val="000000"/>
          <w:sz w:val="28"/>
        </w:rPr>
        <w:t>
Секретарь аттестационной комиссии           _________________ 
</w:t>
      </w:r>
      <w:r>
        <w:br/>
      </w: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N_________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к Правилам
</w:t>
      </w:r>
      <w:r>
        <w:br/>
      </w:r>
      <w:r>
        <w:rPr>
          <w:rFonts w:ascii="Times New Roman"/>
          <w:b w:val="false"/>
          <w:i w:val="false"/>
          <w:color w:val="000000"/>
          <w:sz w:val="28"/>
        </w:rPr>
        <w:t>
                                           выдачи квалификационного
</w:t>
      </w:r>
      <w:r>
        <w:br/>
      </w:r>
      <w:r>
        <w:rPr>
          <w:rFonts w:ascii="Times New Roman"/>
          <w:b w:val="false"/>
          <w:i w:val="false"/>
          <w:color w:val="000000"/>
          <w:sz w:val="28"/>
        </w:rPr>
        <w:t>
                                           аттестата специалисту по 
</w:t>
      </w:r>
      <w:r>
        <w:br/>
      </w:r>
      <w:r>
        <w:rPr>
          <w:rFonts w:ascii="Times New Roman"/>
          <w:b w:val="false"/>
          <w:i w:val="false"/>
          <w:color w:val="000000"/>
          <w:sz w:val="28"/>
        </w:rPr>
        <w:t>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ФОТОГРАФИЯ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КАРТОЧКА N___________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специалиста по таможенному оформлению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таможенного брокера___________________________________________
</w:t>
      </w:r>
      <w:r>
        <w:br/>
      </w:r>
      <w:r>
        <w:rPr>
          <w:rFonts w:ascii="Times New Roman"/>
          <w:b w:val="false"/>
          <w:i w:val="false"/>
          <w:color w:val="000000"/>
          <w:sz w:val="28"/>
        </w:rPr>
        <w:t>
место нахождения__________________________________________________________
</w:t>
      </w:r>
      <w:r>
        <w:br/>
      </w:r>
      <w:r>
        <w:rPr>
          <w:rFonts w:ascii="Times New Roman"/>
          <w:b w:val="false"/>
          <w:i w:val="false"/>
          <w:color w:val="000000"/>
          <w:sz w:val="28"/>
        </w:rPr>
        <w:t>
___________________________________Тел.____________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Протокола о проведении квалификационных экзаменов N__ от 
</w:t>
      </w:r>
      <w:r>
        <w:br/>
      </w:r>
      <w:r>
        <w:rPr>
          <w:rFonts w:ascii="Times New Roman"/>
          <w:b w:val="false"/>
          <w:i w:val="false"/>
          <w:color w:val="000000"/>
          <w:sz w:val="28"/>
        </w:rPr>
        <w:t>
"__"________ 200_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(Ф.И.О. полностью)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Удостоверение/Паспорт 
</w:t>
      </w:r>
      <w:r>
        <w:br/>
      </w:r>
      <w:r>
        <w:rPr>
          <w:rFonts w:ascii="Times New Roman"/>
          <w:b w:val="false"/>
          <w:i w:val="false"/>
          <w:color w:val="000000"/>
          <w:sz w:val="28"/>
        </w:rPr>
        <w:t>
N________________________________________________________________________
</w:t>
      </w:r>
      <w:r>
        <w:br/>
      </w:r>
      <w:r>
        <w:rPr>
          <w:rFonts w:ascii="Times New Roman"/>
          <w:b w:val="false"/>
          <w:i w:val="false"/>
          <w:color w:val="000000"/>
          <w:sz w:val="28"/>
        </w:rPr>
        <w:t>
   (N паспорта/удостоверения личности, наименование органа, выдавшего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аттестат)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выдан "__" ____________ ____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выдан аттестат специалиста по таможенному оформлению N__________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выдачи аттестата "__"___________ 200__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лица, получившего аттестат      Подпись лица, выдавшего аттестат
</w:t>
      </w:r>
      <w:r>
        <w:br/>
      </w:r>
      <w:r>
        <w:rPr>
          <w:rFonts w:ascii="Times New Roman"/>
          <w:b w:val="false"/>
          <w:i w:val="false"/>
          <w:color w:val="000000"/>
          <w:sz w:val="28"/>
        </w:rPr>
        <w:t>
__________________________________      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Отметки об аттестации        !           Особые отметки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N___ от "__"_________ 200_г.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проведения следующей аттестации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200_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Центральной комиссии по 
</w:t>
      </w:r>
      <w:r>
        <w:br/>
      </w:r>
      <w:r>
        <w:rPr>
          <w:rFonts w:ascii="Times New Roman"/>
          <w:b w:val="false"/>
          <w:i w:val="false"/>
          <w:color w:val="000000"/>
          <w:sz w:val="28"/>
        </w:rPr>
        <w:t>
аттестации специалистов по таможенному 
</w:t>
      </w:r>
      <w:r>
        <w:br/>
      </w:r>
      <w:r>
        <w:rPr>
          <w:rFonts w:ascii="Times New Roman"/>
          <w:b w:val="false"/>
          <w:i w:val="false"/>
          <w:color w:val="000000"/>
          <w:sz w:val="28"/>
        </w:rPr>
        <w:t>
оформлению__________________________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N_____ от "__"_________ 200_г.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проведения следующей аттестации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200_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Центральной комиссии по 
</w:t>
      </w:r>
      <w:r>
        <w:br/>
      </w:r>
      <w:r>
        <w:rPr>
          <w:rFonts w:ascii="Times New Roman"/>
          <w:b w:val="false"/>
          <w:i w:val="false"/>
          <w:color w:val="000000"/>
          <w:sz w:val="28"/>
        </w:rPr>
        <w:t>
аттестации специалистов по таможенному 
</w:t>
      </w:r>
      <w:r>
        <w:br/>
      </w:r>
      <w:r>
        <w:rPr>
          <w:rFonts w:ascii="Times New Roman"/>
          <w:b w:val="false"/>
          <w:i w:val="false"/>
          <w:color w:val="000000"/>
          <w:sz w:val="28"/>
        </w:rPr>
        <w:t>
оформлению
</w:t>
      </w:r>
      <w:r>
        <w:br/>
      </w:r>
      <w:r>
        <w:rPr>
          <w:rFonts w:ascii="Times New Roman"/>
          <w:b w:val="false"/>
          <w:i w:val="false"/>
          <w:color w:val="000000"/>
          <w:sz w:val="28"/>
        </w:rPr>
        <w:t>
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к Правилам 
</w:t>
      </w:r>
      <w:r>
        <w:br/>
      </w:r>
      <w:r>
        <w:rPr>
          <w:rFonts w:ascii="Times New Roman"/>
          <w:b w:val="false"/>
          <w:i w:val="false"/>
          <w:color w:val="000000"/>
          <w:sz w:val="28"/>
        </w:rPr>
        <w:t>
                                                выдачи квалификационного 
</w:t>
      </w:r>
      <w:r>
        <w:br/>
      </w:r>
      <w:r>
        <w:rPr>
          <w:rFonts w:ascii="Times New Roman"/>
          <w:b w:val="false"/>
          <w:i w:val="false"/>
          <w:color w:val="000000"/>
          <w:sz w:val="28"/>
        </w:rPr>
        <w:t>
                                                аттестата специалисту по 
</w:t>
      </w:r>
      <w:r>
        <w:br/>
      </w:r>
      <w:r>
        <w:rPr>
          <w:rFonts w:ascii="Times New Roman"/>
          <w:b w:val="false"/>
          <w:i w:val="false"/>
          <w:color w:val="000000"/>
          <w:sz w:val="28"/>
        </w:rPr>
        <w:t>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квалификационных аттестатов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специалиста по таможенному оформлению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!Лицо, получившее!Номер    !Регистра-!N и дата!N карточки !Дата 
</w:t>
      </w:r>
      <w:r>
        <w:br/>
      </w:r>
      <w:r>
        <w:rPr>
          <w:rFonts w:ascii="Times New Roman"/>
          <w:b w:val="false"/>
          <w:i w:val="false"/>
          <w:color w:val="000000"/>
          <w:sz w:val="28"/>
        </w:rPr>
        <w:t>
п/п!квалификационный!протокола!ционный N!п/д об  !специалиста!выдачи    
</w:t>
      </w:r>
      <w:r>
        <w:br/>
      </w:r>
      <w:r>
        <w:rPr>
          <w:rFonts w:ascii="Times New Roman"/>
          <w:b w:val="false"/>
          <w:i w:val="false"/>
          <w:color w:val="000000"/>
          <w:sz w:val="28"/>
        </w:rPr>
        <w:t>
   !аттестат        !         !аттестата!уплате  !           !аттестата 
</w:t>
      </w:r>
      <w:r>
        <w:br/>
      </w:r>
      <w:r>
        <w:rPr>
          <w:rFonts w:ascii="Times New Roman"/>
          <w:b w:val="false"/>
          <w:i w:val="false"/>
          <w:color w:val="000000"/>
          <w:sz w:val="28"/>
        </w:rPr>
        <w:t>
   !                !         !         !сбора   !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к Правилам 
</w:t>
      </w:r>
      <w:r>
        <w:br/>
      </w:r>
      <w:r>
        <w:rPr>
          <w:rFonts w:ascii="Times New Roman"/>
          <w:b w:val="false"/>
          <w:i w:val="false"/>
          <w:color w:val="000000"/>
          <w:sz w:val="28"/>
        </w:rPr>
        <w:t>
                                                выдачи квалификационного 
</w:t>
      </w:r>
      <w:r>
        <w:br/>
      </w:r>
      <w:r>
        <w:rPr>
          <w:rFonts w:ascii="Times New Roman"/>
          <w:b w:val="false"/>
          <w:i w:val="false"/>
          <w:color w:val="000000"/>
          <w:sz w:val="28"/>
        </w:rPr>
        <w:t>
                                                аттестата специалисту по 
</w:t>
      </w:r>
      <w:r>
        <w:br/>
      </w:r>
      <w:r>
        <w:rPr>
          <w:rFonts w:ascii="Times New Roman"/>
          <w:b w:val="false"/>
          <w:i w:val="false"/>
          <w:color w:val="000000"/>
          <w:sz w:val="28"/>
        </w:rPr>
        <w:t>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Специалист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таможенному оформлению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000000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_________________________________________________________________
</w:t>
      </w:r>
      <w:r>
        <w:br/>
      </w:r>
      <w:r>
        <w:rPr>
          <w:rFonts w:ascii="Times New Roman"/>
          <w:b w:val="false"/>
          <w:i w:val="false"/>
          <w:color w:val="000000"/>
          <w:sz w:val="28"/>
        </w:rPr>
        <w:t>
Имя _____________________________________________________________________
</w:t>
      </w:r>
      <w:r>
        <w:br/>
      </w:r>
      <w:r>
        <w:rPr>
          <w:rFonts w:ascii="Times New Roman"/>
          <w:b w:val="false"/>
          <w:i w:val="false"/>
          <w:color w:val="000000"/>
          <w:sz w:val="28"/>
        </w:rPr>
        <w:t>
Отчество_________________________________________________________________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Действителен до: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Фотография                  "______" __________ 200__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Согласовано                           Утверждено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Центральной комиссии Таможенного комитета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Министерства государственных доходов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аттестации специалистов по таможенному оформлению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Настоящее Положение о Центральной комиссии Таможенного комитета Министерства государственных доходов Республики Казахстан по аттестации специалистов по таможенному оформлению (далее - Положение) определяет порядок работы Центральной комиссии Таможенного комитета Министерства государственных доходов Республики Казахстан по аттестации специалистов по таможенному оформлению (далее - Комиссия), а также порядок проведения квалификационных экзаменов для получения квалификационного аттестата специалиста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 создается и действует в целях выработки общей политики и координации работы Таможенного комитета Министерства государственных доходов Республики Казахстан (далее - Таможенный комитет) по подготовке и аттестации специалистов по таможенному оформлению (далее - специалисты).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Персональный состав Комиссии утверждается Председателем Таможенного комитета.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 осуществляет свою деятельность на безвозмездной основе.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Задачи, функции и права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Задачей Комиссии является разработка и реализация политики Таможенного комитета по подготовке и аттестации специалистов.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соответствии с задачами Комиссия осуществляет следующие функции: 
</w:t>
      </w:r>
      <w:r>
        <w:br/>
      </w:r>
      <w:r>
        <w:rPr>
          <w:rFonts w:ascii="Times New Roman"/>
          <w:b w:val="false"/>
          <w:i w:val="false"/>
          <w:color w:val="000000"/>
          <w:sz w:val="28"/>
        </w:rPr>
        <w:t>
      разработка программ и порядка проведения квалификационных экзаменов, аттестации специалистов; 
</w:t>
      </w:r>
      <w:r>
        <w:br/>
      </w:r>
      <w:r>
        <w:rPr>
          <w:rFonts w:ascii="Times New Roman"/>
          <w:b w:val="false"/>
          <w:i w:val="false"/>
          <w:color w:val="000000"/>
          <w:sz w:val="28"/>
        </w:rPr>
        <w:t>
      разработка и утверждение тестов и вопросов для квалификационного экзамена; 
</w:t>
      </w:r>
      <w:r>
        <w:br/>
      </w:r>
      <w:r>
        <w:rPr>
          <w:rFonts w:ascii="Times New Roman"/>
          <w:b w:val="false"/>
          <w:i w:val="false"/>
          <w:color w:val="000000"/>
          <w:sz w:val="28"/>
        </w:rPr>
        <w:t>
      обеспечение опубликования сведений о месте и времени проведения квалификационных экзаменов; 
</w:t>
      </w:r>
      <w:r>
        <w:br/>
      </w:r>
      <w:r>
        <w:rPr>
          <w:rFonts w:ascii="Times New Roman"/>
          <w:b w:val="false"/>
          <w:i w:val="false"/>
          <w:color w:val="000000"/>
          <w:sz w:val="28"/>
        </w:rPr>
        <w:t>
      рассмотрение и утверждение протоколов квалификационных экзаменов и принятия на их основании решения о выдаче аттестата; 
</w:t>
      </w:r>
      <w:r>
        <w:br/>
      </w:r>
      <w:r>
        <w:rPr>
          <w:rFonts w:ascii="Times New Roman"/>
          <w:b w:val="false"/>
          <w:i w:val="false"/>
          <w:color w:val="000000"/>
          <w:sz w:val="28"/>
        </w:rPr>
        <w:t>
      ведение реестра специалистов с указанием сведений об отзыве аттестатов, о приостановлении действия аттестатов;      
</w:t>
      </w:r>
      <w:r>
        <w:br/>
      </w:r>
      <w:r>
        <w:rPr>
          <w:rFonts w:ascii="Times New Roman"/>
          <w:b w:val="false"/>
          <w:i w:val="false"/>
          <w:color w:val="000000"/>
          <w:sz w:val="28"/>
        </w:rPr>
        <w:t>
      уведомление заявителей об отказе в выдаче аттестатов; 
</w:t>
      </w:r>
      <w:r>
        <w:br/>
      </w:r>
      <w:r>
        <w:rPr>
          <w:rFonts w:ascii="Times New Roman"/>
          <w:b w:val="false"/>
          <w:i w:val="false"/>
          <w:color w:val="000000"/>
          <w:sz w:val="28"/>
        </w:rPr>
        <w:t>
      рассмотрение апелляций и принятие по ним решений.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 имеет право: 
</w:t>
      </w:r>
      <w:r>
        <w:br/>
      </w:r>
      <w:r>
        <w:rPr>
          <w:rFonts w:ascii="Times New Roman"/>
          <w:b w:val="false"/>
          <w:i w:val="false"/>
          <w:color w:val="000000"/>
          <w:sz w:val="28"/>
        </w:rPr>
        <w:t>
      вносить на рассмотрение руководства Таможенного комитета предложения 
</w:t>
      </w:r>
      <w:r>
        <w:br/>
      </w:r>
      <w:r>
        <w:rPr>
          <w:rFonts w:ascii="Times New Roman"/>
          <w:b w:val="false"/>
          <w:i w:val="false"/>
          <w:color w:val="000000"/>
          <w:sz w:val="28"/>
        </w:rPr>
        <w:t>
об отзыве, признании недействительным или приостановлении действия аттестатов; 
</w:t>
      </w:r>
      <w:r>
        <w:br/>
      </w:r>
      <w:r>
        <w:rPr>
          <w:rFonts w:ascii="Times New Roman"/>
          <w:b w:val="false"/>
          <w:i w:val="false"/>
          <w:color w:val="000000"/>
          <w:sz w:val="28"/>
        </w:rPr>
        <w:t>
      взаимодействовать и привлекать к работе должностных лиц таможенных органов и иных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деятельности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 состоит из семи постоянных членов.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формируется из должностных лиц Таможенного комитета. В состав Комиссии могут включаться лица, занимающиеся научной, преподавательской или экспертной деятельностью, связанной с таможенным делом.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Комиссию возглавляет Председатель Комиссии, занимающий должность заместителя Председателя Таможенного комитета и назначаемый Председателем Таможенного комитета.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Председатель Комиссии: 
</w:t>
      </w:r>
      <w:r>
        <w:br/>
      </w:r>
      <w:r>
        <w:rPr>
          <w:rFonts w:ascii="Times New Roman"/>
          <w:b w:val="false"/>
          <w:i w:val="false"/>
          <w:color w:val="000000"/>
          <w:sz w:val="28"/>
        </w:rPr>
        <w:t>
      осуществляет общее руководство Комиссией; 
</w:t>
      </w:r>
      <w:r>
        <w:br/>
      </w:r>
      <w:r>
        <w:rPr>
          <w:rFonts w:ascii="Times New Roman"/>
          <w:b w:val="false"/>
          <w:i w:val="false"/>
          <w:color w:val="000000"/>
          <w:sz w:val="28"/>
        </w:rPr>
        <w:t>
      проводит заседания Комиссии и подписывает ее решения; 
</w:t>
      </w:r>
      <w:r>
        <w:br/>
      </w:r>
      <w:r>
        <w:rPr>
          <w:rFonts w:ascii="Times New Roman"/>
          <w:b w:val="false"/>
          <w:i w:val="false"/>
          <w:color w:val="000000"/>
          <w:sz w:val="28"/>
        </w:rPr>
        <w:t>
      дает поручения ее членам, связанные с деятельностью Комиссии; 
</w:t>
      </w:r>
      <w:r>
        <w:br/>
      </w:r>
      <w:r>
        <w:rPr>
          <w:rFonts w:ascii="Times New Roman"/>
          <w:b w:val="false"/>
          <w:i w:val="false"/>
          <w:color w:val="000000"/>
          <w:sz w:val="28"/>
        </w:rPr>
        <w:t>
      утверждает программы и порядок проведения квалификационных экзаменов, аттестации специалистов; 
</w:t>
      </w:r>
      <w:r>
        <w:br/>
      </w:r>
      <w:r>
        <w:rPr>
          <w:rFonts w:ascii="Times New Roman"/>
          <w:b w:val="false"/>
          <w:i w:val="false"/>
          <w:color w:val="000000"/>
          <w:sz w:val="28"/>
        </w:rPr>
        <w:t>
      утверждает тесты и вопросы для квалификационного экзамена;
</w:t>
      </w:r>
      <w:r>
        <w:br/>
      </w:r>
      <w:r>
        <w:rPr>
          <w:rFonts w:ascii="Times New Roman"/>
          <w:b w:val="false"/>
          <w:i w:val="false"/>
          <w:color w:val="000000"/>
          <w:sz w:val="28"/>
        </w:rPr>
        <w:t>
      подписывает аттестаты;
</w:t>
      </w:r>
      <w:r>
        <w:br/>
      </w:r>
      <w:r>
        <w:rPr>
          <w:rFonts w:ascii="Times New Roman"/>
          <w:b w:val="false"/>
          <w:i w:val="false"/>
          <w:color w:val="000000"/>
          <w:sz w:val="28"/>
        </w:rPr>
        <w:t>
      вносит предложения о приостановлении действия и отзыве аттестатов;
</w:t>
      </w:r>
      <w:r>
        <w:br/>
      </w:r>
      <w:r>
        <w:rPr>
          <w:rFonts w:ascii="Times New Roman"/>
          <w:b w:val="false"/>
          <w:i w:val="false"/>
          <w:color w:val="000000"/>
          <w:sz w:val="28"/>
        </w:rPr>
        <w:t>
      утверждает планы работы Комиссии;
</w:t>
      </w:r>
      <w:r>
        <w:br/>
      </w:r>
      <w:r>
        <w:rPr>
          <w:rFonts w:ascii="Times New Roman"/>
          <w:b w:val="false"/>
          <w:i w:val="false"/>
          <w:color w:val="000000"/>
          <w:sz w:val="28"/>
        </w:rPr>
        <w:t>
      вносит на рассмотрение Председателя Таможенного комитета предложения по вопросу переаттестации специалистов при значительном изменении правового регулирования таможенного дела в Республике Казахстан; 
</w:t>
      </w:r>
      <w:r>
        <w:br/>
      </w:r>
      <w:r>
        <w:rPr>
          <w:rFonts w:ascii="Times New Roman"/>
          <w:b w:val="false"/>
          <w:i w:val="false"/>
          <w:color w:val="000000"/>
          <w:sz w:val="28"/>
        </w:rPr>
        <w:t>
      утверждает составы экзаменационных комиссий.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отсутствие Председателя Комиссии его функции осуществляет секретарь Комиссии, избираемый из членов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Секретарь Комиссии: 
</w:t>
      </w:r>
      <w:r>
        <w:br/>
      </w:r>
      <w:r>
        <w:rPr>
          <w:rFonts w:ascii="Times New Roman"/>
          <w:b w:val="false"/>
          <w:i w:val="false"/>
          <w:color w:val="000000"/>
          <w:sz w:val="28"/>
        </w:rPr>
        <w:t>
      разрабатывает планы работы и организует заседания Комиссии с уведомлением ее членов не менее чем за 5 дней о дате их проведения и повестке, готовит и осуществляет рассылку необходимых для предстоящего заседания материалов; 
</w:t>
      </w:r>
      <w:r>
        <w:br/>
      </w:r>
      <w:r>
        <w:rPr>
          <w:rFonts w:ascii="Times New Roman"/>
          <w:b w:val="false"/>
          <w:i w:val="false"/>
          <w:color w:val="000000"/>
          <w:sz w:val="28"/>
        </w:rPr>
        <w:t>
      готовит проекты решений Комиссии и осуществляет контроль за соблюдением сроков их выполнения; 
</w:t>
      </w:r>
      <w:r>
        <w:br/>
      </w:r>
      <w:r>
        <w:rPr>
          <w:rFonts w:ascii="Times New Roman"/>
          <w:b w:val="false"/>
          <w:i w:val="false"/>
          <w:color w:val="000000"/>
          <w:sz w:val="28"/>
        </w:rPr>
        <w:t>
      подписывает в качестве секретаря решения Комиссии, удостоверения специалистов, а также подписывает и передает на подпись Председателя Таможенного комитета аттестаты; 
</w:t>
      </w:r>
      <w:r>
        <w:br/>
      </w:r>
      <w:r>
        <w:rPr>
          <w:rFonts w:ascii="Times New Roman"/>
          <w:b w:val="false"/>
          <w:i w:val="false"/>
          <w:color w:val="000000"/>
          <w:sz w:val="28"/>
        </w:rPr>
        <w:t>
      осуществляет контроль за выдачей аттестатов лицам, сдавшим квалификационный экзамен; 
</w:t>
      </w:r>
      <w:r>
        <w:br/>
      </w:r>
      <w:r>
        <w:rPr>
          <w:rFonts w:ascii="Times New Roman"/>
          <w:b w:val="false"/>
          <w:i w:val="false"/>
          <w:color w:val="000000"/>
          <w:sz w:val="28"/>
        </w:rPr>
        <w:t>
      организует опубликование решений Комиссии; 
</w:t>
      </w:r>
      <w:r>
        <w:br/>
      </w:r>
      <w:r>
        <w:rPr>
          <w:rFonts w:ascii="Times New Roman"/>
          <w:b w:val="false"/>
          <w:i w:val="false"/>
          <w:color w:val="000000"/>
          <w:sz w:val="28"/>
        </w:rPr>
        <w:t>
      выполняет другие функции, определяемые Председателем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Члены Комиссии участвуют в заседаниях Комиссии, а также выполняют поручения Председателя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Организация заседаний Комиссии и принятия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Заседания Комиссии проводятся по мере необходимости, но не реже 1 раза в квартал.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 правомочна принимать решения, если в ее заседании принимают участие не менее четырех ее членов.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В отсутствие Председателя заседания Комиссии проводятся 
</w:t>
      </w:r>
      <w:r>
        <w:br/>
      </w:r>
      <w:r>
        <w:rPr>
          <w:rFonts w:ascii="Times New Roman"/>
          <w:b w:val="false"/>
          <w:i w:val="false"/>
          <w:color w:val="000000"/>
          <w:sz w:val="28"/>
        </w:rPr>
        <w:t>
секретарем.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Все члены Комиссии, в том числе Председатель, при принятии решений обладают одним голосом.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Решения Комиссии принимаются на основе принципов гласности и коллегиальности.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Решения Комиссии принимаются простым большинством голосов из числа присутствующих членов на заседании. В случае равенства голосов, решающим является голос Председателя Комиссии, а при его отсутствии - секретаря, ведущего заседание.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Принятые решения Комиссии оформляются протоколом, подписываемым Председателем Комиссии, а в его отсутствие - секретарем, ведущим заседание.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проведения квалификационных экзаменов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аттестации специалистов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Квалификационный экзамен принимается экзаменационной комиссией, состав которой утверждается Председателем Комиссии. В состав экзаменационной комиссии включается не менее трех членов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Для сдачи квалификационного экзамена заинтересованные лица подают в Комиссию заявление по форме, установленной согласно приложению 1 к настоящему Положению.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Заявление о допуске к сдаче квалификационного экзамена подлежит рассмотрению в течение 10 дней со дня получения.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Квалификационные экзамены проводятся при наличии не менее 10 допущенных к экзамену заявителей.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Комиссия уведомляет заявителей, допущенных к сдаче квалификационного экзамена, о дате и месте проведения квалификационного экзамена.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Квалификационные экзамены могут проводиться вне места нахождения Комитета.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Квалификационный экзамен проводится в два этапа: 
</w:t>
      </w:r>
      <w:r>
        <w:br/>
      </w:r>
      <w:r>
        <w:rPr>
          <w:rFonts w:ascii="Times New Roman"/>
          <w:b w:val="false"/>
          <w:i w:val="false"/>
          <w:color w:val="000000"/>
          <w:sz w:val="28"/>
        </w:rPr>
        <w:t>
      1) тестирование; 
</w:t>
      </w:r>
      <w:r>
        <w:br/>
      </w:r>
      <w:r>
        <w:rPr>
          <w:rFonts w:ascii="Times New Roman"/>
          <w:b w:val="false"/>
          <w:i w:val="false"/>
          <w:color w:val="000000"/>
          <w:sz w:val="28"/>
        </w:rPr>
        <w:t>
      2) основной экзамен.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Тестирование осуществляется в письменной и/или электронной форме и продолжается из расчета не более двух минут на ответ по одному вопросу и не более 45 минут на решение одной задачи.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Тест состоит из 12 вопросов и двух практических задач (первая практическая задача на заполнение грузовой таможенной декларации, вторая - на заполнение одного из документов: декларации таможенной стоимости, декларации корректировки таможенной стоимости, паспорта сделки). При этом задачи оцениваются непосредственно на этапе основного экзамена.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Лицам, не ответившим либо неправильно ответившим на 4 вопроса теста, предлагается 3 дополнительных вопроса. При отсутствии ответа либо неправильном ответе хотя бы на один из вопросов такие лица к основному экзамену не допускаются.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Повторная сдача квалификационного экзамена допускается по истечении 6 месяцев со дня сдачи предыдущего экзамена. При этом допуск производится в соответствии с настоящим Положением.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Допускаются к основному экзамену лица, не ответившие или неправильно ответившие на 3 вопроса теста.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По результатам тестирования составляется протокол тестирования по форме, установленной согласно приложению 2 к настоящему Положению, утверждаемый экзаменационной комиссией.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Основной экзамен проводится путем оценки экзаменационной комиссией устного ответа экзаменуемого на вопросы по одному экзаменационному билету и практических задач, выполненных на этапе тестирования.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Общее количество экзаменационных билетов составляет не менее 50. При этом каждый билет содержит 5 вопросов.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Ответ экзаменуемого и решение им практических задач оцениваются по пятибалльной системе.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Каждый член экзаменационной комиссии оценивает каждый ответ на вопросы экзаменационного билета, решение практических задач и указывает оценки в экзаменационной карточке члена комиссии по форме, установленной согласно приложению 3 к настоящему Положению.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Оценка, полученная за основной экзамен, определяется как средний балл, полученный на основании баллов, указанных в экзаменационных карточках членов экзаменационной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Сдавшим квалификационный экзамен считается лицо, общий средний балл которого составляет не менее 3 баллов.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По результатам квалификационного экзамена составляется протокол о проведении квалификационного экзамена по форме, установленной согласно приложению 4 к настоящему Положению.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На основании протокола о проведении квалификационного экзамена секретарем Комиссии оформляются соответствующие справки о сдаче квалификационного экзамена по форме, установленной согласно приложению 5 к настоящему Положению.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Тестирование специалистов проводится Комиссией с утверждением результатов тестирования.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Положению 
</w:t>
      </w:r>
      <w:r>
        <w:br/>
      </w:r>
      <w:r>
        <w:rPr>
          <w:rFonts w:ascii="Times New Roman"/>
          <w:b w:val="false"/>
          <w:i w:val="false"/>
          <w:color w:val="000000"/>
          <w:sz w:val="28"/>
        </w:rPr>
        <w:t>
                                             о Центральной комиссии 
</w:t>
      </w:r>
      <w:r>
        <w:br/>
      </w:r>
      <w:r>
        <w:rPr>
          <w:rFonts w:ascii="Times New Roman"/>
          <w:b w:val="false"/>
          <w:i w:val="false"/>
          <w:color w:val="000000"/>
          <w:sz w:val="28"/>
        </w:rPr>
        <w:t>
                                             Таможенного комитета 
</w:t>
      </w:r>
      <w:r>
        <w:br/>
      </w:r>
      <w:r>
        <w:rPr>
          <w:rFonts w:ascii="Times New Roman"/>
          <w:b w:val="false"/>
          <w:i w:val="false"/>
          <w:color w:val="000000"/>
          <w:sz w:val="28"/>
        </w:rPr>
        <w:t>
                                             Министерства государственных 
</w:t>
      </w:r>
      <w:r>
        <w:br/>
      </w:r>
      <w:r>
        <w:rPr>
          <w:rFonts w:ascii="Times New Roman"/>
          <w:b w:val="false"/>
          <w:i w:val="false"/>
          <w:color w:val="000000"/>
          <w:sz w:val="28"/>
        </w:rPr>
        <w:t>
                                             доходов Республики Казахстан 
</w:t>
      </w:r>
      <w:r>
        <w:br/>
      </w:r>
      <w:r>
        <w:rPr>
          <w:rFonts w:ascii="Times New Roman"/>
          <w:b w:val="false"/>
          <w:i w:val="false"/>
          <w:color w:val="000000"/>
          <w:sz w:val="28"/>
        </w:rPr>
        <w:t>
                                             по аттестации специалистов 
</w:t>
      </w:r>
      <w:r>
        <w:br/>
      </w:r>
      <w:r>
        <w:rPr>
          <w:rFonts w:ascii="Times New Roman"/>
          <w:b w:val="false"/>
          <w:i w:val="false"/>
          <w:color w:val="000000"/>
          <w:sz w:val="28"/>
        </w:rPr>
        <w:t>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Председателю Центральной комиссии 
</w:t>
      </w:r>
      <w:r>
        <w:br/>
      </w:r>
      <w:r>
        <w:rPr>
          <w:rFonts w:ascii="Times New Roman"/>
          <w:b w:val="false"/>
          <w:i w:val="false"/>
          <w:color w:val="000000"/>
          <w:sz w:val="28"/>
        </w:rPr>
        <w:t>
                                      Таможенного комитета Министерства 
</w:t>
      </w:r>
      <w:r>
        <w:br/>
      </w:r>
      <w:r>
        <w:rPr>
          <w:rFonts w:ascii="Times New Roman"/>
          <w:b w:val="false"/>
          <w:i w:val="false"/>
          <w:color w:val="000000"/>
          <w:sz w:val="28"/>
        </w:rPr>
        <w:t>
                                      государственных доходов Республики 
</w:t>
      </w:r>
      <w:r>
        <w:br/>
      </w:r>
      <w:r>
        <w:rPr>
          <w:rFonts w:ascii="Times New Roman"/>
          <w:b w:val="false"/>
          <w:i w:val="false"/>
          <w:color w:val="000000"/>
          <w:sz w:val="28"/>
        </w:rPr>
        <w:t>
                                      Казахстан по аттестации специалистов 
</w:t>
      </w:r>
      <w:r>
        <w:br/>
      </w:r>
      <w:r>
        <w:rPr>
          <w:rFonts w:ascii="Times New Roman"/>
          <w:b w:val="false"/>
          <w:i w:val="false"/>
          <w:color w:val="000000"/>
          <w:sz w:val="28"/>
        </w:rPr>
        <w:t>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________________________________,
</w:t>
      </w:r>
      <w:r>
        <w:br/>
      </w:r>
      <w:r>
        <w:rPr>
          <w:rFonts w:ascii="Times New Roman"/>
          <w:b w:val="false"/>
          <w:i w:val="false"/>
          <w:color w:val="000000"/>
          <w:sz w:val="28"/>
        </w:rPr>
        <w:t>
                                                (Ф.И.О. полностью)
</w:t>
      </w:r>
      <w:r>
        <w:br/>
      </w:r>
      <w:r>
        <w:rPr>
          <w:rFonts w:ascii="Times New Roman"/>
          <w:b w:val="false"/>
          <w:i w:val="false"/>
          <w:color w:val="000000"/>
          <w:sz w:val="28"/>
        </w:rPr>
        <w:t>
                                      год рождения 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(заполняется в машинописном виде)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допустить к сдаче квалификационного экзамена для получения 
</w:t>
      </w:r>
      <w:r>
        <w:br/>
      </w:r>
      <w:r>
        <w:rPr>
          <w:rFonts w:ascii="Times New Roman"/>
          <w:b w:val="false"/>
          <w:i w:val="false"/>
          <w:color w:val="000000"/>
          <w:sz w:val="28"/>
        </w:rPr>
        <w:t>
аттестата специалиста по таможенному оформлению. 
</w:t>
      </w:r>
      <w:r>
        <w:br/>
      </w:r>
      <w:r>
        <w:rPr>
          <w:rFonts w:ascii="Times New Roman"/>
          <w:b w:val="false"/>
          <w:i w:val="false"/>
          <w:color w:val="000000"/>
          <w:sz w:val="28"/>
        </w:rPr>
        <w:t>
     О себе сообщаю: 
</w:t>
      </w:r>
      <w:r>
        <w:br/>
      </w:r>
      <w:r>
        <w:rPr>
          <w:rFonts w:ascii="Times New Roman"/>
          <w:b w:val="false"/>
          <w:i w:val="false"/>
          <w:color w:val="000000"/>
          <w:sz w:val="28"/>
        </w:rPr>
        <w:t>
образование _________________________________ окончил в _____________ году
</w:t>
      </w:r>
      <w:r>
        <w:br/>
      </w:r>
      <w:r>
        <w:rPr>
          <w:rFonts w:ascii="Times New Roman"/>
          <w:b w:val="false"/>
          <w:i w:val="false"/>
          <w:color w:val="000000"/>
          <w:sz w:val="28"/>
        </w:rPr>
        <w:t>
                   (среднее, высшее)                   (год окончания)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учебного заведения)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Имею стаж работы в области таможенного дела (если есть)____________________
</w:t>
      </w:r>
      <w:r>
        <w:br/>
      </w:r>
      <w:r>
        <w:rPr>
          <w:rFonts w:ascii="Times New Roman"/>
          <w:b w:val="false"/>
          <w:i w:val="false"/>
          <w:color w:val="000000"/>
          <w:sz w:val="28"/>
        </w:rPr>
        <w:t>
                                                    (количество полных лет)
</w:t>
      </w:r>
      <w:r>
        <w:br/>
      </w:r>
      <w:r>
        <w:rPr>
          <w:rFonts w:ascii="Times New Roman"/>
          <w:b w:val="false"/>
          <w:i w:val="false"/>
          <w:color w:val="000000"/>
          <w:sz w:val="28"/>
        </w:rPr>
        <w:t>
на предприятии (в организации) ____________________________________________
</w:t>
      </w:r>
      <w:r>
        <w:br/>
      </w:r>
      <w:r>
        <w:rPr>
          <w:rFonts w:ascii="Times New Roman"/>
          <w:b w:val="false"/>
          <w:i w:val="false"/>
          <w:color w:val="000000"/>
          <w:sz w:val="28"/>
        </w:rPr>
        <w:t>
                                  (наименование предприятия/организации)
</w:t>
      </w:r>
      <w:r>
        <w:br/>
      </w:r>
      <w:r>
        <w:rPr>
          <w:rFonts w:ascii="Times New Roman"/>
          <w:b w:val="false"/>
          <w:i w:val="false"/>
          <w:color w:val="000000"/>
          <w:sz w:val="28"/>
        </w:rPr>
        <w:t>
работал/а в должности 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Закончил/а (прослушал/а) учебные курсы по таможенному оформлению 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(наименования учебных курсов)
</w:t>
      </w:r>
      <w:r>
        <w:br/>
      </w:r>
      <w:r>
        <w:rPr>
          <w:rFonts w:ascii="Times New Roman"/>
          <w:b w:val="false"/>
          <w:i w:val="false"/>
          <w:color w:val="000000"/>
          <w:sz w:val="28"/>
        </w:rPr>
        <w:t>
     Прилагаемые документы:
</w:t>
      </w:r>
      <w:r>
        <w:br/>
      </w:r>
      <w:r>
        <w:rPr>
          <w:rFonts w:ascii="Times New Roman"/>
          <w:b w:val="false"/>
          <w:i w:val="false"/>
          <w:color w:val="000000"/>
          <w:sz w:val="28"/>
        </w:rPr>
        <w:t>
     1) справка с места работы;
</w:t>
      </w:r>
      <w:r>
        <w:br/>
      </w:r>
      <w:r>
        <w:rPr>
          <w:rFonts w:ascii="Times New Roman"/>
          <w:b w:val="false"/>
          <w:i w:val="false"/>
          <w:color w:val="000000"/>
          <w:sz w:val="28"/>
        </w:rPr>
        <w:t>
     2) документ, подтверждающий обучение на курсах по таможенному 
</w:t>
      </w:r>
      <w:r>
        <w:br/>
      </w:r>
      <w:r>
        <w:rPr>
          <w:rFonts w:ascii="Times New Roman"/>
          <w:b w:val="false"/>
          <w:i w:val="false"/>
          <w:color w:val="000000"/>
          <w:sz w:val="28"/>
        </w:rPr>
        <w:t>
оформлению.
</w:t>
      </w:r>
      <w:r>
        <w:br/>
      </w:r>
      <w:r>
        <w:rPr>
          <w:rFonts w:ascii="Times New Roman"/>
          <w:b w:val="false"/>
          <w:i w:val="false"/>
          <w:color w:val="000000"/>
          <w:sz w:val="28"/>
        </w:rPr>
        <w:t>
Информацию о проведении квалификационного экзамена прошу сообщить по 
</w:t>
      </w:r>
      <w:r>
        <w:br/>
      </w:r>
      <w:r>
        <w:rPr>
          <w:rFonts w:ascii="Times New Roman"/>
          <w:b w:val="false"/>
          <w:i w:val="false"/>
          <w:color w:val="000000"/>
          <w:sz w:val="28"/>
        </w:rPr>
        <w:t>
адресу: 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телефон ______________________            факс ____________________________
</w:t>
      </w:r>
      <w:r>
        <w:br/>
      </w:r>
      <w:r>
        <w:rPr>
          <w:rFonts w:ascii="Times New Roman"/>
          <w:b w:val="false"/>
          <w:i w:val="false"/>
          <w:color w:val="000000"/>
          <w:sz w:val="28"/>
        </w:rPr>
        <w:t>
______________________                    дата "____"___________ 200_ года 
</w:t>
      </w:r>
      <w:r>
        <w:br/>
      </w: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к Положению 
</w:t>
      </w:r>
      <w:r>
        <w:br/>
      </w:r>
      <w:r>
        <w:rPr>
          <w:rFonts w:ascii="Times New Roman"/>
          <w:b w:val="false"/>
          <w:i w:val="false"/>
          <w:color w:val="000000"/>
          <w:sz w:val="28"/>
        </w:rPr>
        <w:t>
                                             о Центральной комиссии 
</w:t>
      </w:r>
      <w:r>
        <w:br/>
      </w:r>
      <w:r>
        <w:rPr>
          <w:rFonts w:ascii="Times New Roman"/>
          <w:b w:val="false"/>
          <w:i w:val="false"/>
          <w:color w:val="000000"/>
          <w:sz w:val="28"/>
        </w:rPr>
        <w:t>
                                             Таможенного комитета 
</w:t>
      </w:r>
      <w:r>
        <w:br/>
      </w:r>
      <w:r>
        <w:rPr>
          <w:rFonts w:ascii="Times New Roman"/>
          <w:b w:val="false"/>
          <w:i w:val="false"/>
          <w:color w:val="000000"/>
          <w:sz w:val="28"/>
        </w:rPr>
        <w:t>
                                             Министерства государственных 
</w:t>
      </w:r>
      <w:r>
        <w:br/>
      </w:r>
      <w:r>
        <w:rPr>
          <w:rFonts w:ascii="Times New Roman"/>
          <w:b w:val="false"/>
          <w:i w:val="false"/>
          <w:color w:val="000000"/>
          <w:sz w:val="28"/>
        </w:rPr>
        <w:t>
                                             доходов Республики Казахстан
</w:t>
      </w:r>
      <w:r>
        <w:br/>
      </w:r>
      <w:r>
        <w:rPr>
          <w:rFonts w:ascii="Times New Roman"/>
          <w:b w:val="false"/>
          <w:i w:val="false"/>
          <w:color w:val="000000"/>
          <w:sz w:val="28"/>
        </w:rPr>
        <w:t>
                                             по аттестации специалистов 
</w:t>
      </w:r>
      <w:r>
        <w:br/>
      </w:r>
      <w:r>
        <w:rPr>
          <w:rFonts w:ascii="Times New Roman"/>
          <w:b w:val="false"/>
          <w:i w:val="false"/>
          <w:color w:val="000000"/>
          <w:sz w:val="28"/>
        </w:rPr>
        <w:t>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тестирования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___________                                 "___"_________200__г.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первого этапа квалификационного экзамена 
</w:t>
      </w:r>
      <w:r>
        <w:br/>
      </w:r>
      <w:r>
        <w:rPr>
          <w:rFonts w:ascii="Times New Roman"/>
          <w:b w:val="false"/>
          <w:i w:val="false"/>
          <w:color w:val="000000"/>
          <w:sz w:val="28"/>
        </w:rPr>
        <w:t>
(тестирования) экзаменационной комиссией в составе:________________________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нижеперечисленные лица допускаются к основному экзамену со следующими 
</w:t>
      </w:r>
      <w:r>
        <w:br/>
      </w:r>
      <w:r>
        <w:rPr>
          <w:rFonts w:ascii="Times New Roman"/>
          <w:b w:val="false"/>
          <w:i w:val="false"/>
          <w:color w:val="000000"/>
          <w:sz w:val="28"/>
        </w:rPr>
        <w:t>
результатами: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Фамилия, инициалы!Прав.ответы!Доп. !Фамилия, инициалы!Прав.ответы!Доп. 
</w:t>
      </w:r>
      <w:r>
        <w:br/>
      </w:r>
      <w:r>
        <w:rPr>
          <w:rFonts w:ascii="Times New Roman"/>
          <w:b w:val="false"/>
          <w:i w:val="false"/>
          <w:color w:val="000000"/>
          <w:sz w:val="28"/>
        </w:rPr>
        <w:t>
                 !           !вопр.!                 !           !вопр.
</w:t>
      </w:r>
      <w:r>
        <w:br/>
      </w:r>
      <w:r>
        <w:rPr>
          <w:rFonts w:ascii="Times New Roman"/>
          <w:b w:val="false"/>
          <w:i w:val="false"/>
          <w:color w:val="000000"/>
          <w:sz w:val="28"/>
        </w:rPr>
        <w:t>
------------------------------------------------------------------------
</w:t>
      </w:r>
      <w:r>
        <w:br/>
      </w:r>
      <w:r>
        <w:rPr>
          <w:rFonts w:ascii="Times New Roman"/>
          <w:b w:val="false"/>
          <w:i w:val="false"/>
          <w:color w:val="000000"/>
          <w:sz w:val="28"/>
        </w:rPr>
        <w:t>
1.                                  8.  
</w:t>
      </w:r>
      <w:r>
        <w:br/>
      </w:r>
      <w:r>
        <w:rPr>
          <w:rFonts w:ascii="Times New Roman"/>
          <w:b w:val="false"/>
          <w:i w:val="false"/>
          <w:color w:val="000000"/>
          <w:sz w:val="28"/>
        </w:rPr>
        <w:t>
2.                                  9.  
</w:t>
      </w:r>
      <w:r>
        <w:br/>
      </w:r>
      <w:r>
        <w:rPr>
          <w:rFonts w:ascii="Times New Roman"/>
          <w:b w:val="false"/>
          <w:i w:val="false"/>
          <w:color w:val="000000"/>
          <w:sz w:val="28"/>
        </w:rPr>
        <w:t>
3.                                  10.  
</w:t>
      </w:r>
      <w:r>
        <w:br/>
      </w:r>
      <w:r>
        <w:rPr>
          <w:rFonts w:ascii="Times New Roman"/>
          <w:b w:val="false"/>
          <w:i w:val="false"/>
          <w:color w:val="000000"/>
          <w:sz w:val="28"/>
        </w:rPr>
        <w:t>
4.                                  11.  
</w:t>
      </w:r>
      <w:r>
        <w:br/>
      </w:r>
      <w:r>
        <w:rPr>
          <w:rFonts w:ascii="Times New Roman"/>
          <w:b w:val="false"/>
          <w:i w:val="false"/>
          <w:color w:val="000000"/>
          <w:sz w:val="28"/>
        </w:rPr>
        <w:t>
5.                                  12.  
</w:t>
      </w:r>
      <w:r>
        <w:br/>
      </w:r>
      <w:r>
        <w:rPr>
          <w:rFonts w:ascii="Times New Roman"/>
          <w:b w:val="false"/>
          <w:i w:val="false"/>
          <w:color w:val="000000"/>
          <w:sz w:val="28"/>
        </w:rPr>
        <w:t>
6.                                  13.  
</w:t>
      </w:r>
      <w:r>
        <w:br/>
      </w:r>
      <w:r>
        <w:rPr>
          <w:rFonts w:ascii="Times New Roman"/>
          <w:b w:val="false"/>
          <w:i w:val="false"/>
          <w:color w:val="000000"/>
          <w:sz w:val="28"/>
        </w:rPr>
        <w:t>
7.                                  14. 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Нижеперечисленные лица не прошли первый этап квалификационных 
</w:t>
      </w:r>
      <w:r>
        <w:br/>
      </w:r>
      <w:r>
        <w:rPr>
          <w:rFonts w:ascii="Times New Roman"/>
          <w:b w:val="false"/>
          <w:i w:val="false"/>
          <w:color w:val="000000"/>
          <w:sz w:val="28"/>
        </w:rPr>
        <w:t>
экзаменов, в связи с чем к основному экзамену не допускаются.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Фамилия, инициалы!Прав.ответы!Доп. !Фамилия, инициалы!Прав.ответы!Доп. 
</w:t>
      </w:r>
      <w:r>
        <w:br/>
      </w:r>
      <w:r>
        <w:rPr>
          <w:rFonts w:ascii="Times New Roman"/>
          <w:b w:val="false"/>
          <w:i w:val="false"/>
          <w:color w:val="000000"/>
          <w:sz w:val="28"/>
        </w:rPr>
        <w:t>
                 !           !вопр.!                 !           !вопр.
</w:t>
      </w:r>
      <w:r>
        <w:br/>
      </w:r>
      <w:r>
        <w:rPr>
          <w:rFonts w:ascii="Times New Roman"/>
          <w:b w:val="false"/>
          <w:i w:val="false"/>
          <w:color w:val="000000"/>
          <w:sz w:val="28"/>
        </w:rPr>
        <w:t>
------------------------------------------------------------------------
</w:t>
      </w:r>
      <w:r>
        <w:br/>
      </w:r>
      <w:r>
        <w:rPr>
          <w:rFonts w:ascii="Times New Roman"/>
          <w:b w:val="false"/>
          <w:i w:val="false"/>
          <w:color w:val="000000"/>
          <w:sz w:val="28"/>
        </w:rPr>
        <w:t>
1.                                  6.  
</w:t>
      </w:r>
      <w:r>
        <w:br/>
      </w:r>
      <w:r>
        <w:rPr>
          <w:rFonts w:ascii="Times New Roman"/>
          <w:b w:val="false"/>
          <w:i w:val="false"/>
          <w:color w:val="000000"/>
          <w:sz w:val="28"/>
        </w:rPr>
        <w:t>
2.                                  7.  
</w:t>
      </w:r>
      <w:r>
        <w:br/>
      </w:r>
      <w:r>
        <w:rPr>
          <w:rFonts w:ascii="Times New Roman"/>
          <w:b w:val="false"/>
          <w:i w:val="false"/>
          <w:color w:val="000000"/>
          <w:sz w:val="28"/>
        </w:rPr>
        <w:t>
3.                                  8.  
</w:t>
      </w:r>
      <w:r>
        <w:br/>
      </w:r>
      <w:r>
        <w:rPr>
          <w:rFonts w:ascii="Times New Roman"/>
          <w:b w:val="false"/>
          <w:i w:val="false"/>
          <w:color w:val="000000"/>
          <w:sz w:val="28"/>
        </w:rPr>
        <w:t>
4.                                  9.
</w:t>
      </w:r>
      <w:r>
        <w:br/>
      </w:r>
      <w:r>
        <w:rPr>
          <w:rFonts w:ascii="Times New Roman"/>
          <w:b w:val="false"/>
          <w:i w:val="false"/>
          <w:color w:val="000000"/>
          <w:sz w:val="28"/>
        </w:rPr>
        <w:t>
5.                                  10.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Члены Центральной комиссии:
</w:t>
      </w:r>
      <w:r>
        <w:br/>
      </w:r>
      <w:r>
        <w:rPr>
          <w:rFonts w:ascii="Times New Roman"/>
          <w:b w:val="false"/>
          <w:i w:val="false"/>
          <w:color w:val="000000"/>
          <w:sz w:val="28"/>
        </w:rPr>
        <w:t>
Председатель комиссии _____________________ Ф.И.О.
</w:t>
      </w:r>
      <w:r>
        <w:br/>
      </w:r>
      <w:r>
        <w:rPr>
          <w:rFonts w:ascii="Times New Roman"/>
          <w:b w:val="false"/>
          <w:i w:val="false"/>
          <w:color w:val="000000"/>
          <w:sz w:val="28"/>
        </w:rPr>
        <w:t>
Секретарь комиссии _________________________Ф.И.О.
</w:t>
      </w:r>
      <w:r>
        <w:br/>
      </w:r>
      <w:r>
        <w:rPr>
          <w:rFonts w:ascii="Times New Roman"/>
          <w:b w:val="false"/>
          <w:i w:val="false"/>
          <w:color w:val="000000"/>
          <w:sz w:val="28"/>
        </w:rPr>
        <w:t>
1._________________________________________ Ф.И.О.
</w:t>
      </w:r>
      <w:r>
        <w:br/>
      </w:r>
      <w:r>
        <w:rPr>
          <w:rFonts w:ascii="Times New Roman"/>
          <w:b w:val="false"/>
          <w:i w:val="false"/>
          <w:color w:val="000000"/>
          <w:sz w:val="28"/>
        </w:rPr>
        <w:t>
2._________________________________________ Ф.И.О.
</w:t>
      </w:r>
      <w:r>
        <w:br/>
      </w:r>
      <w:r>
        <w:rPr>
          <w:rFonts w:ascii="Times New Roman"/>
          <w:b w:val="false"/>
          <w:i w:val="false"/>
          <w:color w:val="000000"/>
          <w:sz w:val="28"/>
        </w:rPr>
        <w:t>
3._________________________________________ Ф.И.О.
</w:t>
      </w:r>
      <w:r>
        <w:br/>
      </w:r>
      <w:r>
        <w:rPr>
          <w:rFonts w:ascii="Times New Roman"/>
          <w:b w:val="false"/>
          <w:i w:val="false"/>
          <w:color w:val="000000"/>
          <w:sz w:val="28"/>
        </w:rPr>
        <w:t>
4._________________________________________ Ф.И.О.
</w:t>
      </w:r>
      <w:r>
        <w:br/>
      </w:r>
      <w:r>
        <w:rPr>
          <w:rFonts w:ascii="Times New Roman"/>
          <w:b w:val="false"/>
          <w:i w:val="false"/>
          <w:color w:val="000000"/>
          <w:sz w:val="28"/>
        </w:rPr>
        <w:t>
5._________________________________________ Ф.И.О.
</w:t>
      </w:r>
      <w:r>
        <w:br/>
      </w:r>
      <w:r>
        <w:rPr>
          <w:rFonts w:ascii="Times New Roman"/>
          <w:b w:val="false"/>
          <w:i w:val="false"/>
          <w:color w:val="000000"/>
          <w:sz w:val="28"/>
        </w:rPr>
        <w:t>
6.__________________________________________Ф.И.О. 
</w:t>
      </w:r>
      <w:r>
        <w:br/>
      </w:r>
      <w:r>
        <w:rPr>
          <w:rFonts w:ascii="Times New Roman"/>
          <w:b w:val="false"/>
          <w:i w:val="false"/>
          <w:color w:val="000000"/>
          <w:sz w:val="28"/>
        </w:rPr>
        <w:t>
7.__________________________________________Ф.И.О.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к Положению 
</w:t>
      </w:r>
      <w:r>
        <w:br/>
      </w:r>
      <w:r>
        <w:rPr>
          <w:rFonts w:ascii="Times New Roman"/>
          <w:b w:val="false"/>
          <w:i w:val="false"/>
          <w:color w:val="000000"/>
          <w:sz w:val="28"/>
        </w:rPr>
        <w:t>
                                             о Центральной комиссии 
</w:t>
      </w:r>
      <w:r>
        <w:br/>
      </w:r>
      <w:r>
        <w:rPr>
          <w:rFonts w:ascii="Times New Roman"/>
          <w:b w:val="false"/>
          <w:i w:val="false"/>
          <w:color w:val="000000"/>
          <w:sz w:val="28"/>
        </w:rPr>
        <w:t>
                                             Таможенного комитета 
</w:t>
      </w:r>
      <w:r>
        <w:br/>
      </w:r>
      <w:r>
        <w:rPr>
          <w:rFonts w:ascii="Times New Roman"/>
          <w:b w:val="false"/>
          <w:i w:val="false"/>
          <w:color w:val="000000"/>
          <w:sz w:val="28"/>
        </w:rPr>
        <w:t>
                                             Министерства государственных 
</w:t>
      </w:r>
      <w:r>
        <w:br/>
      </w:r>
      <w:r>
        <w:rPr>
          <w:rFonts w:ascii="Times New Roman"/>
          <w:b w:val="false"/>
          <w:i w:val="false"/>
          <w:color w:val="000000"/>
          <w:sz w:val="28"/>
        </w:rPr>
        <w:t>
                                             доходов Республики Казахстан 
</w:t>
      </w:r>
      <w:r>
        <w:br/>
      </w:r>
      <w:r>
        <w:rPr>
          <w:rFonts w:ascii="Times New Roman"/>
          <w:b w:val="false"/>
          <w:i w:val="false"/>
          <w:color w:val="000000"/>
          <w:sz w:val="28"/>
        </w:rPr>
        <w:t>
                                             по аттестации специалистов 
</w:t>
      </w:r>
      <w:r>
        <w:br/>
      </w:r>
      <w:r>
        <w:rPr>
          <w:rFonts w:ascii="Times New Roman"/>
          <w:b w:val="false"/>
          <w:i w:val="false"/>
          <w:color w:val="000000"/>
          <w:sz w:val="28"/>
        </w:rPr>
        <w:t>
                                             по таможенному оформлению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ЭКЗАМЕНАЦИОННАЯ КАРТОЧКА ЧЛЕНА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200__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Член экзаменационной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(Фамилия, инициалы)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Оценивается по пятибалльной системе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Фамилия, инициалы  !              Вопросы             ! Практ.!Средн.
</w:t>
      </w:r>
      <w:r>
        <w:br/>
      </w:r>
      <w:r>
        <w:rPr>
          <w:rFonts w:ascii="Times New Roman"/>
          <w:b w:val="false"/>
          <w:i w:val="false"/>
          <w:color w:val="000000"/>
          <w:sz w:val="28"/>
        </w:rPr>
        <w:t>
    экзаменуемого    !----------------------------------!Задача !оценка
</w:t>
      </w:r>
      <w:r>
        <w:br/>
      </w:r>
      <w:r>
        <w:rPr>
          <w:rFonts w:ascii="Times New Roman"/>
          <w:b w:val="false"/>
          <w:i w:val="false"/>
          <w:color w:val="000000"/>
          <w:sz w:val="28"/>
        </w:rPr>
        <w:t>
                     !   1   !  2   !  3   !  4  !  5   !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w:t>
      </w:r>
      <w:r>
        <w:br/>
      </w:r>
      <w:r>
        <w:rPr>
          <w:rFonts w:ascii="Times New Roman"/>
          <w:b w:val="false"/>
          <w:i w:val="false"/>
          <w:color w:val="000000"/>
          <w:sz w:val="28"/>
        </w:rPr>
        <w:t>
17.        
</w:t>
      </w:r>
      <w:r>
        <w:br/>
      </w:r>
      <w:r>
        <w:rPr>
          <w:rFonts w:ascii="Times New Roman"/>
          <w:b w:val="false"/>
          <w:i w:val="false"/>
          <w:color w:val="000000"/>
          <w:sz w:val="28"/>
        </w:rPr>
        <w:t>
18.        
</w:t>
      </w:r>
      <w:r>
        <w:br/>
      </w:r>
      <w:r>
        <w:rPr>
          <w:rFonts w:ascii="Times New Roman"/>
          <w:b w:val="false"/>
          <w:i w:val="false"/>
          <w:color w:val="000000"/>
          <w:sz w:val="28"/>
        </w:rPr>
        <w:t>
19.        
</w:t>
      </w:r>
      <w:r>
        <w:br/>
      </w:r>
      <w:r>
        <w:rPr>
          <w:rFonts w:ascii="Times New Roman"/>
          <w:b w:val="false"/>
          <w:i w:val="false"/>
          <w:color w:val="000000"/>
          <w:sz w:val="28"/>
        </w:rPr>
        <w:t>
20.        
</w:t>
      </w:r>
      <w:r>
        <w:br/>
      </w:r>
      <w:r>
        <w:rPr>
          <w:rFonts w:ascii="Times New Roman"/>
          <w:b w:val="false"/>
          <w:i w:val="false"/>
          <w:color w:val="000000"/>
          <w:sz w:val="28"/>
        </w:rPr>
        <w:t>
21.        
</w:t>
      </w:r>
      <w:r>
        <w:br/>
      </w:r>
      <w:r>
        <w:rPr>
          <w:rFonts w:ascii="Times New Roman"/>
          <w:b w:val="false"/>
          <w:i w:val="false"/>
          <w:color w:val="000000"/>
          <w:sz w:val="28"/>
        </w:rPr>
        <w:t>
22.        
</w:t>
      </w:r>
      <w:r>
        <w:br/>
      </w:r>
      <w:r>
        <w:rPr>
          <w:rFonts w:ascii="Times New Roman"/>
          <w:b w:val="false"/>
          <w:i w:val="false"/>
          <w:color w:val="000000"/>
          <w:sz w:val="28"/>
        </w:rPr>
        <w:t>
23.        
</w:t>
      </w:r>
      <w:r>
        <w:br/>
      </w:r>
      <w:r>
        <w:rPr>
          <w:rFonts w:ascii="Times New Roman"/>
          <w:b w:val="false"/>
          <w:i w:val="false"/>
          <w:color w:val="000000"/>
          <w:sz w:val="28"/>
        </w:rPr>
        <w:t>
24.        
</w:t>
      </w:r>
      <w:r>
        <w:br/>
      </w:r>
      <w:r>
        <w:rPr>
          <w:rFonts w:ascii="Times New Roman"/>
          <w:b w:val="false"/>
          <w:i w:val="false"/>
          <w:color w:val="000000"/>
          <w:sz w:val="28"/>
        </w:rPr>
        <w:t>
25.        
</w:t>
      </w:r>
      <w:r>
        <w:br/>
      </w:r>
      <w:r>
        <w:rPr>
          <w:rFonts w:ascii="Times New Roman"/>
          <w:b w:val="false"/>
          <w:i w:val="false"/>
          <w:color w:val="000000"/>
          <w:sz w:val="28"/>
        </w:rPr>
        <w:t>
26.        
</w:t>
      </w:r>
      <w:r>
        <w:br/>
      </w:r>
      <w:r>
        <w:rPr>
          <w:rFonts w:ascii="Times New Roman"/>
          <w:b w:val="false"/>
          <w:i w:val="false"/>
          <w:color w:val="000000"/>
          <w:sz w:val="28"/>
        </w:rPr>
        <w:t>
27.        
</w:t>
      </w:r>
      <w:r>
        <w:br/>
      </w:r>
      <w:r>
        <w:rPr>
          <w:rFonts w:ascii="Times New Roman"/>
          <w:b w:val="false"/>
          <w:i w:val="false"/>
          <w:color w:val="000000"/>
          <w:sz w:val="28"/>
        </w:rPr>
        <w:t>
28.        
</w:t>
      </w:r>
      <w:r>
        <w:br/>
      </w:r>
      <w:r>
        <w:rPr>
          <w:rFonts w:ascii="Times New Roman"/>
          <w:b w:val="false"/>
          <w:i w:val="false"/>
          <w:color w:val="000000"/>
          <w:sz w:val="28"/>
        </w:rPr>
        <w:t>
29.        
</w:t>
      </w:r>
      <w:r>
        <w:br/>
      </w:r>
      <w:r>
        <w:rPr>
          <w:rFonts w:ascii="Times New Roman"/>
          <w:b w:val="false"/>
          <w:i w:val="false"/>
          <w:color w:val="000000"/>
          <w:sz w:val="28"/>
        </w:rPr>
        <w:t>
30.        
</w:t>
      </w:r>
      <w:r>
        <w:br/>
      </w:r>
      <w:r>
        <w:rPr>
          <w:rFonts w:ascii="Times New Roman"/>
          <w:b w:val="false"/>
          <w:i w:val="false"/>
          <w:color w:val="000000"/>
          <w:sz w:val="28"/>
        </w:rPr>
        <w:t>
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к Положению 
</w:t>
      </w:r>
      <w:r>
        <w:br/>
      </w:r>
      <w:r>
        <w:rPr>
          <w:rFonts w:ascii="Times New Roman"/>
          <w:b w:val="false"/>
          <w:i w:val="false"/>
          <w:color w:val="000000"/>
          <w:sz w:val="28"/>
        </w:rPr>
        <w:t>
                                             о Центральной комиссии 
</w:t>
      </w:r>
      <w:r>
        <w:br/>
      </w:r>
      <w:r>
        <w:rPr>
          <w:rFonts w:ascii="Times New Roman"/>
          <w:b w:val="false"/>
          <w:i w:val="false"/>
          <w:color w:val="000000"/>
          <w:sz w:val="28"/>
        </w:rPr>
        <w:t>
                                             Таможенного комитета 
</w:t>
      </w:r>
      <w:r>
        <w:br/>
      </w:r>
      <w:r>
        <w:rPr>
          <w:rFonts w:ascii="Times New Roman"/>
          <w:b w:val="false"/>
          <w:i w:val="false"/>
          <w:color w:val="000000"/>
          <w:sz w:val="28"/>
        </w:rPr>
        <w:t>
                                             Министерства государственных 
</w:t>
      </w:r>
      <w:r>
        <w:br/>
      </w:r>
      <w:r>
        <w:rPr>
          <w:rFonts w:ascii="Times New Roman"/>
          <w:b w:val="false"/>
          <w:i w:val="false"/>
          <w:color w:val="000000"/>
          <w:sz w:val="28"/>
        </w:rPr>
        <w:t>
                                             доходов Республики Казахстан 
</w:t>
      </w:r>
      <w:r>
        <w:br/>
      </w:r>
      <w:r>
        <w:rPr>
          <w:rFonts w:ascii="Times New Roman"/>
          <w:b w:val="false"/>
          <w:i w:val="false"/>
          <w:color w:val="000000"/>
          <w:sz w:val="28"/>
        </w:rPr>
        <w:t>
                                             по аттестации специалистов 
</w:t>
      </w:r>
      <w:r>
        <w:br/>
      </w:r>
      <w:r>
        <w:rPr>
          <w:rFonts w:ascii="Times New Roman"/>
          <w:b w:val="false"/>
          <w:i w:val="false"/>
          <w:color w:val="000000"/>
          <w:sz w:val="28"/>
        </w:rPr>
        <w:t>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о проведении квалификационного экзамена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                       "___"________________20___года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квалификационного экзамена экзаменационной комиссией в 
</w:t>
      </w:r>
      <w:r>
        <w:br/>
      </w:r>
      <w:r>
        <w:rPr>
          <w:rFonts w:ascii="Times New Roman"/>
          <w:b w:val="false"/>
          <w:i w:val="false"/>
          <w:color w:val="000000"/>
          <w:sz w:val="28"/>
        </w:rPr>
        <w:t>
составе: 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установлено, что нижеперечисленные лица обладают необходимыми знаниями в 
</w:t>
      </w:r>
      <w:r>
        <w:br/>
      </w:r>
      <w:r>
        <w:rPr>
          <w:rFonts w:ascii="Times New Roman"/>
          <w:b w:val="false"/>
          <w:i w:val="false"/>
          <w:color w:val="000000"/>
          <w:sz w:val="28"/>
        </w:rPr>
        <w:t>
области таможенного дела и могут быть признаны как специалисты по 
</w:t>
      </w:r>
      <w:r>
        <w:br/>
      </w:r>
      <w:r>
        <w:rPr>
          <w:rFonts w:ascii="Times New Roman"/>
          <w:b w:val="false"/>
          <w:i w:val="false"/>
          <w:color w:val="000000"/>
          <w:sz w:val="28"/>
        </w:rPr>
        <w:t>
таможенному оформлению с получением квалификационного аттестата 
</w:t>
      </w:r>
      <w:r>
        <w:br/>
      </w:r>
      <w:r>
        <w:rPr>
          <w:rFonts w:ascii="Times New Roman"/>
          <w:b w:val="false"/>
          <w:i w:val="false"/>
          <w:color w:val="000000"/>
          <w:sz w:val="28"/>
        </w:rPr>
        <w:t>
Таможенного комитета Министерства государственных доходов Республики 
</w:t>
      </w:r>
      <w:r>
        <w:br/>
      </w:r>
      <w:r>
        <w:rPr>
          <w:rFonts w:ascii="Times New Roman"/>
          <w:b w:val="false"/>
          <w:i w:val="false"/>
          <w:color w:val="000000"/>
          <w:sz w:val="28"/>
        </w:rPr>
        <w:t>
Казахстан: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Фамилия, инициалы    !Общ. балл!    Фамилия, инициалы    !Общ. балл
</w:t>
      </w:r>
      <w:r>
        <w:br/>
      </w:r>
      <w:r>
        <w:rPr>
          <w:rFonts w:ascii="Times New Roman"/>
          <w:b w:val="false"/>
          <w:i w:val="false"/>
          <w:color w:val="000000"/>
          <w:sz w:val="28"/>
        </w:rPr>
        <w:t>
---------------------------------------------------------------------------
</w:t>
      </w:r>
      <w:r>
        <w:br/>
      </w:r>
      <w:r>
        <w:rPr>
          <w:rFonts w:ascii="Times New Roman"/>
          <w:b w:val="false"/>
          <w:i w:val="false"/>
          <w:color w:val="000000"/>
          <w:sz w:val="28"/>
        </w:rPr>
        <w:t>
1.                                   8.  
</w:t>
      </w:r>
      <w:r>
        <w:br/>
      </w:r>
      <w:r>
        <w:rPr>
          <w:rFonts w:ascii="Times New Roman"/>
          <w:b w:val="false"/>
          <w:i w:val="false"/>
          <w:color w:val="000000"/>
          <w:sz w:val="28"/>
        </w:rPr>
        <w:t>
2.                                   9.  
</w:t>
      </w:r>
      <w:r>
        <w:br/>
      </w:r>
      <w:r>
        <w:rPr>
          <w:rFonts w:ascii="Times New Roman"/>
          <w:b w:val="false"/>
          <w:i w:val="false"/>
          <w:color w:val="000000"/>
          <w:sz w:val="28"/>
        </w:rPr>
        <w:t>
3.                                   10.  
</w:t>
      </w:r>
      <w:r>
        <w:br/>
      </w:r>
      <w:r>
        <w:rPr>
          <w:rFonts w:ascii="Times New Roman"/>
          <w:b w:val="false"/>
          <w:i w:val="false"/>
          <w:color w:val="000000"/>
          <w:sz w:val="28"/>
        </w:rPr>
        <w:t>
4.                                   11.  
</w:t>
      </w:r>
      <w:r>
        <w:br/>
      </w:r>
      <w:r>
        <w:rPr>
          <w:rFonts w:ascii="Times New Roman"/>
          <w:b w:val="false"/>
          <w:i w:val="false"/>
          <w:color w:val="000000"/>
          <w:sz w:val="28"/>
        </w:rPr>
        <w:t>
5.                                   12.  
</w:t>
      </w:r>
      <w:r>
        <w:br/>
      </w:r>
      <w:r>
        <w:rPr>
          <w:rFonts w:ascii="Times New Roman"/>
          <w:b w:val="false"/>
          <w:i w:val="false"/>
          <w:color w:val="000000"/>
          <w:sz w:val="28"/>
        </w:rPr>
        <w:t>
6.                                   13.  
</w:t>
      </w:r>
      <w:r>
        <w:br/>
      </w:r>
      <w:r>
        <w:rPr>
          <w:rFonts w:ascii="Times New Roman"/>
          <w:b w:val="false"/>
          <w:i w:val="false"/>
          <w:color w:val="000000"/>
          <w:sz w:val="28"/>
        </w:rPr>
        <w:t>
7.                                   14.  
</w:t>
      </w:r>
      <w:r>
        <w:br/>
      </w:r>
      <w:r>
        <w:rPr>
          <w:rFonts w:ascii="Times New Roman"/>
          <w:b w:val="false"/>
          <w:i w:val="false"/>
          <w:color w:val="000000"/>
          <w:sz w:val="28"/>
        </w:rPr>
        <w:t>
---------------------------------------------------------------------------
</w:t>
      </w:r>
      <w:r>
        <w:br/>
      </w:r>
      <w:r>
        <w:rPr>
          <w:rFonts w:ascii="Times New Roman"/>
          <w:b w:val="false"/>
          <w:i w:val="false"/>
          <w:color w:val="000000"/>
          <w:sz w:val="28"/>
        </w:rPr>
        <w:t>
Нижеперечисленные лица не сдали квалификационные экзамены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Фамилия, инициалы    !Общ. балл!    Фамилия, инициалы    !Общ. балл
</w:t>
      </w:r>
      <w:r>
        <w:br/>
      </w:r>
      <w:r>
        <w:rPr>
          <w:rFonts w:ascii="Times New Roman"/>
          <w:b w:val="false"/>
          <w:i w:val="false"/>
          <w:color w:val="000000"/>
          <w:sz w:val="28"/>
        </w:rPr>
        <w:t>
---------------------------------------------------------------------------
</w:t>
      </w:r>
      <w:r>
        <w:br/>
      </w:r>
      <w:r>
        <w:rPr>
          <w:rFonts w:ascii="Times New Roman"/>
          <w:b w:val="false"/>
          <w:i w:val="false"/>
          <w:color w:val="000000"/>
          <w:sz w:val="28"/>
        </w:rPr>
        <w:t>
1.                                   6.  
</w:t>
      </w:r>
      <w:r>
        <w:br/>
      </w:r>
      <w:r>
        <w:rPr>
          <w:rFonts w:ascii="Times New Roman"/>
          <w:b w:val="false"/>
          <w:i w:val="false"/>
          <w:color w:val="000000"/>
          <w:sz w:val="28"/>
        </w:rPr>
        <w:t>
2.                                   7.  
</w:t>
      </w:r>
      <w:r>
        <w:br/>
      </w:r>
      <w:r>
        <w:rPr>
          <w:rFonts w:ascii="Times New Roman"/>
          <w:b w:val="false"/>
          <w:i w:val="false"/>
          <w:color w:val="000000"/>
          <w:sz w:val="28"/>
        </w:rPr>
        <w:t>
3.                                   8.  
</w:t>
      </w:r>
      <w:r>
        <w:br/>
      </w:r>
      <w:r>
        <w:rPr>
          <w:rFonts w:ascii="Times New Roman"/>
          <w:b w:val="false"/>
          <w:i w:val="false"/>
          <w:color w:val="000000"/>
          <w:sz w:val="28"/>
        </w:rPr>
        <w:t>
4.                                   9.  
</w:t>
      </w:r>
      <w:r>
        <w:br/>
      </w:r>
      <w:r>
        <w:rPr>
          <w:rFonts w:ascii="Times New Roman"/>
          <w:b w:val="false"/>
          <w:i w:val="false"/>
          <w:color w:val="000000"/>
          <w:sz w:val="28"/>
        </w:rPr>
        <w:t>
5.                                   10. 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Члены Центральной комиссии:
</w:t>
      </w:r>
      <w:r>
        <w:br/>
      </w:r>
      <w:r>
        <w:rPr>
          <w:rFonts w:ascii="Times New Roman"/>
          <w:b w:val="false"/>
          <w:i w:val="false"/>
          <w:color w:val="000000"/>
          <w:sz w:val="28"/>
        </w:rPr>
        <w:t>
Председатель комиссии _____________________ Ф.И.О.
</w:t>
      </w:r>
      <w:r>
        <w:br/>
      </w:r>
      <w:r>
        <w:rPr>
          <w:rFonts w:ascii="Times New Roman"/>
          <w:b w:val="false"/>
          <w:i w:val="false"/>
          <w:color w:val="000000"/>
          <w:sz w:val="28"/>
        </w:rPr>
        <w:t>
Секретарь комиссии _________________________Ф.И.О.
</w:t>
      </w:r>
      <w:r>
        <w:br/>
      </w:r>
      <w:r>
        <w:rPr>
          <w:rFonts w:ascii="Times New Roman"/>
          <w:b w:val="false"/>
          <w:i w:val="false"/>
          <w:color w:val="000000"/>
          <w:sz w:val="28"/>
        </w:rPr>
        <w:t>
1._________________________________________ Ф.И.О.
</w:t>
      </w:r>
      <w:r>
        <w:br/>
      </w:r>
      <w:r>
        <w:rPr>
          <w:rFonts w:ascii="Times New Roman"/>
          <w:b w:val="false"/>
          <w:i w:val="false"/>
          <w:color w:val="000000"/>
          <w:sz w:val="28"/>
        </w:rPr>
        <w:t>
2._________________________________________ Ф.И.О.
</w:t>
      </w:r>
      <w:r>
        <w:br/>
      </w:r>
      <w:r>
        <w:rPr>
          <w:rFonts w:ascii="Times New Roman"/>
          <w:b w:val="false"/>
          <w:i w:val="false"/>
          <w:color w:val="000000"/>
          <w:sz w:val="28"/>
        </w:rPr>
        <w:t>
3._________________________________________ Ф.И.О.
</w:t>
      </w:r>
      <w:r>
        <w:br/>
      </w:r>
      <w:r>
        <w:rPr>
          <w:rFonts w:ascii="Times New Roman"/>
          <w:b w:val="false"/>
          <w:i w:val="false"/>
          <w:color w:val="000000"/>
          <w:sz w:val="28"/>
        </w:rPr>
        <w:t>
4._________________________________________ Ф.И.О.
</w:t>
      </w:r>
      <w:r>
        <w:br/>
      </w:r>
      <w:r>
        <w:rPr>
          <w:rFonts w:ascii="Times New Roman"/>
          <w:b w:val="false"/>
          <w:i w:val="false"/>
          <w:color w:val="000000"/>
          <w:sz w:val="28"/>
        </w:rPr>
        <w:t>
5._________________________________________ Ф.И.О.
</w:t>
      </w:r>
      <w:r>
        <w:br/>
      </w:r>
      <w:r>
        <w:rPr>
          <w:rFonts w:ascii="Times New Roman"/>
          <w:b w:val="false"/>
          <w:i w:val="false"/>
          <w:color w:val="000000"/>
          <w:sz w:val="28"/>
        </w:rPr>
        <w:t>
6.__________________________________________Ф.И.О. 
</w:t>
      </w:r>
      <w:r>
        <w:br/>
      </w:r>
      <w:r>
        <w:rPr>
          <w:rFonts w:ascii="Times New Roman"/>
          <w:b w:val="false"/>
          <w:i w:val="false"/>
          <w:color w:val="000000"/>
          <w:sz w:val="28"/>
        </w:rPr>
        <w:t>
7.__________________________________________Ф.И.О.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к Положению 
</w:t>
      </w:r>
      <w:r>
        <w:br/>
      </w:r>
      <w:r>
        <w:rPr>
          <w:rFonts w:ascii="Times New Roman"/>
          <w:b w:val="false"/>
          <w:i w:val="false"/>
          <w:color w:val="000000"/>
          <w:sz w:val="28"/>
        </w:rPr>
        <w:t>
                                            о Центральной комиссии 
</w:t>
      </w:r>
      <w:r>
        <w:br/>
      </w:r>
      <w:r>
        <w:rPr>
          <w:rFonts w:ascii="Times New Roman"/>
          <w:b w:val="false"/>
          <w:i w:val="false"/>
          <w:color w:val="000000"/>
          <w:sz w:val="28"/>
        </w:rPr>
        <w:t>
                                            Таможенного комитета 
</w:t>
      </w:r>
      <w:r>
        <w:br/>
      </w:r>
      <w:r>
        <w:rPr>
          <w:rFonts w:ascii="Times New Roman"/>
          <w:b w:val="false"/>
          <w:i w:val="false"/>
          <w:color w:val="000000"/>
          <w:sz w:val="28"/>
        </w:rPr>
        <w:t>
                                            Министерства государственных 
</w:t>
      </w:r>
      <w:r>
        <w:br/>
      </w:r>
      <w:r>
        <w:rPr>
          <w:rFonts w:ascii="Times New Roman"/>
          <w:b w:val="false"/>
          <w:i w:val="false"/>
          <w:color w:val="000000"/>
          <w:sz w:val="28"/>
        </w:rPr>
        <w:t>
                                            доходов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Справка о сдаче квалификационного экзамена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Дана ______________________________________________________________
</w:t>
      </w:r>
      <w:r>
        <w:br/>
      </w:r>
      <w:r>
        <w:rPr>
          <w:rFonts w:ascii="Times New Roman"/>
          <w:b w:val="false"/>
          <w:i w:val="false"/>
          <w:color w:val="000000"/>
          <w:sz w:val="28"/>
        </w:rPr>
        <w:t>
                       (фамилия, имя, отчество полностью)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Удостоверение/Паспорт серия ______ N ________________ 
</w:t>
      </w:r>
      <w:r>
        <w:br/>
      </w:r>
      <w:r>
        <w:rPr>
          <w:rFonts w:ascii="Times New Roman"/>
          <w:b w:val="false"/>
          <w:i w:val="false"/>
          <w:color w:val="000000"/>
          <w:sz w:val="28"/>
        </w:rPr>
        <w:t>
     выдан __________________ "___"______________ 200__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подтверждение сдачи 
</w:t>
      </w:r>
      <w:r>
        <w:br/>
      </w:r>
      <w:r>
        <w:rPr>
          <w:rFonts w:ascii="Times New Roman"/>
          <w:b w:val="false"/>
          <w:i w:val="false"/>
          <w:color w:val="000000"/>
          <w:sz w:val="28"/>
        </w:rPr>
        <w:t>
                          Квалификационного экзамена 
</w:t>
      </w:r>
      <w:r>
        <w:br/>
      </w:r>
      <w:r>
        <w:rPr>
          <w:rFonts w:ascii="Times New Roman"/>
          <w:b w:val="false"/>
          <w:i w:val="false"/>
          <w:color w:val="000000"/>
          <w:sz w:val="28"/>
        </w:rPr>
        <w:t>
                     специалиста по таможенному оформлению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 проведении квалификационного экзамена N ____________
</w:t>
      </w:r>
      <w:r>
        <w:br/>
      </w:r>
      <w:r>
        <w:rPr>
          <w:rFonts w:ascii="Times New Roman"/>
          <w:b w:val="false"/>
          <w:i w:val="false"/>
          <w:color w:val="000000"/>
          <w:sz w:val="28"/>
        </w:rPr>
        <w:t>
от "___"________________20___г.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Центральной комиссии 
</w:t>
      </w:r>
      <w:r>
        <w:br/>
      </w:r>
      <w:r>
        <w:rPr>
          <w:rFonts w:ascii="Times New Roman"/>
          <w:b w:val="false"/>
          <w:i w:val="false"/>
          <w:color w:val="000000"/>
          <w:sz w:val="28"/>
        </w:rPr>
        <w:t>
Таможенного комитета Министерства 
</w:t>
      </w:r>
      <w:r>
        <w:br/>
      </w:r>
      <w:r>
        <w:rPr>
          <w:rFonts w:ascii="Times New Roman"/>
          <w:b w:val="false"/>
          <w:i w:val="false"/>
          <w:color w:val="000000"/>
          <w:sz w:val="28"/>
        </w:rPr>
        <w:t>
государственных доходов Республики 
</w:t>
      </w:r>
      <w:r>
        <w:br/>
      </w:r>
      <w:r>
        <w:rPr>
          <w:rFonts w:ascii="Times New Roman"/>
          <w:b w:val="false"/>
          <w:i w:val="false"/>
          <w:color w:val="000000"/>
          <w:sz w:val="28"/>
        </w:rPr>
        <w:t>
Казахстан по аттестации специалистов 
</w:t>
      </w:r>
      <w:r>
        <w:br/>
      </w:r>
      <w:r>
        <w:rPr>
          <w:rFonts w:ascii="Times New Roman"/>
          <w:b w:val="false"/>
          <w:i w:val="false"/>
          <w:color w:val="000000"/>
          <w:sz w:val="28"/>
        </w:rPr>
        <w:t>
по таможенному оформлению                    ___________________ (Ф.И.О.)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200__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доходов 
</w:t>
      </w:r>
      <w:r>
        <w:br/>
      </w:r>
      <w:r>
        <w:rPr>
          <w:rFonts w:ascii="Times New Roman"/>
          <w:b w:val="false"/>
          <w:i w:val="false"/>
          <w:color w:val="000000"/>
          <w:sz w:val="28"/>
        </w:rPr>
        <w:t>
от 15.02.2001 года                    Республики Казахстан 
</w:t>
      </w:r>
      <w:r>
        <w:br/>
      </w:r>
      <w:r>
        <w:rPr>
          <w:rFonts w:ascii="Times New Roman"/>
          <w:b w:val="false"/>
          <w:i w:val="false"/>
          <w:color w:val="000000"/>
          <w:sz w:val="28"/>
        </w:rPr>
        <w:t>
                                      от 15 февраля 2001 года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таможенного оформления и таможенного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перемещаемых физическими лицами с использованием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системы "зеленого и красного коридоров"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таможенного оформления и таможенного контроля товаров, перемещаемых физическими лицами с использованием системы "зеленого и красного коридоров" (далее - Правила) разработаны в соответствии со статьями
</w:t>
      </w:r>
      <w:r>
        <w:rPr>
          <w:rFonts w:ascii="Times New Roman"/>
          <w:b w:val="false"/>
          <w:i w:val="false"/>
          <w:color w:val="000000"/>
          <w:sz w:val="28"/>
        </w:rPr>
        <w:t xml:space="preserve">  193 </w:t>
      </w:r>
      <w:r>
        <w:rPr>
          <w:rFonts w:ascii="Times New Roman"/>
          <w:b w:val="false"/>
          <w:i w:val="false"/>
          <w:color w:val="000000"/>
          <w:sz w:val="28"/>
        </w:rPr>
        <w:t>
,
</w:t>
      </w:r>
      <w:r>
        <w:rPr>
          <w:rFonts w:ascii="Times New Roman"/>
          <w:b w:val="false"/>
          <w:i w:val="false"/>
          <w:color w:val="000000"/>
          <w:sz w:val="28"/>
        </w:rPr>
        <w:t xml:space="preserve">  203 </w:t>
      </w:r>
      <w:r>
        <w:rPr>
          <w:rFonts w:ascii="Times New Roman"/>
          <w:b w:val="false"/>
          <w:i w:val="false"/>
          <w:color w:val="000000"/>
          <w:sz w:val="28"/>
        </w:rPr>
        <w:t>
 и
</w:t>
      </w:r>
      <w:r>
        <w:rPr>
          <w:rFonts w:ascii="Times New Roman"/>
          <w:b w:val="false"/>
          <w:i w:val="false"/>
          <w:color w:val="000000"/>
          <w:sz w:val="28"/>
        </w:rPr>
        <w:t xml:space="preserve">  210 </w:t>
      </w:r>
      <w:r>
        <w:rPr>
          <w:rFonts w:ascii="Times New Roman"/>
          <w:b w:val="false"/>
          <w:i w:val="false"/>
          <w:color w:val="000000"/>
          <w:sz w:val="28"/>
        </w:rPr>
        <w:t>
 Закона Республики Казахстан "О таможенном деле в Республике Казахстан" (далее - Закон о таможенном деле) и устанавливают формы и порядок проведения таможенного контроля товаров, перемещаемых физическими лицами, следующими через международные пункты пропуска на таможенной границе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Решение о применении в международном пункте пропуска системы "зеленого и красного коридоров" принимается Таможенным комитетом Министерства государственных доходов Республики Казахстан (далее - Таможенный комитет).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Применение системы "зеленого и красного коридоров" предусматривает самостоятельный выбор физическим лицом, следующим через таможенную границу Республики Казахстан, формы декларирования и соответствующего ей коридора для таможенного оформления и таможенного контроля перемещаемых им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Выбор формы декларирования и соответствующего ей коридора для таможенного оформления и таможенного контроля товаров, перемещаемых несовершеннолетними лицами, производится сопровождающим лицом.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Сведения о товарах, перемещаемых несовершеннолетними лицами, заявляются в пассажирской таможенной декларации сопровождающего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"Зеленый коридор" - упрощенный порядок таможенного контроля товаров, перемещаемых физическими лицами, следующими через международные пункты пропуска на таможенной границе Республики Казахстан и не имеющими в ручной клади и сопровождаемом багаже товаров, подлежащих обязательному письменному декларированию согласно Правилам таможенного оформления, декларирования и таможенного контроля товаров, перемещаемых через таможенную границу Республики Казахстан физическими лицами.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Неприменение отдельных форм таможенного контроля в "зеленом коридоре" не означает, что лица освобождаются от обязанностей соблюдать таможенное законодательство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"Красный коридор" - порядок таможенного контроля товаров, перемещаемых физическими лицами, следующими через международные пункты пропуска на таможенной границе Республики Казахстан, с использованием форм таможенного контроля, достаточных для обеспечения соблюдения таможенного законодательства Республики Казахстан, применяемый к физическим лицам, имеющим в ручной клади и сопровождаемом багаже товары, подлежащие обязательному письменному декларированию согласно статье 192 Закона о таможенном деле.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Начало и окончание "зеленого" и "красного" коридоров устанавливаются таможенным органом в пределах зоны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исключительных случаях, по решению Таможенного комитета, "зеленый" коридор может быть временно закрыт. Такое решение может быть принято с учетом оперативной обстановки, сложившейся в пункте пропуска, особенностей какой-либо следующей через таможенную границу Республики Казахстан категории лиц, специфики государств, из которых могут ввозиться либо в которые могут вывозиться товары, запрещенные в соответствии с законодательством Республики Казахстан к ввозу в Республику Казахстан и вывозу из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прохождения физических лиц по системе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"зеленого коридора"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Следование физических лиц по "зеленому коридору" означает декларирование в конклюдентной форме, без декларирования в письменной и устной форме (без заполнения пассажирской таможенной декларации). К ним и товарам, перемещаемым ими, не применяется досмотр и контроль с использованием технических средств таможенного контроля, за исключением случаев, предусмотренных пунктами 13, 14 настоящих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Прохождение физическим лицом "зеленого коридора" рассматривается таможенным органом как заявление пассажира об отсутствии в его багаже и ручной клади товаров, подлежащих обязательному письменному декларированию.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 наличии оснований полагать, что физическое лицо при себе либо в своем багаже имеет товары, подлежащие обязательному письменному декларированию, должностные лица таможенного органа могут использовать в "зеленом коридоре", за исключением случаев, указанных в статье 211 Закона о таможенном деле соответствующие формы таможенного контроля, предусмотренные Законом о таможенном деле.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 "зеленом" коридоре также может проводиться выборочный таможенный контроль.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прохождения физических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системе "красного коридора"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Физические лица, следующие по "красному коридору", производят письменное декларирование в пассажирской декларации сведений о перемещаемых товарах, подлежащих согласно установленному порядку таможенного оформления, декларирования и таможенного контроля товаров, перемещаемых через таможенную границу Республики Казахстан физическими лицами, обязательному письменному декларированию.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Требования к пунктам пропуска на границе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применения "зеленого и красного коридоров"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Система "зеленого и красного коридоров" применяется при наличии в зоне таможенного контроля пункта пропуска на границе не менее одного коридора, оборудованного в соответствии с требованиями "зеленого коридора", и не менее одного коридора, оборудованного с учетом требований к "красному коридору".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Количество коридоров определяется таможенным органом.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 организации "зеленого и красного коридоров" применяются следующие требования: 
</w:t>
      </w:r>
      <w:r>
        <w:br/>
      </w:r>
      <w:r>
        <w:rPr>
          <w:rFonts w:ascii="Times New Roman"/>
          <w:b w:val="false"/>
          <w:i w:val="false"/>
          <w:color w:val="000000"/>
          <w:sz w:val="28"/>
        </w:rPr>
        <w:t>
      1) коридоры в зависимости от плана здания пункта пропуска должны располагаться за пределами мест выдачи багажа; 
</w:t>
      </w:r>
      <w:r>
        <w:br/>
      </w:r>
      <w:r>
        <w:rPr>
          <w:rFonts w:ascii="Times New Roman"/>
          <w:b w:val="false"/>
          <w:i w:val="false"/>
          <w:color w:val="000000"/>
          <w:sz w:val="28"/>
        </w:rPr>
        <w:t>
      2) технология таможенного контроля, включая досмотр, должна быть организована так, чтобы обеспечить следование физических лиц через зону таможенного контроля от места выдачи багажа до выхода (при прилете) и от места входа до места регистрации авиабилетов и багажа (при отлете); 
</w:t>
      </w:r>
      <w:r>
        <w:br/>
      </w:r>
      <w:r>
        <w:rPr>
          <w:rFonts w:ascii="Times New Roman"/>
          <w:b w:val="false"/>
          <w:i w:val="false"/>
          <w:color w:val="000000"/>
          <w:sz w:val="28"/>
        </w:rPr>
        <w:t>
      3) направление движения по каждому коридору должно быть четко обозначено; 
</w:t>
      </w:r>
      <w:r>
        <w:br/>
      </w:r>
      <w:r>
        <w:rPr>
          <w:rFonts w:ascii="Times New Roman"/>
          <w:b w:val="false"/>
          <w:i w:val="false"/>
          <w:color w:val="000000"/>
          <w:sz w:val="28"/>
        </w:rPr>
        <w:t>
      4) место входа в коридор должно быть обозначено поперечной полосой на полу шириной 10 сантиметров на ширину всего коридора, а также графическим символом в виде четырехугольника: 
</w:t>
      </w:r>
      <w:r>
        <w:br/>
      </w:r>
      <w:r>
        <w:rPr>
          <w:rFonts w:ascii="Times New Roman"/>
          <w:b w:val="false"/>
          <w:i w:val="false"/>
          <w:color w:val="000000"/>
          <w:sz w:val="28"/>
        </w:rPr>
        <w:t>
      шириной 100 сантиметров, высотой 50 сантиметров; 
</w:t>
      </w:r>
      <w:r>
        <w:br/>
      </w:r>
      <w:r>
        <w:rPr>
          <w:rFonts w:ascii="Times New Roman"/>
          <w:b w:val="false"/>
          <w:i w:val="false"/>
          <w:color w:val="000000"/>
          <w:sz w:val="28"/>
        </w:rPr>
        <w:t>
      периметр и диагональ (от верхнего правого угла к левому нижнему углу) символа обозначаются соответственно: 
</w:t>
      </w:r>
      <w:r>
        <w:br/>
      </w:r>
      <w:r>
        <w:rPr>
          <w:rFonts w:ascii="Times New Roman"/>
          <w:b w:val="false"/>
          <w:i w:val="false"/>
          <w:color w:val="000000"/>
          <w:sz w:val="28"/>
        </w:rPr>
        <w:t>
      для "красного коридора" - красной линией шириной 10 сантиметров; 
</w:t>
      </w:r>
      <w:r>
        <w:br/>
      </w:r>
      <w:r>
        <w:rPr>
          <w:rFonts w:ascii="Times New Roman"/>
          <w:b w:val="false"/>
          <w:i w:val="false"/>
          <w:color w:val="000000"/>
          <w:sz w:val="28"/>
        </w:rPr>
        <w:t>
      для "зеленого коридора" - зеленой линией шириной 10 сантиметров; 
</w:t>
      </w:r>
      <w:r>
        <w:br/>
      </w:r>
      <w:r>
        <w:rPr>
          <w:rFonts w:ascii="Times New Roman"/>
          <w:b w:val="false"/>
          <w:i w:val="false"/>
          <w:color w:val="000000"/>
          <w:sz w:val="28"/>
        </w:rPr>
        <w:t>
      на площадь символа белого цвета наносится надпись на государственном, русском, английском языках соответственно: 
</w:t>
      </w:r>
      <w:r>
        <w:br/>
      </w:r>
      <w:r>
        <w:rPr>
          <w:rFonts w:ascii="Times New Roman"/>
          <w:b w:val="false"/>
          <w:i w:val="false"/>
          <w:color w:val="000000"/>
          <w:sz w:val="28"/>
        </w:rPr>
        <w:t>
      для "зеленого коридора" - "Зеленый коридор"; 
</w:t>
      </w:r>
      <w:r>
        <w:br/>
      </w:r>
      <w:r>
        <w:rPr>
          <w:rFonts w:ascii="Times New Roman"/>
          <w:b w:val="false"/>
          <w:i w:val="false"/>
          <w:color w:val="000000"/>
          <w:sz w:val="28"/>
        </w:rPr>
        <w:t>
      для "красного коридора" - "Красный коридор".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Входы в "зеленый" и "красный" коридоры должны быть оборудованы стендами с информацией, содержащей условия выбора формы таможенного контроля, порядок таможенного оформления в каждом из них в том числе порядок заполнения пассажирской таможенной декларации с указанием перечня товаров, подлежащих обязательному письменному декларированию, и ответственности физических лиц за сокрытие от таможенного контроля либо недостоверное декларирование товаров, перемещаемых ими через таможенную границу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Информация на стендах должна быть изложена на государственном, русском и английском языках, а также любом другом языке, использование которого таможенным органом будет признано целесообразным. 
</w:t>
      </w:r>
      <w:r>
        <w:br/>
      </w:r>
      <w:r>
        <w:rPr>
          <w:rFonts w:ascii="Times New Roman"/>
          <w:b w:val="false"/>
          <w:i w:val="false"/>
          <w:color w:val="000000"/>
          <w:sz w:val="28"/>
        </w:rPr>
        <w:t>
      Таможенный орган обязан своевременно вносить необходимые изменения в информационные материалы.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Помещения или зоны пунктов пропуска, расположенные перед зонами 
</w:t>
      </w:r>
      <w:r>
        <w:br/>
      </w:r>
      <w:r>
        <w:rPr>
          <w:rFonts w:ascii="Times New Roman"/>
          <w:b w:val="false"/>
          <w:i w:val="false"/>
          <w:color w:val="000000"/>
          <w:sz w:val="28"/>
        </w:rPr>
        <w:t>
таможенного контроля должны быть оборудованы столами для заполнения бланков пассажирских таможенных деклараций с запасом бланков и образцами их заполнения.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Для консультирования физических лиц в информационной зоне должны находиться должностные лица таможенного органа, имеющие достаточный опыт практической работы.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"Зеленый" и "красный" коридоры, как правило, должны быть оснащены системами телевизионного наблюдения.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Согласована                                Утверждена 
</w:t>
      </w:r>
      <w:r>
        <w:br/>
      </w:r>
      <w:r>
        <w:rPr>
          <w:rFonts w:ascii="Times New Roman"/>
          <w:b w:val="false"/>
          <w:i w:val="false"/>
          <w:color w:val="000000"/>
          <w:sz w:val="28"/>
        </w:rPr>
        <w:t>
     Министр государственных                    Приказом Таможенного 
</w:t>
      </w:r>
      <w:r>
        <w:br/>
      </w:r>
      <w:r>
        <w:rPr>
          <w:rFonts w:ascii="Times New Roman"/>
          <w:b w:val="false"/>
          <w:i w:val="false"/>
          <w:color w:val="000000"/>
          <w:sz w:val="28"/>
        </w:rPr>
        <w:t>
     доходов Республики Казахстан               комитета Министерства
</w:t>
      </w:r>
      <w:r>
        <w:br/>
      </w:r>
      <w:r>
        <w:rPr>
          <w:rFonts w:ascii="Times New Roman"/>
          <w:b w:val="false"/>
          <w:i w:val="false"/>
          <w:color w:val="000000"/>
          <w:sz w:val="28"/>
        </w:rPr>
        <w:t>
     от 15.02.2001 года                         государственных доходов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февраля 2001 года
</w:t>
      </w:r>
      <w:r>
        <w:br/>
      </w:r>
      <w:r>
        <w:rPr>
          <w:rFonts w:ascii="Times New Roman"/>
          <w:b w:val="false"/>
          <w:i w:val="false"/>
          <w:color w:val="000000"/>
          <w:sz w:val="28"/>
        </w:rPr>
        <w:t>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проведения личного досмотра физических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следующих через таможенную границу Республики Казахстан либо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находящихся в зоне таможенного контроля либо транзитной зоне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аэропорта, открытого для международного сообщения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о порядке проведения личного досмотра физических лиц, следующих через таможенную границу Республики Казахстан либо находящихся в зоне таможенного контроля либо транзитной зоне аэропорта, открытого для международного сообщения (далее - Инструкция) в соответствии со 
</w:t>
      </w:r>
      <w:r>
        <w:rPr>
          <w:rFonts w:ascii="Times New Roman"/>
          <w:b w:val="false"/>
          <w:i w:val="false"/>
          <w:color w:val="000000"/>
          <w:sz w:val="28"/>
        </w:rPr>
        <w:t xml:space="preserve"> статьей 212 </w:t>
      </w:r>
      <w:r>
        <w:rPr>
          <w:rFonts w:ascii="Times New Roman"/>
          <w:b w:val="false"/>
          <w:i w:val="false"/>
          <w:color w:val="000000"/>
          <w:sz w:val="28"/>
        </w:rPr>
        <w:t>
 Закона Республики Казахстан "О таможенном деле в Республике Казахстан" (далее - Закон о таможенном деле), определяет основания для проведения личного досмотра лиц, следующих через таможенную границу Республики Казахстан, его порядок и форму протокола его проведения. 
</w:t>
      </w:r>
      <w:r>
        <w:br/>
      </w:r>
      <w:r>
        <w:rPr>
          <w:rFonts w:ascii="Times New Roman"/>
          <w:b w:val="false"/>
          <w:i w:val="false"/>
          <w:color w:val="000000"/>
          <w:sz w:val="28"/>
        </w:rPr>
        <w:t>
      Инструкция обязательна для исполнения всеми должностными лицами таможенных органов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Личный досмотр является исключительной формой таможенного контроля и может быть проведен по решению начальника таможенного органа или должностного лица, его замещающего при наличии оснований полагать, что физическое лицо, следующее через таможенную границу Республики Казахстан либо находящееся в зоне таможенного контроля или транзитной зоне международного аэропорта, скрывает при себе и не выдает товары, являющиеся объектами нарушения законодательства Республики Казахстан или международных договоров Республики Казахстан, контроль за исполнением которых возложен на таможенные органы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Личному досмотру может быть подвергнуто любое физическое лицо независимо от гражданства. 
</w:t>
      </w:r>
      <w:r>
        <w:br/>
      </w:r>
      <w:r>
        <w:rPr>
          <w:rFonts w:ascii="Times New Roman"/>
          <w:b w:val="false"/>
          <w:i w:val="false"/>
          <w:color w:val="000000"/>
          <w:sz w:val="28"/>
        </w:rPr>
        <w:t>
      Не могут быть подвергнуты личному досмотру лица, освобожденные от проведения личного досмотра в соответствии со 
</w:t>
      </w:r>
      <w:r>
        <w:rPr>
          <w:rFonts w:ascii="Times New Roman"/>
          <w:b w:val="false"/>
          <w:i w:val="false"/>
          <w:color w:val="000000"/>
          <w:sz w:val="28"/>
        </w:rPr>
        <w:t xml:space="preserve"> статьей 211 </w:t>
      </w:r>
      <w:r>
        <w:rPr>
          <w:rFonts w:ascii="Times New Roman"/>
          <w:b w:val="false"/>
          <w:i w:val="false"/>
          <w:color w:val="000000"/>
          <w:sz w:val="28"/>
        </w:rPr>
        <w:t>
 Закона о таможенном деле, а также 
</w:t>
      </w:r>
      <w:r>
        <w:rPr>
          <w:rFonts w:ascii="Times New Roman"/>
          <w:b w:val="false"/>
          <w:i w:val="false"/>
          <w:color w:val="000000"/>
          <w:sz w:val="28"/>
        </w:rPr>
        <w:t xml:space="preserve"> статьей 693 </w:t>
      </w:r>
      <w:r>
        <w:rPr>
          <w:rFonts w:ascii="Times New Roman"/>
          <w:b w:val="false"/>
          <w:i w:val="false"/>
          <w:color w:val="000000"/>
          <w:sz w:val="28"/>
        </w:rPr>
        <w:t>
 Кодекса Республики Казахстан об административных правонарушениях.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Решение о проведении личного досмотра определенного физического лица, принятое начальником таможенного органа (лицом, его замещающим), оформляется письменно путем наложения резолюции на таможенной декларации, поданной физическим лицом, либо на рапорте должностного лица таможенного органа, либо оформляется отдельным актом. В решении должно быть указано конкретное должностное лицо таможенного органа, которому поручено проведение личного досмотра. Копия решения вручается досматриваемому лицу.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Личный досмотр проводится должностным лицом таможенного органа, назначенным начальником таможенного органа (лицом, его замещающим), при участии понятых, а при необходимости специалистов, в том числе переводчика и медицинского работника. 
</w:t>
      </w:r>
      <w:r>
        <w:br/>
      </w:r>
      <w:r>
        <w:rPr>
          <w:rFonts w:ascii="Times New Roman"/>
          <w:b w:val="false"/>
          <w:i w:val="false"/>
          <w:color w:val="000000"/>
          <w:sz w:val="28"/>
        </w:rPr>
        <w:t>
      Личный досмотр несовершеннолетнего или недееспособного лица проводится в присутствии его законных представителей (родители, усыновители, опекуны, попечители) либо лиц, их сопровождающих. 
</w:t>
      </w:r>
      <w:r>
        <w:br/>
      </w:r>
      <w:r>
        <w:rPr>
          <w:rFonts w:ascii="Times New Roman"/>
          <w:b w:val="false"/>
          <w:i w:val="false"/>
          <w:color w:val="000000"/>
          <w:sz w:val="28"/>
        </w:rPr>
        <w:t>
      Присутствие при личном досмотре лиц, не участвующих в нем и не имеющих к нему отношения, запрещается.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Лица, участвующие в личном досмотре, в том числе и понятые, должны быть совершеннолетними и одного пола с досматриваемым лицом.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Обследование тела досматриваемого лица осуществляется медицинским работником.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Личный досмотр должен проводиться в корректной форме, исключающей унижение личного достоинства и причинение вреда здоровью и неправомерного вреда имуществу досматриваемого лица, в пределах, необходимых для обнаружения скрытых физическим лицом при себе товаров. 
</w:t>
      </w:r>
      <w:r>
        <w:br/>
      </w:r>
      <w:r>
        <w:rPr>
          <w:rFonts w:ascii="Times New Roman"/>
          <w:b w:val="false"/>
          <w:i w:val="false"/>
          <w:color w:val="000000"/>
          <w:sz w:val="28"/>
        </w:rPr>
        <w:t>
      В соответствии со статьей 424 Закона о таможенном деле убытки или вред, причиненный досматриваемым лицам в результате неправомерных действий должностных лиц таможенных органов возмещается.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Действия должностных лиц таможенных органов по проведению личного досмотра могут быть обжалованы досматриваемым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соответствии со статьей 212 Закона о таможенном деле досматриваемое лицо вправе пользоваться услугами адвоката.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Лица, участвующие в личном досмотре. Их права и обязанности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 проведению личного досмотра не допускается должностное лицо таможенного органа, являющееся родственником досматриваемого физического лица, или имеются иные обстоятельства, позволяющие считать, что оно лично, прямо или косвенно, заинтересовано в определенных результатах личного досмотра.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наличии обстоятельств, исключающих возможность проведения должностным лицом таможенного органа личного досмотра, начальник ГТУ, ТУ, таможни или должностное лицо, его замещающее, новым решением поручает проведение личного досмотра другому должностному лицу таможенного органа. 
</w:t>
      </w:r>
      <w:r>
        <w:br/>
      </w:r>
      <w:r>
        <w:rPr>
          <w:rFonts w:ascii="Times New Roman"/>
          <w:b w:val="false"/>
          <w:i w:val="false"/>
          <w:color w:val="000000"/>
          <w:sz w:val="28"/>
        </w:rPr>
        <w:t>
      На тех же основаниях указанному должностному лицу таможенного органа может быть заявлен отвод досматриваемым лицом, а при личном досмотре несовершеннолетнего или недееспособного лица - его законным представителем или сопровождающим его лицом. Заявление об отводе должно быть мотивированным. Заявление об отводе рассматривается начальником таможенного органа (лицом, его замещающим). При подаче заявления об отводе производство личного досмотра приостанавливается.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Должностное лицо таможенного органа, которому поручено проведение личного досмотра, обязано: 
</w:t>
      </w:r>
      <w:r>
        <w:br/>
      </w:r>
      <w:r>
        <w:rPr>
          <w:rFonts w:ascii="Times New Roman"/>
          <w:b w:val="false"/>
          <w:i w:val="false"/>
          <w:color w:val="000000"/>
          <w:sz w:val="28"/>
        </w:rPr>
        <w:t>
      1) точно и в срок выполнить решение о проведении личного досмотра; 
</w:t>
      </w:r>
      <w:r>
        <w:br/>
      </w:r>
      <w:r>
        <w:rPr>
          <w:rFonts w:ascii="Times New Roman"/>
          <w:b w:val="false"/>
          <w:i w:val="false"/>
          <w:color w:val="000000"/>
          <w:sz w:val="28"/>
        </w:rPr>
        <w:t>
      2) перед началом личного досмотра объявить физическому лицу об указанном решении, ознакомить его с решением начальника таможенного органа (лица, его замещающего) о проведении личного досмотра, ознакомить с его правами и обязанностями и предложить добровольно выдать скрываемые товары; 
</w:t>
      </w:r>
      <w:r>
        <w:br/>
      </w:r>
      <w:r>
        <w:rPr>
          <w:rFonts w:ascii="Times New Roman"/>
          <w:b w:val="false"/>
          <w:i w:val="false"/>
          <w:color w:val="000000"/>
          <w:sz w:val="28"/>
        </w:rPr>
        <w:t>
      3) разъяснить всем участвующим в личном досмотре лицам их права и обязанности; 
</w:t>
      </w:r>
      <w:r>
        <w:br/>
      </w:r>
      <w:r>
        <w:rPr>
          <w:rFonts w:ascii="Times New Roman"/>
          <w:b w:val="false"/>
          <w:i w:val="false"/>
          <w:color w:val="000000"/>
          <w:sz w:val="28"/>
        </w:rPr>
        <w:t>
      4) обеспечить строгое соблюдение требований законодательства Республики Казахстан о проведении личного досмотра и положений настоящей Инструкции; 
</w:t>
      </w:r>
      <w:r>
        <w:br/>
      </w:r>
      <w:r>
        <w:rPr>
          <w:rFonts w:ascii="Times New Roman"/>
          <w:b w:val="false"/>
          <w:i w:val="false"/>
          <w:color w:val="000000"/>
          <w:sz w:val="28"/>
        </w:rPr>
        <w:t>
      5) составить протокол личного досмотра по установленной форме; 
</w:t>
      </w:r>
      <w:r>
        <w:br/>
      </w:r>
      <w:r>
        <w:rPr>
          <w:rFonts w:ascii="Times New Roman"/>
          <w:b w:val="false"/>
          <w:i w:val="false"/>
          <w:color w:val="000000"/>
          <w:sz w:val="28"/>
        </w:rPr>
        <w:t>
      6) ознакомить досматриваемое лицо с протоколом личного досмотра.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 качестве понятых (в количестве двух) могут быть приглашены любые, не заинтересованные в результатах досмотра граждане Республики Казахстан (транспортные служащие, пассажиры и другие).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Понятые вправе: 
</w:t>
      </w:r>
      <w:r>
        <w:br/>
      </w:r>
      <w:r>
        <w:rPr>
          <w:rFonts w:ascii="Times New Roman"/>
          <w:b w:val="false"/>
          <w:i w:val="false"/>
          <w:color w:val="000000"/>
          <w:sz w:val="28"/>
        </w:rPr>
        <w:t>
      1) присутствовать при осмотре предметов, изъятых у досматриваемого лица; 
</w:t>
      </w:r>
      <w:r>
        <w:br/>
      </w:r>
      <w:r>
        <w:rPr>
          <w:rFonts w:ascii="Times New Roman"/>
          <w:b w:val="false"/>
          <w:i w:val="false"/>
          <w:color w:val="000000"/>
          <w:sz w:val="28"/>
        </w:rPr>
        <w:t>
      2) делать по поводу произведенных действий замечания, которые подлежат занесению в протокол личного досмотра.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Медицинский работник, привлекаемый должностным лицом таможенного органа Республики Казахстан к проведению личного досмотра: 
</w:t>
      </w:r>
      <w:r>
        <w:br/>
      </w:r>
      <w:r>
        <w:rPr>
          <w:rFonts w:ascii="Times New Roman"/>
          <w:b w:val="false"/>
          <w:i w:val="false"/>
          <w:color w:val="000000"/>
          <w:sz w:val="28"/>
        </w:rPr>
        <w:t>
      1) лично проводит обследование тела досматриваемого лица без причинения вреда его жизни и здоровью; 
</w:t>
      </w:r>
      <w:r>
        <w:br/>
      </w:r>
      <w:r>
        <w:rPr>
          <w:rFonts w:ascii="Times New Roman"/>
          <w:b w:val="false"/>
          <w:i w:val="false"/>
          <w:color w:val="000000"/>
          <w:sz w:val="28"/>
        </w:rPr>
        <w:t>
      2) дает пояснения по поводу осмотра тела досматриваемого лица; 
</w:t>
      </w:r>
      <w:r>
        <w:br/>
      </w:r>
      <w:r>
        <w:rPr>
          <w:rFonts w:ascii="Times New Roman"/>
          <w:b w:val="false"/>
          <w:i w:val="false"/>
          <w:color w:val="000000"/>
          <w:sz w:val="28"/>
        </w:rPr>
        <w:t>
      3) заверяет своей подписью содержание протокола личного досмотра и других документов, оформляемых с его участием.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Медицинский работник вправе: 
</w:t>
      </w:r>
      <w:r>
        <w:br/>
      </w:r>
      <w:r>
        <w:rPr>
          <w:rFonts w:ascii="Times New Roman"/>
          <w:b w:val="false"/>
          <w:i w:val="false"/>
          <w:color w:val="000000"/>
          <w:sz w:val="28"/>
        </w:rPr>
        <w:t>
      1) знакомиться с протоколом личного досмотра и делать замечания в части, касающейся обследования тела досматриваемого лица; 
</w:t>
      </w:r>
      <w:r>
        <w:br/>
      </w:r>
      <w:r>
        <w:rPr>
          <w:rFonts w:ascii="Times New Roman"/>
          <w:b w:val="false"/>
          <w:i w:val="false"/>
          <w:color w:val="000000"/>
          <w:sz w:val="28"/>
        </w:rPr>
        <w:t>
      2) применять при необходимости технические средства (например: медицинские приборы и оборудование и другое), безопасные для жизни и здоровья досматриваемого лица и не причиняющие ему ущерба.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Специалист, привлекаемый должностным лицом таможенного органа Республики Казахстан к участию в проведении личного досмотра должен: 
</w:t>
      </w:r>
      <w:r>
        <w:br/>
      </w:r>
      <w:r>
        <w:rPr>
          <w:rFonts w:ascii="Times New Roman"/>
          <w:b w:val="false"/>
          <w:i w:val="false"/>
          <w:color w:val="000000"/>
          <w:sz w:val="28"/>
        </w:rPr>
        <w:t>
      1) точно следовать указаниям должностного лица таможенного органа, проводящего личный досмотр; 
</w:t>
      </w:r>
      <w:r>
        <w:br/>
      </w:r>
      <w:r>
        <w:rPr>
          <w:rFonts w:ascii="Times New Roman"/>
          <w:b w:val="false"/>
          <w:i w:val="false"/>
          <w:color w:val="000000"/>
          <w:sz w:val="28"/>
        </w:rPr>
        <w:t>
      2) участвовать в личном досмотре (за исключением периода, указанного в пункте 27 настоящей Инструкции), используя свои специальные знания и навыки для фиксации его хода и результатов, обнаружения и изъятия предметов, скрываемых досматриваемым лицом; 
</w:t>
      </w:r>
      <w:r>
        <w:br/>
      </w:r>
      <w:r>
        <w:rPr>
          <w:rFonts w:ascii="Times New Roman"/>
          <w:b w:val="false"/>
          <w:i w:val="false"/>
          <w:color w:val="000000"/>
          <w:sz w:val="28"/>
        </w:rPr>
        <w:t>
      3) обращать внимание должностного лица таможенного органа, проводящего личный досмотр, на возможные места и способы сокрытия товаров и давать рекомендации о способе их обнаружения; 
</w:t>
      </w:r>
      <w:r>
        <w:br/>
      </w:r>
      <w:r>
        <w:rPr>
          <w:rFonts w:ascii="Times New Roman"/>
          <w:b w:val="false"/>
          <w:i w:val="false"/>
          <w:color w:val="000000"/>
          <w:sz w:val="28"/>
        </w:rPr>
        <w:t>
      4) давать пояснения по поводу выполняемых им действий; 
</w:t>
      </w:r>
      <w:r>
        <w:br/>
      </w:r>
      <w:r>
        <w:rPr>
          <w:rFonts w:ascii="Times New Roman"/>
          <w:b w:val="false"/>
          <w:i w:val="false"/>
          <w:color w:val="000000"/>
          <w:sz w:val="28"/>
        </w:rPr>
        <w:t>
      5) подписывать протокол личного досмотра и, в случае необходимости, другие документы, оформляемые с его участием.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Специалист вправе: 
</w:t>
      </w:r>
      <w:r>
        <w:br/>
      </w:r>
      <w:r>
        <w:rPr>
          <w:rFonts w:ascii="Times New Roman"/>
          <w:b w:val="false"/>
          <w:i w:val="false"/>
          <w:color w:val="000000"/>
          <w:sz w:val="28"/>
        </w:rPr>
        <w:t>
      1) с разрешения должностного лица таможенного органа, проводящего личный досмотр, задавать вопросы досматриваемому лицу; 
</w:t>
      </w:r>
      <w:r>
        <w:br/>
      </w:r>
      <w:r>
        <w:rPr>
          <w:rFonts w:ascii="Times New Roman"/>
          <w:b w:val="false"/>
          <w:i w:val="false"/>
          <w:color w:val="000000"/>
          <w:sz w:val="28"/>
        </w:rPr>
        <w:t>
      2) использовать научно-технические средства и методы для обнаружения и изъятия сокрытых предметов, делать при этом заявления; 
</w:t>
      </w:r>
      <w:r>
        <w:br/>
      </w:r>
      <w:r>
        <w:rPr>
          <w:rFonts w:ascii="Times New Roman"/>
          <w:b w:val="false"/>
          <w:i w:val="false"/>
          <w:color w:val="000000"/>
          <w:sz w:val="28"/>
        </w:rPr>
        <w:t>
      3) проводить наблюдения, измерения и исследования; 
</w:t>
      </w:r>
      <w:r>
        <w:br/>
      </w:r>
      <w:r>
        <w:rPr>
          <w:rFonts w:ascii="Times New Roman"/>
          <w:b w:val="false"/>
          <w:i w:val="false"/>
          <w:color w:val="000000"/>
          <w:sz w:val="28"/>
        </w:rPr>
        <w:t>
      4) давать консультации должностному лицу таможенного органа, проводящему личный досмотр, по вопросам, требующим специальных знаний и навыков; 
</w:t>
      </w:r>
      <w:r>
        <w:br/>
      </w:r>
      <w:r>
        <w:rPr>
          <w:rFonts w:ascii="Times New Roman"/>
          <w:b w:val="false"/>
          <w:i w:val="false"/>
          <w:color w:val="000000"/>
          <w:sz w:val="28"/>
        </w:rPr>
        <w:t>
      5) делать замечания о содержании подписываемых им документов с обязательным занесением их в протокол.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Если досматриваемое лицо не владеет государственным или русским языком, для участия в личном досмотре привлекается переводчик.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Переводчик участвует в личном досмотре на всех его этапах (за исключением периода, указанного в пункте 27 настоящей Инструкции). Присутствие переводчика в период личного досмотра, указанного в пункте 27 настоящей Инструкции, возможно по требованию досматриваемого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С согласия досматриваемого допускается привлечение в качестве переводчика сотрудника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Переводчику следует выполнять точно и полно порученный ему перевод.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Досматриваемое лицо в ходе личного досмотра обязано выполнять законные требования должностного лица таможенного органа, проводящего личный досмотр, и имеет право: 
</w:t>
      </w:r>
      <w:r>
        <w:br/>
      </w:r>
      <w:r>
        <w:rPr>
          <w:rFonts w:ascii="Times New Roman"/>
          <w:b w:val="false"/>
          <w:i w:val="false"/>
          <w:color w:val="000000"/>
          <w:sz w:val="28"/>
        </w:rPr>
        <w:t>
      1) получить копию решения о проведении личного досмотра начальника таможенного органа или лица, его замещающего, о проведении личного досмотра;
</w:t>
      </w:r>
      <w:r>
        <w:br/>
      </w:r>
      <w:r>
        <w:rPr>
          <w:rFonts w:ascii="Times New Roman"/>
          <w:b w:val="false"/>
          <w:i w:val="false"/>
          <w:color w:val="000000"/>
          <w:sz w:val="28"/>
        </w:rPr>
        <w:t>
      2) ознакомиться со своими правами и обязанностями;
</w:t>
      </w:r>
      <w:r>
        <w:br/>
      </w:r>
      <w:r>
        <w:rPr>
          <w:rFonts w:ascii="Times New Roman"/>
          <w:b w:val="false"/>
          <w:i w:val="false"/>
          <w:color w:val="000000"/>
          <w:sz w:val="28"/>
        </w:rPr>
        <w:t>
      3) заявлять отводы;
</w:t>
      </w:r>
      <w:r>
        <w:br/>
      </w:r>
      <w:r>
        <w:rPr>
          <w:rFonts w:ascii="Times New Roman"/>
          <w:b w:val="false"/>
          <w:i w:val="false"/>
          <w:color w:val="000000"/>
          <w:sz w:val="28"/>
        </w:rPr>
        <w:t>
      4) давать объяснения, заявлять ходатайства;
</w:t>
      </w:r>
      <w:r>
        <w:br/>
      </w:r>
      <w:r>
        <w:rPr>
          <w:rFonts w:ascii="Times New Roman"/>
          <w:b w:val="false"/>
          <w:i w:val="false"/>
          <w:color w:val="000000"/>
          <w:sz w:val="28"/>
        </w:rPr>
        <w:t>
      5) знакомиться с протоколом личного досмотра по окончании его составления и делать замечания по его содержанию;
</w:t>
      </w:r>
      <w:r>
        <w:br/>
      </w:r>
      <w:r>
        <w:rPr>
          <w:rFonts w:ascii="Times New Roman"/>
          <w:b w:val="false"/>
          <w:i w:val="false"/>
          <w:color w:val="000000"/>
          <w:sz w:val="28"/>
        </w:rPr>
        <w:t>
      6) пользоваться родным языком или другим языком, которым оно владеет, а также услугами переводчика;
</w:t>
      </w:r>
      <w:r>
        <w:br/>
      </w:r>
      <w:r>
        <w:rPr>
          <w:rFonts w:ascii="Times New Roman"/>
          <w:b w:val="false"/>
          <w:i w:val="false"/>
          <w:color w:val="000000"/>
          <w:sz w:val="28"/>
        </w:rPr>
        <w:t>
      7) по окончании проведения личного досмотра обжаловать действия должностных лиц таможенного органа, если считает ущемленными свои права и законные интересы при проведении личного досмотра.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Этапы проведения личного досмотра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Личный досмотр проводится в три этапа.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Первый этап (подготовительный) начинается с объявления физическому лицу решения начальника таможенного органа (лица, его замещающего) о проведении личного досмотра. На подготовительном этапе должностное лицо таможенного органа знакомит физическое лицо с решением начальника таможенного органа (лица, его замещающего) о проведении личного досмотра и вручает копию решения о проведении личного досмотра, лицу разъясняются его права и обязанности в присутствии понятых, а также предлагается добровольно выдать товары, сокрытые от таможенного контроля.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Второй этап - этап непосредственного личного досмотра. Должностное лицо таможенного органа объявляет физическому лицу о начале непосредственного личного досмотра. На данном этапе осуществляется досмотр вещей, одежды и тела физического лица, при необходимости, их исследование. 
</w:t>
      </w:r>
      <w:r>
        <w:br/>
      </w:r>
      <w:r>
        <w:rPr>
          <w:rFonts w:ascii="Times New Roman"/>
          <w:b w:val="false"/>
          <w:i w:val="false"/>
          <w:color w:val="000000"/>
          <w:sz w:val="28"/>
        </w:rPr>
        <w:t>
      Специалист (кроме медицинского работника) и переводчик не должны присутствовать в помещении, в котором проводится обследование тела досматриваемого лица, а также в то время, когда лицо находится в нательном белье либо без одежды. Производство фото-, киносъемки и видеозаписи в это время в указанном помещении не допускается.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Третий этап - завершающий. На данном этапе осуществляется документальное оформление личного досмотра. Документальное оформление заключается в составлении протокола личного досмотра в соответствии со статьей 212 Закона о таможенном деле и 
</w:t>
      </w:r>
      <w:r>
        <w:rPr>
          <w:rFonts w:ascii="Times New Roman"/>
          <w:b w:val="false"/>
          <w:i w:val="false"/>
          <w:color w:val="000000"/>
          <w:sz w:val="28"/>
        </w:rPr>
        <w:t xml:space="preserve"> статьей 626 </w:t>
      </w:r>
      <w:r>
        <w:rPr>
          <w:rFonts w:ascii="Times New Roman"/>
          <w:b w:val="false"/>
          <w:i w:val="false"/>
          <w:color w:val="000000"/>
          <w:sz w:val="28"/>
        </w:rPr>
        <w:t>
 Кодекса Республики Казахстан об административных правонарушениях.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Подготовительный этап личного досмотра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Должностное лицо таможенного органа объявляет физическому лицу о намерении провести в отношении него личный досмотр, знакомит с решением начальника таможенного органа (лица, его замещающего) о проведении личного досмотра и вручает копию решения о проведении личного досмотра.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Республики Казахстан, объявившего решение о проведении личного досмотра.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С момента ознакомления физическим лицом с решением о проведении личного досмотра любое, не противоречащее Закону о таможенном деле и настоящей Инструкции распоряжение или требование должностного лица таможенного органа, назначенного проводить личный досмотр, о времени, месте, способе и процедуре его проведения и оформления является обязательным для физического лица, в отношении которого производится личный досмотр. 
</w:t>
      </w:r>
      <w:r>
        <w:br/>
      </w:r>
      <w:r>
        <w:rPr>
          <w:rFonts w:ascii="Times New Roman"/>
          <w:b w:val="false"/>
          <w:i w:val="false"/>
          <w:color w:val="000000"/>
          <w:sz w:val="28"/>
        </w:rPr>
        <w:t>
      Неповиновение законному распоряжению или требованию должностного лица таможенного органа, назначенного проводить личный досмотр, является основанием для составления в отношении физического лица протокола о нарушении таможенных правил, ответственность за которое предусмотрена 
</w:t>
      </w:r>
      <w:r>
        <w:br/>
      </w:r>
      <w:r>
        <w:rPr>
          <w:rFonts w:ascii="Times New Roman"/>
          <w:b w:val="false"/>
          <w:i w:val="false"/>
          <w:color w:val="000000"/>
          <w:sz w:val="28"/>
        </w:rPr>
        <w:t>
статьей 413 Закона о таможенном деле. 
</w:t>
      </w:r>
      <w:r>
        <w:br/>
      </w:r>
      <w:r>
        <w:rPr>
          <w:rFonts w:ascii="Times New Roman"/>
          <w:b w:val="false"/>
          <w:i w:val="false"/>
          <w:color w:val="000000"/>
          <w:sz w:val="28"/>
        </w:rPr>
        <w:t>
      Оказание сопротивления должностному лицу таможенного органа в проведении личного досмотра является основанием для административного задержания физического лица в порядке и на срок, предусмотренный статьей 327 Закона о таможенном деле.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После ознакомления физического лица с решением о проведении личного досмотра лицо препровождается в помещение для производства личного досмотра, где в присутствии понятых ему разъясняются его права и обязанности.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В случае заявления физическим лицом мотивированного отвода должностное лицо таможенного органа доводит его до сведения начальника таможенного органа (лица, его замещающего), знакомит лицо с принятым в отношении заявленного отвода решением и выдает копию решения досматриваемому лицу.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Лицу предлагается добровольно выдать товары, скрытые от таможенного контроля. Выданные товары предъявляются лицам, участвующим в личном досмотре.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В случае, если лицо отказалось добровольно выдать сокрытые товары, либо если после выдачи таких товаров у должностного лица таможенного органа имеются достаточные основания полагать, что физическое лицо продолжает скрывать какие-либо товары от таможенного контроля, должностное лицо таможенного органа переходит к непосредственному личному досмотру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проведения личного досмотра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В целях обеспечения безопасности лиц, участвующих в досмотре, до начала его проведения, в устной форме необходимо убедиться в отсутствии у досматриваемого лица огнестрельного, газового и холодного оружия и иных веществ и предметов, пригодных для нападения.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Личный досмотр проводится в специально оборудованном для этих целей изолированном помещении таможенного органа Республики Казахстан, отвечающем санитарно-гигиеническим требованиям. 
</w:t>
      </w:r>
      <w:r>
        <w:br/>
      </w:r>
      <w:r>
        <w:rPr>
          <w:rFonts w:ascii="Times New Roman"/>
          <w:b w:val="false"/>
          <w:i w:val="false"/>
          <w:color w:val="000000"/>
          <w:sz w:val="28"/>
        </w:rPr>
        <w:t>
      Личный досмотр может проводиться в изолированном, отвечающем санитарно-гигиеническим требованиям помещений аэропорта, вокзала, транспортного средства (каюте, купе и другое), а также в изолированном помещении транспортных организаций, правоохранительных и иных государственных органов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При сопровождении физического лица в помещение, где будет проводиться личный досмотр, должен быть обеспечен контроль за тем, чтобы указанное лицо во время следования не выбросило либо не уничтожило находящиеся при нем товары, предметы, документы.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Помещение, в котором будет производиться личный досмотр, должно быть предварительно осмотрено должностным лицом таможенного органа в присутствии понятых. Двери в смежные помещения, окна, иллюминаторы должны быть закрыты на запоры, предметы, которые могут быть использованы в качестве орудия нападения, - удалены.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Доступ в помещение, где проводится личный досмотр, посторонних лиц и возможность наблюдения ими за проведением личного досмотра должны быть исключены.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Запрещается проводить личный досмотр нескольких лиц одновременно в одном помещении.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В распоряжении должностного лица таможенного органа, проводящего личный досмотр, должны быть необходимые инструменты, приборы и досмотровые технические средства для детального исследования одежды, обуви и других предметов, имеющихся у досматриваемого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В ходе личного досмотра: 
</w:t>
      </w:r>
      <w:r>
        <w:br/>
      </w:r>
      <w:r>
        <w:rPr>
          <w:rFonts w:ascii="Times New Roman"/>
          <w:b w:val="false"/>
          <w:i w:val="false"/>
          <w:color w:val="000000"/>
          <w:sz w:val="28"/>
        </w:rPr>
        <w:t>
      1) осматривают все мелкие предметы, имеющиеся у досматриваемого лица (трость, зонт, портмоне, зажигалка, авторучка, портсигар и другое); 
</w:t>
      </w:r>
      <w:r>
        <w:br/>
      </w:r>
      <w:r>
        <w:rPr>
          <w:rFonts w:ascii="Times New Roman"/>
          <w:b w:val="false"/>
          <w:i w:val="false"/>
          <w:color w:val="000000"/>
          <w:sz w:val="28"/>
        </w:rPr>
        <w:t>
      2) осматривают верхнюю одежду, обувь и головной убор, последовательно снятые с досматриваемого лица; 
</w:t>
      </w:r>
      <w:r>
        <w:br/>
      </w:r>
      <w:r>
        <w:rPr>
          <w:rFonts w:ascii="Times New Roman"/>
          <w:b w:val="false"/>
          <w:i w:val="false"/>
          <w:color w:val="000000"/>
          <w:sz w:val="28"/>
        </w:rPr>
        <w:t>
      3) ощупывают поверх нательного белья все тело досматриваемого лица сверху вниз; 
</w:t>
      </w:r>
      <w:r>
        <w:br/>
      </w:r>
      <w:r>
        <w:rPr>
          <w:rFonts w:ascii="Times New Roman"/>
          <w:b w:val="false"/>
          <w:i w:val="false"/>
          <w:color w:val="000000"/>
          <w:sz w:val="28"/>
        </w:rPr>
        <w:t>
      4) осматривают нательное белье, снятое с досматриваемого лица, последовательно сверху вниз; 
</w:t>
      </w:r>
      <w:r>
        <w:br/>
      </w:r>
      <w:r>
        <w:rPr>
          <w:rFonts w:ascii="Times New Roman"/>
          <w:b w:val="false"/>
          <w:i w:val="false"/>
          <w:color w:val="000000"/>
          <w:sz w:val="28"/>
        </w:rPr>
        <w:t>
      5) обследуют тело досматриваемого лица (осматривают волосы, кисти рук, ступни ног и другое).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В ходе личного досмотра необходимо вести постоянное наблюдение за поведением досматриваемого лица, учитывать промежуточные результаты личного досмотра, обращая особое внимание на следы ремонта одежды, обуви и предметов, имеющихся у досматриваемого лица, наличие повязок и бинтов на его теле, а также учитывать характерные способы сокрытия тех или иных предметов, незаконно перемещаемых через таможенную границу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При осмотре одежды и обуви особое внимание следует обращать на ортопедическую обувь, головной убор, а также на швы, заплаты, манжеты, плечики, подкладку одежды, пояса, голенища, стельки, каблуки обуви.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Лица, участвующие в личном досмотре, обязаны бережно и аккуратно обращаться с имуществом досматриваемого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В случае добровольной выдачи досматриваемым лицом товаров должностное лицо таможенного органа вправе ограничиться их изъятием, если у него нет достаточных оснований полагать, что указанное лицо скрывает еще какие-либо товары. Данное решение должно быть отражено в протоколе личного досмотра.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Выданные добровольно или обнаруженные при личном досмотре предметы предъявляют лицам, участвующим в личном досмотре, для обозрения и складывают вне пределов досягаемости досматриваемого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По окончании личного досмотра должностное лицо таможенного органа, проводившее его, обязано внимательно осмотреть помещение, в котором проводился личный досмотр.
</w:t>
      </w:r>
      <w:r>
        <w:br/>
      </w:r>
      <w:r>
        <w:rPr>
          <w:rFonts w:ascii="Times New Roman"/>
          <w:b w:val="false"/>
          <w:i w:val="false"/>
          <w:color w:val="000000"/>
          <w:sz w:val="28"/>
        </w:rPr>
        <w:t>
      При обнаружении предметов, которых не было в помещении до начала 
</w:t>
      </w:r>
      <w:r>
        <w:br/>
      </w:r>
      <w:r>
        <w:rPr>
          <w:rFonts w:ascii="Times New Roman"/>
          <w:b w:val="false"/>
          <w:i w:val="false"/>
          <w:color w:val="000000"/>
          <w:sz w:val="28"/>
        </w:rPr>
        <w:t>
личного досмотра, должностное лицо таможенного органа должно принять меры для установления их принадлежности.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Лицам, участвовавшим в личном досмотре, запрещается разглашать результаты досмотра, физические особенности досматриваемого лица, ставшие известными при личном досмотре.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Документальное оформление личного досмотра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Для проведения личного досмотра физического лица обязательно наличие разрешения на проведение личного досмотра (приложение 1), подписанное начальником таможенного органа или лицом, его замещающим.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По завершении личного досмотра должностное лицо таможенного органа составляет протокол личного досмотра по установленной форме (приложение 2). 
</w:t>
      </w:r>
      <w:r>
        <w:br/>
      </w:r>
      <w:r>
        <w:rPr>
          <w:rFonts w:ascii="Times New Roman"/>
          <w:b w:val="false"/>
          <w:i w:val="false"/>
          <w:color w:val="000000"/>
          <w:sz w:val="28"/>
        </w:rPr>
        <w:t>
      Копию протокола вручают под расписку досматриваемому лицу, либо его законному представителю.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Протокол личного досмотра подписывают:
</w:t>
      </w:r>
      <w:r>
        <w:br/>
      </w:r>
      <w:r>
        <w:rPr>
          <w:rFonts w:ascii="Times New Roman"/>
          <w:b w:val="false"/>
          <w:i w:val="false"/>
          <w:color w:val="000000"/>
          <w:sz w:val="28"/>
        </w:rPr>
        <w:t>
      1) должностное лицо таможенного органа, проводившее личный досмотр;
</w:t>
      </w:r>
      <w:r>
        <w:br/>
      </w:r>
      <w:r>
        <w:rPr>
          <w:rFonts w:ascii="Times New Roman"/>
          <w:b w:val="false"/>
          <w:i w:val="false"/>
          <w:color w:val="000000"/>
          <w:sz w:val="28"/>
        </w:rPr>
        <w:t>
      2) понятые;
</w:t>
      </w:r>
      <w:r>
        <w:br/>
      </w:r>
      <w:r>
        <w:rPr>
          <w:rFonts w:ascii="Times New Roman"/>
          <w:b w:val="false"/>
          <w:i w:val="false"/>
          <w:color w:val="000000"/>
          <w:sz w:val="28"/>
        </w:rPr>
        <w:t>
      3) иные лица, привлекавшиеся к проведению личного досмотра в соответствии с настоящей Инструкцией;
</w:t>
      </w:r>
      <w:r>
        <w:br/>
      </w:r>
      <w:r>
        <w:rPr>
          <w:rFonts w:ascii="Times New Roman"/>
          <w:b w:val="false"/>
          <w:i w:val="false"/>
          <w:color w:val="000000"/>
          <w:sz w:val="28"/>
        </w:rPr>
        <w:t>
      4) физическое лицо, в отношении которого проводился личный досмотр.          В случае отказа лица, в отношении которого проводился личный досмотр, от подписи протокола личного досмотра, в протоколе об этом делают соответствующую запись, заверяемую подписями понятых.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К протоколу личного досмотра приобщают: 
</w:t>
      </w:r>
      <w:r>
        <w:br/>
      </w:r>
      <w:r>
        <w:rPr>
          <w:rFonts w:ascii="Times New Roman"/>
          <w:b w:val="false"/>
          <w:i w:val="false"/>
          <w:color w:val="000000"/>
          <w:sz w:val="28"/>
        </w:rPr>
        <w:t>
      1) предметы, добровольно выданные досматриваемым лицом; 
</w:t>
      </w:r>
      <w:r>
        <w:br/>
      </w:r>
      <w:r>
        <w:rPr>
          <w:rFonts w:ascii="Times New Roman"/>
          <w:b w:val="false"/>
          <w:i w:val="false"/>
          <w:color w:val="000000"/>
          <w:sz w:val="28"/>
        </w:rPr>
        <w:t>
      2) предметы, обнаруженные и изъятые в ходе личного досмотра; 
</w:t>
      </w:r>
      <w:r>
        <w:br/>
      </w:r>
      <w:r>
        <w:rPr>
          <w:rFonts w:ascii="Times New Roman"/>
          <w:b w:val="false"/>
          <w:i w:val="false"/>
          <w:color w:val="000000"/>
          <w:sz w:val="28"/>
        </w:rPr>
        <w:t>
      3) фотографические снимки и негативы, киноленты, аудио- и видеозаписи, выполненные в ходе личного досмотра; 
</w:t>
      </w:r>
      <w:r>
        <w:br/>
      </w:r>
      <w:r>
        <w:rPr>
          <w:rFonts w:ascii="Times New Roman"/>
          <w:b w:val="false"/>
          <w:i w:val="false"/>
          <w:color w:val="000000"/>
          <w:sz w:val="28"/>
        </w:rPr>
        <w:t>
      4) объяснения и заявления на отдельных листах досматриваемого лица, медицинского работника, специалиста, понятых; 
</w:t>
      </w:r>
      <w:r>
        <w:br/>
      </w:r>
      <w:r>
        <w:rPr>
          <w:rFonts w:ascii="Times New Roman"/>
          <w:b w:val="false"/>
          <w:i w:val="false"/>
          <w:color w:val="000000"/>
          <w:sz w:val="28"/>
        </w:rPr>
        <w:t>
      5) документально зафиксированные результаты наблюдений, измерений и исследований.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Предметы, добровольно выданные досматриваемым лицом, обнаруженные и изъятые у него в ходе личного досмотра, видео-, аудио-, фото-, кинопленку и другие вещественные доказательства упаковывают в отдельные пакеты и опечатывают. Пакеты должны содержать необходимые пояснения и должны быть заверены подписями понятых и должностного лица таможенного органа, проводившего личный досмотр.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Протоколы личного досмотра подлежат обязательной регистрации в "Журнале регистрации протоколов личного досмотра" (приложение 3) нарастающим порядком с начала календарного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При возбуждении уголовного дела или заведении дела о нарушении таможенных правил подлинник протокола личного досмотра приобщают к материалам соответствующего уголовного дела или дела о нарушении таможенных правил, в таможенном органе остается его копия.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о порядке проведения
</w:t>
      </w:r>
      <w:r>
        <w:br/>
      </w:r>
      <w:r>
        <w:rPr>
          <w:rFonts w:ascii="Times New Roman"/>
          <w:b w:val="false"/>
          <w:i w:val="false"/>
          <w:color w:val="000000"/>
          <w:sz w:val="28"/>
        </w:rPr>
        <w:t>
                                        личного досмотра физических лиц,
</w:t>
      </w:r>
      <w:r>
        <w:br/>
      </w:r>
      <w:r>
        <w:rPr>
          <w:rFonts w:ascii="Times New Roman"/>
          <w:b w:val="false"/>
          <w:i w:val="false"/>
          <w:color w:val="000000"/>
          <w:sz w:val="28"/>
        </w:rPr>
        <w:t>
                                        следующих через таможенную границу
</w:t>
      </w:r>
      <w:r>
        <w:br/>
      </w:r>
      <w:r>
        <w:rPr>
          <w:rFonts w:ascii="Times New Roman"/>
          <w:b w:val="false"/>
          <w:i w:val="false"/>
          <w:color w:val="000000"/>
          <w:sz w:val="28"/>
        </w:rPr>
        <w:t>
                                        Республики Казахстан либо
</w:t>
      </w:r>
      <w:r>
        <w:br/>
      </w:r>
      <w:r>
        <w:rPr>
          <w:rFonts w:ascii="Times New Roman"/>
          <w:b w:val="false"/>
          <w:i w:val="false"/>
          <w:color w:val="000000"/>
          <w:sz w:val="28"/>
        </w:rPr>
        <w:t>
                                        находящихся в 
</w:t>
      </w:r>
      <w:r>
        <w:br/>
      </w:r>
      <w:r>
        <w:rPr>
          <w:rFonts w:ascii="Times New Roman"/>
          <w:b w:val="false"/>
          <w:i w:val="false"/>
          <w:color w:val="000000"/>
          <w:sz w:val="28"/>
        </w:rPr>
        <w:t>
                                        зоне таможенного контроля либо
</w:t>
      </w:r>
      <w:r>
        <w:br/>
      </w:r>
      <w:r>
        <w:rPr>
          <w:rFonts w:ascii="Times New Roman"/>
          <w:b w:val="false"/>
          <w:i w:val="false"/>
          <w:color w:val="000000"/>
          <w:sz w:val="28"/>
        </w:rPr>
        <w:t>
                                        транзитной зоне аэропорта,
</w:t>
      </w:r>
      <w:r>
        <w:br/>
      </w:r>
      <w:r>
        <w:rPr>
          <w:rFonts w:ascii="Times New Roman"/>
          <w:b w:val="false"/>
          <w:i w:val="false"/>
          <w:color w:val="000000"/>
          <w:sz w:val="28"/>
        </w:rPr>
        <w:t>
                                        открытого для международного
</w:t>
      </w:r>
      <w:r>
        <w:br/>
      </w:r>
      <w:r>
        <w:rPr>
          <w:rFonts w:ascii="Times New Roman"/>
          <w:b w:val="false"/>
          <w:i w:val="false"/>
          <w:color w:val="000000"/>
          <w:sz w:val="28"/>
        </w:rPr>
        <w:t>
                                        сообщения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производстве личного досмотра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"____"____________200_ г.                 _______________________
</w:t>
      </w:r>
      <w:r>
        <w:br/>
      </w:r>
      <w:r>
        <w:rPr>
          <w:rFonts w:ascii="Times New Roman"/>
          <w:b w:val="false"/>
          <w:i w:val="false"/>
          <w:color w:val="000000"/>
          <w:sz w:val="28"/>
        </w:rPr>
        <w:t>
                                           место составления протокола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(начальник таможенного органа или лицо, его замещающее, Ф.И.О.)
</w:t>
      </w:r>
      <w:r>
        <w:br/>
      </w:r>
      <w:r>
        <w:rPr>
          <w:rFonts w:ascii="Times New Roman"/>
          <w:b w:val="false"/>
          <w:i w:val="false"/>
          <w:color w:val="000000"/>
          <w:sz w:val="28"/>
        </w:rPr>
        <w:t>
рассмотрев оперативную информацию________________________________________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Гр-н/ка/________________________, следующий через таможенную границу
</w:t>
      </w:r>
      <w:r>
        <w:br/>
      </w:r>
      <w:r>
        <w:rPr>
          <w:rFonts w:ascii="Times New Roman"/>
          <w:b w:val="false"/>
          <w:i w:val="false"/>
          <w:color w:val="000000"/>
          <w:sz w:val="28"/>
        </w:rPr>
        <w:t>
Республики Казахстан /находящийся в зоне таможенного контроля или транзитной 
</w:t>
      </w:r>
      <w:r>
        <w:br/>
      </w:r>
      <w:r>
        <w:rPr>
          <w:rFonts w:ascii="Times New Roman"/>
          <w:b w:val="false"/>
          <w:i w:val="false"/>
          <w:color w:val="000000"/>
          <w:sz w:val="28"/>
        </w:rPr>
        <w:t>
зоне международного аэропорта/, может иметь при себе и не выдает предметы 
</w:t>
      </w:r>
      <w:r>
        <w:br/>
      </w:r>
      <w:r>
        <w:rPr>
          <w:rFonts w:ascii="Times New Roman"/>
          <w:b w:val="false"/>
          <w:i w:val="false"/>
          <w:color w:val="000000"/>
          <w:sz w:val="28"/>
        </w:rPr>
        <w:t>
/товары, валютные средства/, являющиеся объектами нарушения законодательства 
</w:t>
      </w:r>
      <w:r>
        <w:br/>
      </w:r>
      <w:r>
        <w:rPr>
          <w:rFonts w:ascii="Times New Roman"/>
          <w:b w:val="false"/>
          <w:i w:val="false"/>
          <w:color w:val="000000"/>
          <w:sz w:val="28"/>
        </w:rPr>
        <w:t>
Республики Казахстан или международных договоров Республики Казахстан, 
</w:t>
      </w:r>
      <w:r>
        <w:br/>
      </w:r>
      <w:r>
        <w:rPr>
          <w:rFonts w:ascii="Times New Roman"/>
          <w:b w:val="false"/>
          <w:i w:val="false"/>
          <w:color w:val="000000"/>
          <w:sz w:val="28"/>
        </w:rPr>
        <w:t>
контроль за исполнением которых возложен на таможенные органы Республики 
</w:t>
      </w:r>
      <w:r>
        <w:br/>
      </w:r>
      <w:r>
        <w:rPr>
          <w:rFonts w:ascii="Times New Roman"/>
          <w:b w:val="false"/>
          <w:i w:val="false"/>
          <w:color w:val="000000"/>
          <w:sz w:val="28"/>
        </w:rPr>
        <w:t>
Казахстан.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 основании изложенного и руководствуясь статьями
</w:t>
      </w:r>
      <w:r>
        <w:rPr>
          <w:rFonts w:ascii="Times New Roman"/>
          <w:b w:val="false"/>
          <w:i w:val="false"/>
          <w:color w:val="000000"/>
          <w:sz w:val="28"/>
        </w:rPr>
        <w:t xml:space="preserve">  253 </w:t>
      </w:r>
      <w:r>
        <w:rPr>
          <w:rFonts w:ascii="Times New Roman"/>
          <w:b w:val="false"/>
          <w:i w:val="false"/>
          <w:color w:val="000000"/>
          <w:sz w:val="28"/>
        </w:rPr>
        <w:t>
,
</w:t>
      </w:r>
      <w:r>
        <w:rPr>
          <w:rFonts w:ascii="Times New Roman"/>
          <w:b w:val="false"/>
          <w:i w:val="false"/>
          <w:color w:val="000000"/>
          <w:sz w:val="28"/>
        </w:rPr>
        <w:t xml:space="preserve">  257 </w:t>
      </w:r>
      <w:r>
        <w:rPr>
          <w:rFonts w:ascii="Times New Roman"/>
          <w:b w:val="false"/>
          <w:i w:val="false"/>
          <w:color w:val="000000"/>
          <w:sz w:val="28"/>
        </w:rPr>
        <w:t>
 КоАП 
</w:t>
      </w:r>
      <w:r>
        <w:br/>
      </w:r>
      <w:r>
        <w:rPr>
          <w:rFonts w:ascii="Times New Roman"/>
          <w:b w:val="false"/>
          <w:i w:val="false"/>
          <w:color w:val="000000"/>
          <w:sz w:val="28"/>
        </w:rPr>
        <w:t>
и 
</w:t>
      </w:r>
      <w:r>
        <w:rPr>
          <w:rFonts w:ascii="Times New Roman"/>
          <w:b w:val="false"/>
          <w:i w:val="false"/>
          <w:color w:val="000000"/>
          <w:sz w:val="28"/>
        </w:rPr>
        <w:t xml:space="preserve"> статьей 212 </w:t>
      </w:r>
      <w:r>
        <w:rPr>
          <w:rFonts w:ascii="Times New Roman"/>
          <w:b w:val="false"/>
          <w:i w:val="false"/>
          <w:color w:val="000000"/>
          <w:sz w:val="28"/>
        </w:rPr>
        <w:t>
 Закона Республики Казахстан "О таможенном деле в Республике 
</w:t>
      </w:r>
      <w:r>
        <w:br/>
      </w:r>
      <w:r>
        <w:rPr>
          <w:rFonts w:ascii="Times New Roman"/>
          <w:b w:val="false"/>
          <w:i w:val="false"/>
          <w:color w:val="000000"/>
          <w:sz w:val="28"/>
        </w:rPr>
        <w:t>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Произвести личный досмотр гр-на/ки/______________________________________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проживающего/ей/_________________________________________________________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Начальник ________________________                    ___________________
</w:t>
      </w:r>
      <w:r>
        <w:br/>
      </w:r>
      <w:r>
        <w:rPr>
          <w:rFonts w:ascii="Times New Roman"/>
          <w:b w:val="false"/>
          <w:i w:val="false"/>
          <w:color w:val="000000"/>
          <w:sz w:val="28"/>
        </w:rPr>
        <w:t>
                    (ФИО)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мне объявлено"____"_______200__ г.            ___________________
</w:t>
      </w:r>
      <w:r>
        <w:br/>
      </w: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порядке проведения  
</w:t>
      </w:r>
      <w:r>
        <w:br/>
      </w:r>
      <w:r>
        <w:rPr>
          <w:rFonts w:ascii="Times New Roman"/>
          <w:b w:val="false"/>
          <w:i w:val="false"/>
          <w:color w:val="000000"/>
          <w:sz w:val="28"/>
        </w:rPr>
        <w:t>
                                        личного досмотра физических лиц, 
</w:t>
      </w:r>
      <w:r>
        <w:br/>
      </w:r>
      <w:r>
        <w:rPr>
          <w:rFonts w:ascii="Times New Roman"/>
          <w:b w:val="false"/>
          <w:i w:val="false"/>
          <w:color w:val="000000"/>
          <w:sz w:val="28"/>
        </w:rPr>
        <w:t>
                                        следующих через таможенную границу 
</w:t>
      </w:r>
      <w:r>
        <w:br/>
      </w:r>
      <w:r>
        <w:rPr>
          <w:rFonts w:ascii="Times New Roman"/>
          <w:b w:val="false"/>
          <w:i w:val="false"/>
          <w:color w:val="000000"/>
          <w:sz w:val="28"/>
        </w:rPr>
        <w:t>
                                        Республики Казахстан либо
</w:t>
      </w:r>
      <w:r>
        <w:br/>
      </w:r>
      <w:r>
        <w:rPr>
          <w:rFonts w:ascii="Times New Roman"/>
          <w:b w:val="false"/>
          <w:i w:val="false"/>
          <w:color w:val="000000"/>
          <w:sz w:val="28"/>
        </w:rPr>
        <w:t>
                                        находящихся в 
</w:t>
      </w:r>
      <w:r>
        <w:br/>
      </w:r>
      <w:r>
        <w:rPr>
          <w:rFonts w:ascii="Times New Roman"/>
          <w:b w:val="false"/>
          <w:i w:val="false"/>
          <w:color w:val="000000"/>
          <w:sz w:val="28"/>
        </w:rPr>
        <w:t>
                                        зоне таможенного контроля либо
</w:t>
      </w:r>
      <w:r>
        <w:br/>
      </w:r>
      <w:r>
        <w:rPr>
          <w:rFonts w:ascii="Times New Roman"/>
          <w:b w:val="false"/>
          <w:i w:val="false"/>
          <w:color w:val="000000"/>
          <w:sz w:val="28"/>
        </w:rPr>
        <w:t>
                                        транзитной зоне аэропорта,
</w:t>
      </w:r>
      <w:r>
        <w:br/>
      </w:r>
      <w:r>
        <w:rPr>
          <w:rFonts w:ascii="Times New Roman"/>
          <w:b w:val="false"/>
          <w:i w:val="false"/>
          <w:color w:val="000000"/>
          <w:sz w:val="28"/>
        </w:rPr>
        <w:t>
                                        открытого для международного
</w:t>
      </w:r>
      <w:r>
        <w:br/>
      </w:r>
      <w:r>
        <w:rPr>
          <w:rFonts w:ascii="Times New Roman"/>
          <w:b w:val="false"/>
          <w:i w:val="false"/>
          <w:color w:val="000000"/>
          <w:sz w:val="28"/>
        </w:rPr>
        <w:t>
                                        сообщения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личного досмотра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 200_ г.                    ______________________________
</w:t>
      </w:r>
      <w:r>
        <w:br/>
      </w:r>
      <w:r>
        <w:rPr>
          <w:rFonts w:ascii="Times New Roman"/>
          <w:b w:val="false"/>
          <w:i w:val="false"/>
          <w:color w:val="000000"/>
          <w:sz w:val="28"/>
        </w:rPr>
        <w:t>
                                            (место составления протокола)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Личный досмотр начат        в __ час. __ мин.
</w:t>
      </w:r>
      <w:r>
        <w:br/>
      </w:r>
      <w:r>
        <w:rPr>
          <w:rFonts w:ascii="Times New Roman"/>
          <w:b w:val="false"/>
          <w:i w:val="false"/>
          <w:color w:val="000000"/>
          <w:sz w:val="28"/>
        </w:rPr>
        <w:t>
    Личный досмотр окончен      в __ час. __ мин.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таможенного органа, должность,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фамилия, имя, отчество должностного лица таможенного органа,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проводившего личный досмотр и составившего протокол)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решением _______________________________________________
</w:t>
      </w:r>
      <w:r>
        <w:br/>
      </w:r>
      <w:r>
        <w:rPr>
          <w:rFonts w:ascii="Times New Roman"/>
          <w:b w:val="false"/>
          <w:i w:val="false"/>
          <w:color w:val="000000"/>
          <w:sz w:val="28"/>
        </w:rPr>
        <w:t>
                           (наименование таможенного органа,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должность, фамилия, имя, отчество должностного лица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таможенного органа, по решению которого проводился личный досмотр)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провел личный досмотр ___________________________________________________  
</w:t>
      </w:r>
      <w:r>
        <w:br/>
      </w:r>
      <w:r>
        <w:rPr>
          <w:rFonts w:ascii="Times New Roman"/>
          <w:b w:val="false"/>
          <w:i w:val="false"/>
          <w:color w:val="000000"/>
          <w:sz w:val="28"/>
        </w:rPr>
        <w:t>
                       (гражданство, фамилия, имя, отчество,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год рождения, паспортные данные досматриваемого лица)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которому объявлено решение о проведении личного досмотра, разъяснены его 
</w:t>
      </w:r>
      <w:r>
        <w:br/>
      </w:r>
      <w:r>
        <w:rPr>
          <w:rFonts w:ascii="Times New Roman"/>
          <w:b w:val="false"/>
          <w:i w:val="false"/>
          <w:color w:val="000000"/>
          <w:sz w:val="28"/>
        </w:rPr>
        <w:t>
права и обязанности, предусмотренные статьей 212 Закона Республики 
</w:t>
      </w:r>
      <w:r>
        <w:br/>
      </w:r>
      <w:r>
        <w:rPr>
          <w:rFonts w:ascii="Times New Roman"/>
          <w:b w:val="false"/>
          <w:i w:val="false"/>
          <w:color w:val="000000"/>
          <w:sz w:val="28"/>
        </w:rPr>
        <w:t>
Казахстан "О таможенном деле в Республике Казахстан"_____________________
</w:t>
      </w:r>
      <w:r>
        <w:br/>
      </w:r>
      <w:r>
        <w:rPr>
          <w:rFonts w:ascii="Times New Roman"/>
          <w:b w:val="false"/>
          <w:i w:val="false"/>
          <w:color w:val="000000"/>
          <w:sz w:val="28"/>
        </w:rPr>
        <w:t>
                                           (подпись досматриваемого лица)
</w:t>
      </w:r>
      <w:r>
        <w:br/>
      </w:r>
      <w:r>
        <w:rPr>
          <w:rFonts w:ascii="Times New Roman"/>
          <w:b w:val="false"/>
          <w:i w:val="false"/>
          <w:color w:val="000000"/>
          <w:sz w:val="28"/>
        </w:rPr>
        <w:t>
Казахским или русским языком ________________ , в услугах переводчика
</w:t>
      </w:r>
      <w:r>
        <w:br/>
      </w:r>
      <w:r>
        <w:rPr>
          <w:rFonts w:ascii="Times New Roman"/>
          <w:b w:val="false"/>
          <w:i w:val="false"/>
          <w:color w:val="000000"/>
          <w:sz w:val="28"/>
        </w:rPr>
        <w:t>
                            (владею, не владею)
</w:t>
      </w:r>
      <w:r>
        <w:br/>
      </w:r>
      <w:r>
        <w:rPr>
          <w:rFonts w:ascii="Times New Roman"/>
          <w:b w:val="false"/>
          <w:i w:val="false"/>
          <w:color w:val="000000"/>
          <w:sz w:val="28"/>
        </w:rPr>
        <w:t>
(не) нуждаюсь и желаю давать показания на _____________ языке.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(подпись досматриваемого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Личный досмотр проводился в помещении ______________________________
</w:t>
      </w:r>
      <w:r>
        <w:br/>
      </w:r>
      <w:r>
        <w:rPr>
          <w:rFonts w:ascii="Times New Roman"/>
          <w:b w:val="false"/>
          <w:i w:val="false"/>
          <w:color w:val="000000"/>
          <w:sz w:val="28"/>
        </w:rPr>
        <w:t>
                                            (место проведения личного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досмотра - аэропорт, вокзал и т.п., номер помещения, купе и т.п.)
</w:t>
      </w:r>
      <w:r>
        <w:br/>
      </w:r>
      <w:r>
        <w:rPr>
          <w:rFonts w:ascii="Times New Roman"/>
          <w:b w:val="false"/>
          <w:i w:val="false"/>
          <w:color w:val="000000"/>
          <w:sz w:val="28"/>
        </w:rPr>
        <w:t>
в присутствии понятых:
</w:t>
      </w:r>
      <w:r>
        <w:br/>
      </w:r>
      <w:r>
        <w:rPr>
          <w:rFonts w:ascii="Times New Roman"/>
          <w:b w:val="false"/>
          <w:i w:val="false"/>
          <w:color w:val="000000"/>
          <w:sz w:val="28"/>
        </w:rPr>
        <w:t>
1. ______________________________________________________________________
</w:t>
      </w:r>
      <w:r>
        <w:br/>
      </w:r>
      <w:r>
        <w:rPr>
          <w:rFonts w:ascii="Times New Roman"/>
          <w:b w:val="false"/>
          <w:i w:val="false"/>
          <w:color w:val="000000"/>
          <w:sz w:val="28"/>
        </w:rPr>
        <w:t>
      (фамилия, имя, отчество, адрес проживания, данные документа, 
</w:t>
      </w:r>
      <w:r>
        <w:br/>
      </w:r>
      <w:r>
        <w:rPr>
          <w:rFonts w:ascii="Times New Roman"/>
          <w:b w:val="false"/>
          <w:i w:val="false"/>
          <w:color w:val="000000"/>
          <w:sz w:val="28"/>
        </w:rPr>
        <w:t>
                          удостоверяющего личность)
</w:t>
      </w:r>
      <w:r>
        <w:br/>
      </w:r>
      <w:r>
        <w:rPr>
          <w:rFonts w:ascii="Times New Roman"/>
          <w:b w:val="false"/>
          <w:i w:val="false"/>
          <w:color w:val="000000"/>
          <w:sz w:val="28"/>
        </w:rPr>
        <w:t>
2. 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 участием переводчика __________________________________________________
</w:t>
      </w:r>
      <w:r>
        <w:br/>
      </w:r>
      <w:r>
        <w:rPr>
          <w:rFonts w:ascii="Times New Roman"/>
          <w:b w:val="false"/>
          <w:i w:val="false"/>
          <w:color w:val="000000"/>
          <w:sz w:val="28"/>
        </w:rPr>
        <w:t>
                       (фамилия, имя, отчество, место работы или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род деятельности, сведения о документе, удостоверяющем личность)
</w:t>
      </w:r>
      <w:r>
        <w:br/>
      </w:r>
      <w:r>
        <w:rPr>
          <w:rFonts w:ascii="Times New Roman"/>
          <w:b w:val="false"/>
          <w:i w:val="false"/>
          <w:color w:val="000000"/>
          <w:sz w:val="28"/>
        </w:rPr>
        <w:t>
специалиста(ов):
</w:t>
      </w:r>
      <w:r>
        <w:br/>
      </w:r>
      <w:r>
        <w:rPr>
          <w:rFonts w:ascii="Times New Roman"/>
          <w:b w:val="false"/>
          <w:i w:val="false"/>
          <w:color w:val="000000"/>
          <w:sz w:val="28"/>
        </w:rPr>
        <w:t>
1._______________________________________________________________________
</w:t>
      </w:r>
      <w:r>
        <w:br/>
      </w:r>
      <w:r>
        <w:rPr>
          <w:rFonts w:ascii="Times New Roman"/>
          <w:b w:val="false"/>
          <w:i w:val="false"/>
          <w:color w:val="000000"/>
          <w:sz w:val="28"/>
        </w:rPr>
        <w:t>
               (фамилия, имя, отчество, место работы 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должность специалиста - медицинского работника, специалиста, принимавших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участие в досмотре)
</w:t>
      </w:r>
      <w:r>
        <w:br/>
      </w:r>
      <w:r>
        <w:rPr>
          <w:rFonts w:ascii="Times New Roman"/>
          <w:b w:val="false"/>
          <w:i w:val="false"/>
          <w:color w:val="000000"/>
          <w:sz w:val="28"/>
        </w:rPr>
        <w:t>
2._______________________________________________________________________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которым, перед началом личного досмотра разъяснены их права и обязанности, 
</w:t>
      </w:r>
      <w:r>
        <w:br/>
      </w:r>
      <w:r>
        <w:rPr>
          <w:rFonts w:ascii="Times New Roman"/>
          <w:b w:val="false"/>
          <w:i w:val="false"/>
          <w:color w:val="000000"/>
          <w:sz w:val="28"/>
        </w:rPr>
        <w:t>
предусмотренные 
</w:t>
      </w:r>
      <w:r>
        <w:rPr>
          <w:rFonts w:ascii="Times New Roman"/>
          <w:b w:val="false"/>
          <w:i w:val="false"/>
          <w:color w:val="000000"/>
          <w:sz w:val="28"/>
        </w:rPr>
        <w:t xml:space="preserve"> статьей 84 </w:t>
      </w:r>
      <w:r>
        <w:rPr>
          <w:rFonts w:ascii="Times New Roman"/>
          <w:b w:val="false"/>
          <w:i w:val="false"/>
          <w:color w:val="000000"/>
          <w:sz w:val="28"/>
        </w:rPr>
        <w:t>
 УПК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______________________
</w:t>
      </w:r>
      <w:r>
        <w:br/>
      </w:r>
      <w:r>
        <w:rPr>
          <w:rFonts w:ascii="Times New Roman"/>
          <w:b w:val="false"/>
          <w:i w:val="false"/>
          <w:color w:val="000000"/>
          <w:sz w:val="28"/>
        </w:rPr>
        <w:t>
       (подпись специалиста)                        (подпись переводчика)
</w:t>
      </w:r>
      <w:r>
        <w:br/>
      </w:r>
      <w:r>
        <w:rPr>
          <w:rFonts w:ascii="Times New Roman"/>
          <w:b w:val="false"/>
          <w:i w:val="false"/>
          <w:color w:val="000000"/>
          <w:sz w:val="28"/>
        </w:rPr>
        <w:t>
__________________________________                 ______________________  
</w:t>
      </w:r>
      <w:r>
        <w:br/>
      </w:r>
      <w:r>
        <w:rPr>
          <w:rFonts w:ascii="Times New Roman"/>
          <w:b w:val="false"/>
          <w:i w:val="false"/>
          <w:color w:val="000000"/>
          <w:sz w:val="28"/>
        </w:rPr>
        <w:t>
         (подписи понятых)                         (подпись специалиста)
</w:t>
      </w:r>
      <w:r>
        <w:br/>
      </w:r>
      <w:r>
        <w:rPr>
          <w:rFonts w:ascii="Times New Roman"/>
          <w:b w:val="false"/>
          <w:i w:val="false"/>
          <w:color w:val="000000"/>
          <w:sz w:val="28"/>
        </w:rPr>
        <w:t>
</w:t>
      </w:r>
      <w:r>
        <w:br/>
      </w:r>
      <w:r>
        <w:rPr>
          <w:rFonts w:ascii="Times New Roman"/>
          <w:b w:val="false"/>
          <w:i w:val="false"/>
          <w:color w:val="000000"/>
          <w:sz w:val="28"/>
        </w:rPr>
        <w:t>
     Гражданин(ка) _______________ на предложение о добровольной выдаче 
</w:t>
      </w:r>
      <w:r>
        <w:br/>
      </w:r>
      <w:r>
        <w:rPr>
          <w:rFonts w:ascii="Times New Roman"/>
          <w:b w:val="false"/>
          <w:i w:val="false"/>
          <w:color w:val="000000"/>
          <w:sz w:val="28"/>
        </w:rPr>
        <w:t>
предметов, сокрытых от таможенного контроля, заявил(а)___________________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и добровольно предъявил(а) ______________________________________________
</w:t>
      </w:r>
      <w:r>
        <w:br/>
      </w:r>
      <w:r>
        <w:rPr>
          <w:rFonts w:ascii="Times New Roman"/>
          <w:b w:val="false"/>
          <w:i w:val="false"/>
          <w:color w:val="000000"/>
          <w:sz w:val="28"/>
        </w:rPr>
        <w:t>
                            (указать, какие именно предметы были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добровольно выданы, их количество и индивидуальные признаки, способ 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место их сокрытия)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В результате личного досмотра гражданина(ки) ____________________________
</w:t>
      </w:r>
      <w:r>
        <w:br/>
      </w:r>
      <w:r>
        <w:rPr>
          <w:rFonts w:ascii="Times New Roman"/>
          <w:b w:val="false"/>
          <w:i w:val="false"/>
          <w:color w:val="000000"/>
          <w:sz w:val="28"/>
        </w:rPr>
        <w:t>
было обнаружено _________________________________________________________  
</w:t>
      </w:r>
      <w:r>
        <w:br/>
      </w:r>
      <w:r>
        <w:rPr>
          <w:rFonts w:ascii="Times New Roman"/>
          <w:b w:val="false"/>
          <w:i w:val="false"/>
          <w:color w:val="000000"/>
          <w:sz w:val="28"/>
        </w:rPr>
        <w:t>
                 (указать в хронологической последовательности досмотра,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какие предметы обнаружены, их количество и индивидуальные признаки,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способ и место сокрытия, либо указать - дальнейший досмотр не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производился)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Пределы проведения личного досмотра: 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(пределы проведения личного досмотра, степень и форма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участия специалиста, медицинского работника)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о применении конкретных технических средств, медицинских 
</w:t>
      </w:r>
      <w:r>
        <w:br/>
      </w:r>
      <w:r>
        <w:rPr>
          <w:rFonts w:ascii="Times New Roman"/>
          <w:b w:val="false"/>
          <w:i w:val="false"/>
          <w:color w:val="000000"/>
          <w:sz w:val="28"/>
        </w:rPr>
        <w:t>
приборов (параметры - наименование, тип, марка, модель), об условиях и 
</w:t>
      </w:r>
      <w:r>
        <w:br/>
      </w:r>
      <w:r>
        <w:rPr>
          <w:rFonts w:ascii="Times New Roman"/>
          <w:b w:val="false"/>
          <w:i w:val="false"/>
          <w:color w:val="000000"/>
          <w:sz w:val="28"/>
        </w:rPr>
        <w:t>
порядке их использования 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 протоколу прилагаются: ____________________________________________
</w:t>
      </w:r>
      <w:r>
        <w:br/>
      </w:r>
      <w:r>
        <w:rPr>
          <w:rFonts w:ascii="Times New Roman"/>
          <w:b w:val="false"/>
          <w:i w:val="false"/>
          <w:color w:val="000000"/>
          <w:sz w:val="28"/>
        </w:rPr>
        <w:t>
                              (наименование, количество и индивидуальные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признаки предметов, добровольно выданных или обнаруженных при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проведении личного досмотра; способы обеспечения идентификации)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Приобщенные к протоколу личного досмотра: фотографические снимки, 
</w:t>
      </w:r>
      <w:r>
        <w:br/>
      </w:r>
      <w:r>
        <w:rPr>
          <w:rFonts w:ascii="Times New Roman"/>
          <w:b w:val="false"/>
          <w:i w:val="false"/>
          <w:color w:val="000000"/>
          <w:sz w:val="28"/>
        </w:rPr>
        <w:t>
негативы, киноленты, аудио- и видеозаписи, документально зафиксированные 
</w:t>
      </w:r>
      <w:r>
        <w:br/>
      </w:r>
      <w:r>
        <w:rPr>
          <w:rFonts w:ascii="Times New Roman"/>
          <w:b w:val="false"/>
          <w:i w:val="false"/>
          <w:color w:val="000000"/>
          <w:sz w:val="28"/>
        </w:rPr>
        <w:t>
результаты наблюдений, измерений и исследований, применения лекарственных 
</w:t>
      </w:r>
      <w:r>
        <w:br/>
      </w:r>
      <w:r>
        <w:rPr>
          <w:rFonts w:ascii="Times New Roman"/>
          <w:b w:val="false"/>
          <w:i w:val="false"/>
          <w:color w:val="000000"/>
          <w:sz w:val="28"/>
        </w:rPr>
        <w:t>
средств (ненужное вычеркнуть).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досматриваемого лица: 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Заявления иных лиц, участвовавших в личном досмотре: 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о поведении досматриваемого лица (в случае необходимости).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личного досмотра ___________ прочитан, переведен 
</w:t>
      </w:r>
      <w:r>
        <w:br/>
      </w:r>
      <w:r>
        <w:rPr>
          <w:rFonts w:ascii="Times New Roman"/>
          <w:b w:val="false"/>
          <w:i w:val="false"/>
          <w:color w:val="000000"/>
          <w:sz w:val="28"/>
        </w:rPr>
        <w:t>
на__________язык. Записано правильно, дополнений и замечаний ____________ 
</w:t>
      </w:r>
      <w:r>
        <w:br/>
      </w:r>
      <w:r>
        <w:rPr>
          <w:rFonts w:ascii="Times New Roman"/>
          <w:b w:val="false"/>
          <w:i w:val="false"/>
          <w:color w:val="000000"/>
          <w:sz w:val="28"/>
        </w:rPr>
        <w:t>
(не) поступило 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Личный досмотр провел и протокол составил:
</w:t>
      </w:r>
      <w:r>
        <w:br/>
      </w:r>
      <w:r>
        <w:rPr>
          <w:rFonts w:ascii="Times New Roman"/>
          <w:b w:val="false"/>
          <w:i w:val="false"/>
          <w:color w:val="000000"/>
          <w:sz w:val="28"/>
        </w:rPr>
        <w:t>
               _______________________             ______________________
</w:t>
      </w:r>
      <w:r>
        <w:br/>
      </w:r>
      <w:r>
        <w:rPr>
          <w:rFonts w:ascii="Times New Roman"/>
          <w:b w:val="false"/>
          <w:i w:val="false"/>
          <w:color w:val="000000"/>
          <w:sz w:val="28"/>
        </w:rPr>
        <w:t>
                       (подпись)                     (фамилия, инициалы)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Досматриваемое лицо:
</w:t>
      </w:r>
      <w:r>
        <w:br/>
      </w:r>
      <w:r>
        <w:rPr>
          <w:rFonts w:ascii="Times New Roman"/>
          <w:b w:val="false"/>
          <w:i w:val="false"/>
          <w:color w:val="000000"/>
          <w:sz w:val="28"/>
        </w:rPr>
        <w:t>
               _______________________             ______________________
</w:t>
      </w:r>
      <w:r>
        <w:br/>
      </w:r>
      <w:r>
        <w:rPr>
          <w:rFonts w:ascii="Times New Roman"/>
          <w:b w:val="false"/>
          <w:i w:val="false"/>
          <w:color w:val="000000"/>
          <w:sz w:val="28"/>
        </w:rPr>
        <w:t>
                       (подпись)                     (фамилия, инициалы)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Понятые:
</w:t>
      </w:r>
      <w:r>
        <w:br/>
      </w:r>
      <w:r>
        <w:rPr>
          <w:rFonts w:ascii="Times New Roman"/>
          <w:b w:val="false"/>
          <w:i w:val="false"/>
          <w:color w:val="000000"/>
          <w:sz w:val="28"/>
        </w:rPr>
        <w:t>
               _______________________             ______________________
</w:t>
      </w:r>
      <w:r>
        <w:br/>
      </w:r>
      <w:r>
        <w:rPr>
          <w:rFonts w:ascii="Times New Roman"/>
          <w:b w:val="false"/>
          <w:i w:val="false"/>
          <w:color w:val="000000"/>
          <w:sz w:val="28"/>
        </w:rPr>
        <w:t>
                       (подпись)                     (фамилия, инициалы)
</w:t>
      </w:r>
      <w:r>
        <w:br/>
      </w:r>
      <w:r>
        <w:rPr>
          <w:rFonts w:ascii="Times New Roman"/>
          <w:b w:val="false"/>
          <w:i w:val="false"/>
          <w:color w:val="000000"/>
          <w:sz w:val="28"/>
        </w:rPr>
        <w:t>
               _______________________             ______________________
</w:t>
      </w:r>
      <w:r>
        <w:br/>
      </w:r>
      <w:r>
        <w:rPr>
          <w:rFonts w:ascii="Times New Roman"/>
          <w:b w:val="false"/>
          <w:i w:val="false"/>
          <w:color w:val="000000"/>
          <w:sz w:val="28"/>
        </w:rPr>
        <w:t>
                       (подпись)                     (фамилия, инициалы)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w:t>
      </w:r>
      <w:r>
        <w:br/>
      </w:r>
      <w:r>
        <w:rPr>
          <w:rFonts w:ascii="Times New Roman"/>
          <w:b w:val="false"/>
          <w:i w:val="false"/>
          <w:color w:val="000000"/>
          <w:sz w:val="28"/>
        </w:rPr>
        <w:t>
               _______________________             ______________________
</w:t>
      </w:r>
      <w:r>
        <w:br/>
      </w:r>
      <w:r>
        <w:rPr>
          <w:rFonts w:ascii="Times New Roman"/>
          <w:b w:val="false"/>
          <w:i w:val="false"/>
          <w:color w:val="000000"/>
          <w:sz w:val="28"/>
        </w:rPr>
        <w:t>
                       (подпись)                     (фамилия, инициалы)
</w:t>
      </w:r>
      <w:r>
        <w:br/>
      </w:r>
      <w:r>
        <w:rPr>
          <w:rFonts w:ascii="Times New Roman"/>
          <w:b w:val="false"/>
          <w:i w:val="false"/>
          <w:color w:val="000000"/>
          <w:sz w:val="28"/>
        </w:rPr>
        <w:t>
               _______________________             ______________________
</w:t>
      </w:r>
      <w:r>
        <w:br/>
      </w:r>
      <w:r>
        <w:rPr>
          <w:rFonts w:ascii="Times New Roman"/>
          <w:b w:val="false"/>
          <w:i w:val="false"/>
          <w:color w:val="000000"/>
          <w:sz w:val="28"/>
        </w:rPr>
        <w:t>
                       (подпись)                     (фамилия, инициалы)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Переводчик:
</w:t>
      </w:r>
      <w:r>
        <w:br/>
      </w:r>
      <w:r>
        <w:rPr>
          <w:rFonts w:ascii="Times New Roman"/>
          <w:b w:val="false"/>
          <w:i w:val="false"/>
          <w:color w:val="000000"/>
          <w:sz w:val="28"/>
        </w:rPr>
        <w:t>
               _______________________             ______________________
</w:t>
      </w:r>
      <w:r>
        <w:br/>
      </w:r>
      <w:r>
        <w:rPr>
          <w:rFonts w:ascii="Times New Roman"/>
          <w:b w:val="false"/>
          <w:i w:val="false"/>
          <w:color w:val="000000"/>
          <w:sz w:val="28"/>
        </w:rPr>
        <w:t>
                       (подпись)                     (фамилия, инициалы)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Инструкции о порядке проведения  
</w:t>
      </w:r>
      <w:r>
        <w:br/>
      </w:r>
      <w:r>
        <w:rPr>
          <w:rFonts w:ascii="Times New Roman"/>
          <w:b w:val="false"/>
          <w:i w:val="false"/>
          <w:color w:val="000000"/>
          <w:sz w:val="28"/>
        </w:rPr>
        <w:t>
                                        личного досмотра физических лиц, 
</w:t>
      </w:r>
      <w:r>
        <w:br/>
      </w:r>
      <w:r>
        <w:rPr>
          <w:rFonts w:ascii="Times New Roman"/>
          <w:b w:val="false"/>
          <w:i w:val="false"/>
          <w:color w:val="000000"/>
          <w:sz w:val="28"/>
        </w:rPr>
        <w:t>
                                        следующих через таможенную границу 
</w:t>
      </w:r>
      <w:r>
        <w:br/>
      </w:r>
      <w:r>
        <w:rPr>
          <w:rFonts w:ascii="Times New Roman"/>
          <w:b w:val="false"/>
          <w:i w:val="false"/>
          <w:color w:val="000000"/>
          <w:sz w:val="28"/>
        </w:rPr>
        <w:t>
                                        Республики Казахстан либо          
</w:t>
      </w:r>
      <w:r>
        <w:br/>
      </w:r>
      <w:r>
        <w:rPr>
          <w:rFonts w:ascii="Times New Roman"/>
          <w:b w:val="false"/>
          <w:i w:val="false"/>
          <w:color w:val="000000"/>
          <w:sz w:val="28"/>
        </w:rPr>
        <w:t>
                                        находящихся в зоне таможенного     
</w:t>
      </w:r>
      <w:r>
        <w:br/>
      </w:r>
      <w:r>
        <w:rPr>
          <w:rFonts w:ascii="Times New Roman"/>
          <w:b w:val="false"/>
          <w:i w:val="false"/>
          <w:color w:val="000000"/>
          <w:sz w:val="28"/>
        </w:rPr>
        <w:t>
                                        контроля либо транзитной зоне      
</w:t>
      </w:r>
      <w:r>
        <w:br/>
      </w:r>
      <w:r>
        <w:rPr>
          <w:rFonts w:ascii="Times New Roman"/>
          <w:b w:val="false"/>
          <w:i w:val="false"/>
          <w:color w:val="000000"/>
          <w:sz w:val="28"/>
        </w:rPr>
        <w:t>
                                        аэропорта, открытого для 
</w:t>
      </w:r>
      <w:r>
        <w:br/>
      </w:r>
      <w:r>
        <w:rPr>
          <w:rFonts w:ascii="Times New Roman"/>
          <w:b w:val="false"/>
          <w:i w:val="false"/>
          <w:color w:val="000000"/>
          <w:sz w:val="28"/>
        </w:rPr>
        <w:t>
                                        международного сообщения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протоколов личного досмотра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таможенного органа)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NN ! Дата про-! Ф.И.О., уста-! Кто принял! Кто     !Резуль-!Решение по
</w:t>
      </w:r>
      <w:r>
        <w:br/>
      </w:r>
      <w:r>
        <w:rPr>
          <w:rFonts w:ascii="Times New Roman"/>
          <w:b w:val="false"/>
          <w:i w:val="false"/>
          <w:color w:val="000000"/>
          <w:sz w:val="28"/>
        </w:rPr>
        <w:t>
п/п ! ведения  ! новочные дан-! решение о ! проводил!таты   !итогам лично-
</w:t>
      </w:r>
      <w:r>
        <w:br/>
      </w:r>
      <w:r>
        <w:rPr>
          <w:rFonts w:ascii="Times New Roman"/>
          <w:b w:val="false"/>
          <w:i w:val="false"/>
          <w:color w:val="000000"/>
          <w:sz w:val="28"/>
        </w:rPr>
        <w:t>
    ! личного  ! ные досматри-! проведении! личный  !личного!го досмотра
</w:t>
      </w:r>
      <w:r>
        <w:br/>
      </w:r>
      <w:r>
        <w:rPr>
          <w:rFonts w:ascii="Times New Roman"/>
          <w:b w:val="false"/>
          <w:i w:val="false"/>
          <w:color w:val="000000"/>
          <w:sz w:val="28"/>
        </w:rPr>
        <w:t>
    ! досмотра ! ваемого лица ! личного   ! досмотр !досмот-!
</w:t>
      </w:r>
      <w:r>
        <w:br/>
      </w:r>
      <w:r>
        <w:rPr>
          <w:rFonts w:ascii="Times New Roman"/>
          <w:b w:val="false"/>
          <w:i w:val="false"/>
          <w:color w:val="000000"/>
          <w:sz w:val="28"/>
        </w:rPr>
        <w:t>
    !          !              ! досмотра  !         !ра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Согласованы                                Утверждены 
</w:t>
      </w:r>
      <w:r>
        <w:br/>
      </w:r>
      <w:r>
        <w:rPr>
          <w:rFonts w:ascii="Times New Roman"/>
          <w:b w:val="false"/>
          <w:i w:val="false"/>
          <w:color w:val="000000"/>
          <w:sz w:val="28"/>
        </w:rPr>
        <w:t>
     Министр государственных                    Приказом Таможенного 
</w:t>
      </w:r>
      <w:r>
        <w:br/>
      </w:r>
      <w:r>
        <w:rPr>
          <w:rFonts w:ascii="Times New Roman"/>
          <w:b w:val="false"/>
          <w:i w:val="false"/>
          <w:color w:val="000000"/>
          <w:sz w:val="28"/>
        </w:rPr>
        <w:t>
     доходов Республики Казахстан               комитета Министерства
</w:t>
      </w:r>
      <w:r>
        <w:br/>
      </w:r>
      <w:r>
        <w:rPr>
          <w:rFonts w:ascii="Times New Roman"/>
          <w:b w:val="false"/>
          <w:i w:val="false"/>
          <w:color w:val="000000"/>
          <w:sz w:val="28"/>
        </w:rPr>
        <w:t>
     от 15.02.2001 года                         государственных доходов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февраля 2001 года    
</w:t>
      </w:r>
      <w:r>
        <w:br/>
      </w:r>
      <w:r>
        <w:rPr>
          <w:rFonts w:ascii="Times New Roman"/>
          <w:b w:val="false"/>
          <w:i w:val="false"/>
          <w:color w:val="000000"/>
          <w:sz w:val="28"/>
        </w:rPr>
        <w:t>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таможенного оформления, декларирования и таможенного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товаров, перемещаемых через таможенную границу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физическими лицами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таможенного оформления, декларирования и таможенного контроля товаров, перемещаемых через таможенную границу Республики Казахстан физическими лицами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таможенном деле в Республике Казахстан" (далее - Закон о таможенном деле) и определяют порядок таможенного оформления, декларирования и таможенного контроля товаров, перемещаемых физическими лицами через таможенную границу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Порядок декларирования и таможенного контроля применяется в отношении товаров, перемещаемых через таможенную границу Республики Казахстан в упрощенном, льготном порядке в пределах норм, определяемых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Таможенное оформление товаров, перемещаемых физическими лицами через таможенную границу Республики Казахстан, производится таможенными органами, расположенными на таможенной границе Республики Казахстан при непосредственном перемещении физическими лицами товаров и транспортных средств через таможенную границу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невозможности таможенного оформления товаров, перемещаемых физическими лицами через таможенную границу Республики Казахстан, таможенными органами, расположенными на таможенной границе Республики Казахстан, таможенное оформление может производиться в таможенном органе назначения при ввозе товаров в Республику Казахстан, либо в таможенном органе отправления при вывозе товаров из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Для целей настоящих Правил используются следующие понятия: 
</w:t>
      </w:r>
      <w:r>
        <w:br/>
      </w:r>
      <w:r>
        <w:rPr>
          <w:rFonts w:ascii="Times New Roman"/>
          <w:b w:val="false"/>
          <w:i w:val="false"/>
          <w:color w:val="000000"/>
          <w:sz w:val="28"/>
        </w:rPr>
        <w:t>
      1) сопровождаемый багаж - товары, непосредственно перемещаемые физическим лицом, следующим через таможенную границу Республики Казахстан; 
</w:t>
      </w:r>
      <w:r>
        <w:br/>
      </w:r>
      <w:r>
        <w:rPr>
          <w:rFonts w:ascii="Times New Roman"/>
          <w:b w:val="false"/>
          <w:i w:val="false"/>
          <w:color w:val="000000"/>
          <w:sz w:val="28"/>
        </w:rPr>
        <w:t>
      2) несопровождаемый багаж - товары, перемещаемые через таможенную границу Республики Казахстан перевозчиком по договору перевозки (по багажной квитанции, накладной, коносаменту и другим документам), заключенным с физическим лицом, следующим через таможенную границу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декларирования с использованием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пассажирской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Товары, перемещаемые физическими лицами, декларируются лицами (отечественными или иностранными), достигшими шестнадцатилетнего возраста. 
</w:t>
      </w:r>
      <w:r>
        <w:br/>
      </w:r>
      <w:r>
        <w:rPr>
          <w:rFonts w:ascii="Times New Roman"/>
          <w:b w:val="false"/>
          <w:i w:val="false"/>
          <w:color w:val="000000"/>
          <w:sz w:val="28"/>
        </w:rPr>
        <w:t>
      Товары, перемещаемые физическими лицами, не достигшими шестнадцатилетнего возраста, декларируются сопровождающими их лицами, достигшими совершеннолетия, имеющими полномочия выступать от имени несовершеннолетнего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Декларирование перемещаемых через таможенную границу Республики Казахстан физическими лицами товаров, подлежащих, согласно перечню приложения 1 к настоящим Правилам, обязательному письменному декларированию, производится путем заявления сведений о них в пассажирской таможенной декларации, приложение 2 к настоящим правилам, в двух экземплярах. 
</w:t>
      </w:r>
      <w:r>
        <w:br/>
      </w:r>
      <w:r>
        <w:rPr>
          <w:rFonts w:ascii="Times New Roman"/>
          <w:b w:val="false"/>
          <w:i w:val="false"/>
          <w:color w:val="000000"/>
          <w:sz w:val="28"/>
        </w:rPr>
        <w:t>
      В случае если декларация не вмещает сведения о всех перемещаемых физическим лицом товарах, то используются дополнительные листы декларации, форма и порядок использования которых устанавливается настоящими Правилами.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Каждому физическому лицу, перемещающему товары через таможенную границу Республики Казахстан, должна быть предоставлена возможность декларирования в письменной форме.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Не декларирование физическим лицом сведений о наличии товаров, подлежащих обязательному письменному декларированию по установленной письменной форме, рассматривается как заявление об отсутствии таких товаров в ручной клади и багаже, перемещаемом им через таможенную границу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Декларирование перемещаемых через таможенную границу Республики Казахстан физическими лицами товаров, не перечисленных в приложении 1 к настоящим Правилам, может производиться в устной форме.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Декларирование товаров, следующих в несопровождаемом багаже, может производиться их перевозчиком при наличии у перевозчика достаточных полномочий в отношении перемещаемых товаров в соответствии с действующим законодательством Республики Казахстан или от имени владельца товаров с предоставлением пассажирской таможенной декларации и заявления в произвольной форме, заполненных владельцем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отказе или невозможности декларирования товаров перевозчиком, товары не допускаются к их ввозу в Республику Казахстан либо к их вывозу из Республики Казахстан до предъявления пассажирской таможенной декларации лицом, являющимся получателем или отправителем данного товара соответственно.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Товары, на которые отсутствуют документы, подтверждающие их таможенное оформление при вывозе и в отношении которых таможенное оформление не может быть завершено непосредственно после их предъявления таможенному органу, помещаются в места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Товары, ввозимые в несопровождаемом багаже, получателем освобождаются от обложения таможенными пошлинами, таможенными сборами за таможенное оформление и налога на добавленную стоимость при наличии документов, подтверждающих факт его въезда на территорию РК (пассажирская таможенная декларация, оформленная при въезде в Республику Казахстан). При этом учитываются товары, оформленные в сопровождаемом багаже. Копия данного документа прилагается к пассажирской таможенной декларации, оформляемой при получении товара и остается в таможенном органе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целях исключения повторного использования въездной таможенной декларации, прилагаемой при оформлении несопровождаемого багажа, в оригинале данного документа в графе "Для служебных отметок" должностное лицо таможенного органа делает отметку об их оформлении: "НСБ оформлен" с указанием номеров и дат багажных квитанций, накладных или других документов.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Товары, перемещаемые физическими лицами через таможенную границу Республики Казахстан с превышением установленных норм, в соответствии с законодательством Республики Казахстан подлежат таможенному оформлению с использованием грузовой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заполнения пунктов (граф) пассажирской таможенной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В декларации указываются сведения, предусмотренные соответствующими пунктами.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В квадратах "въезд", "выезд" и "транзит" указывается направление перемещения товаров лицом, следующим через таможенную границу Республики Казахстан, путем зачеркивания соответствующего квадрата - зачеркивание соответствующего квадрата означает утвердительный ответ, незачеркивание - отрицательный ответ; при перемещении товаров транзитом декларант указывает также направление перемещения, то есть зачеркивает кроме квадрата "транзит" еще один квадрат - "въезд" или "выезд".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разделе 1 "Сведения о лице" указывается полностью: фамилия, имя и отчество, страна постоянного проживания, гражданство, номер паспорта или иного документа, удостоверяющего личность, страна отправления, страна назначения, наличие при следовании через таможенную границу сопровождаемых лицом несовершеннолетних детей и их количество.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разделе 2. "Сведения о наличии багажа" указываются: 
</w:t>
      </w:r>
      <w:r>
        <w:br/>
      </w:r>
      <w:r>
        <w:rPr>
          <w:rFonts w:ascii="Times New Roman"/>
          <w:b w:val="false"/>
          <w:i w:val="false"/>
          <w:color w:val="000000"/>
          <w:sz w:val="28"/>
        </w:rPr>
        <w:t>
      в пункте 2.1 - наличие либо отсутствие у физического лица багажа, который может быть представлен таможенному органу одновременно с подачей пассажирской декларации. При его наличии указывается количество мест; 
</w:t>
      </w:r>
      <w:r>
        <w:br/>
      </w:r>
      <w:r>
        <w:rPr>
          <w:rFonts w:ascii="Times New Roman"/>
          <w:b w:val="false"/>
          <w:i w:val="false"/>
          <w:color w:val="000000"/>
          <w:sz w:val="28"/>
        </w:rPr>
        <w:t>
      в пункте 2.2 - наличие либо отсутствие у физического лица несопровождаемого багажа. При его наличии указывается общее количество мест, в которых находится товар, в отношении которого физическое лицо предприняло действия по его перемещению через таможенную границу Республики Казахстан в несопровождаемом багаже. При въезде на таможенную территорию Республики Казахстан эти сведения рассматриваются, как уведомление этим лицом таможенных органов Республики Казахстан о намерении ввезти такие товары. Декларирование такого имущества производится согласно установленному порядку только по получении багажа.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В разделе 3. "Сведения о наличии товаров" указываются сведения о товарах, требующих обязательного декларирования, в соответствии с международным законодательством и законодательством Республики Казахстан указываются: 
</w:t>
      </w:r>
      <w:r>
        <w:br/>
      </w:r>
      <w:r>
        <w:rPr>
          <w:rFonts w:ascii="Times New Roman"/>
          <w:b w:val="false"/>
          <w:i w:val="false"/>
          <w:color w:val="000000"/>
          <w:sz w:val="28"/>
        </w:rPr>
        <w:t>
      в пункте 3.1 - сведения согласно пунктам 1, 2, 3 Перечня; 
</w:t>
      </w:r>
      <w:r>
        <w:br/>
      </w:r>
      <w:r>
        <w:rPr>
          <w:rFonts w:ascii="Times New Roman"/>
          <w:b w:val="false"/>
          <w:i w:val="false"/>
          <w:color w:val="000000"/>
          <w:sz w:val="28"/>
        </w:rPr>
        <w:t>
      в пункте 3.2. - сведения согласно пункту 4 Перечня; 
</w:t>
      </w:r>
      <w:r>
        <w:br/>
      </w:r>
      <w:r>
        <w:rPr>
          <w:rFonts w:ascii="Times New Roman"/>
          <w:b w:val="false"/>
          <w:i w:val="false"/>
          <w:color w:val="000000"/>
          <w:sz w:val="28"/>
        </w:rPr>
        <w:t>
      в пункте 3.3. - сведения согласно пункту 5 Перечня; 
</w:t>
      </w:r>
      <w:r>
        <w:br/>
      </w:r>
      <w:r>
        <w:rPr>
          <w:rFonts w:ascii="Times New Roman"/>
          <w:b w:val="false"/>
          <w:i w:val="false"/>
          <w:color w:val="000000"/>
          <w:sz w:val="28"/>
        </w:rPr>
        <w:t>
      в пункте 3.4. - сведения согласно пункту 6 Перечня; 
</w:t>
      </w:r>
      <w:r>
        <w:br/>
      </w:r>
      <w:r>
        <w:rPr>
          <w:rFonts w:ascii="Times New Roman"/>
          <w:b w:val="false"/>
          <w:i w:val="false"/>
          <w:color w:val="000000"/>
          <w:sz w:val="28"/>
        </w:rPr>
        <w:t>
      в пункте 3.5 - сведения согласно пункту 7 Перечня; 
</w:t>
      </w:r>
      <w:r>
        <w:br/>
      </w:r>
      <w:r>
        <w:rPr>
          <w:rFonts w:ascii="Times New Roman"/>
          <w:b w:val="false"/>
          <w:i w:val="false"/>
          <w:color w:val="000000"/>
          <w:sz w:val="28"/>
        </w:rPr>
        <w:t>
      в пункте 3.6 - сведения согласно пункту 8 Перечня; 
</w:t>
      </w:r>
      <w:r>
        <w:br/>
      </w:r>
      <w:r>
        <w:rPr>
          <w:rFonts w:ascii="Times New Roman"/>
          <w:b w:val="false"/>
          <w:i w:val="false"/>
          <w:color w:val="000000"/>
          <w:sz w:val="28"/>
        </w:rPr>
        <w:t>
      в пункте 3.7 - сведения согласно пункту 9 Перечня; 
</w:t>
      </w:r>
      <w:r>
        <w:br/>
      </w:r>
      <w:r>
        <w:rPr>
          <w:rFonts w:ascii="Times New Roman"/>
          <w:b w:val="false"/>
          <w:i w:val="false"/>
          <w:color w:val="000000"/>
          <w:sz w:val="28"/>
        </w:rPr>
        <w:t>
      в пункте 3.8 - сведения согласно пункту 10 Перечня; 
</w:t>
      </w:r>
      <w:r>
        <w:br/>
      </w:r>
      <w:r>
        <w:rPr>
          <w:rFonts w:ascii="Times New Roman"/>
          <w:b w:val="false"/>
          <w:i w:val="false"/>
          <w:color w:val="000000"/>
          <w:sz w:val="28"/>
        </w:rPr>
        <w:t>
      в пункте 3.9 - сведения согласно пункту 11 Перечня; 
</w:t>
      </w:r>
      <w:r>
        <w:br/>
      </w:r>
      <w:r>
        <w:rPr>
          <w:rFonts w:ascii="Times New Roman"/>
          <w:b w:val="false"/>
          <w:i w:val="false"/>
          <w:color w:val="000000"/>
          <w:sz w:val="28"/>
        </w:rPr>
        <w:t>
      в пункте 3.10 - сведения согласно пункту 12 Перечня; 
</w:t>
      </w:r>
      <w:r>
        <w:br/>
      </w:r>
      <w:r>
        <w:rPr>
          <w:rFonts w:ascii="Times New Roman"/>
          <w:b w:val="false"/>
          <w:i w:val="false"/>
          <w:color w:val="000000"/>
          <w:sz w:val="28"/>
        </w:rPr>
        <w:t>
      в пункте 3.11 - сведения о товарах, указанных в подпунктах 3.1-3.10 при их временном ввозе; 
</w:t>
      </w:r>
      <w:r>
        <w:br/>
      </w:r>
      <w:r>
        <w:rPr>
          <w:rFonts w:ascii="Times New Roman"/>
          <w:b w:val="false"/>
          <w:i w:val="false"/>
          <w:color w:val="000000"/>
          <w:sz w:val="28"/>
        </w:rPr>
        <w:t>
      в пункте 3.12 - сведения согласно пункту 13 Перечня.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разделе 4. "Сведения о товарах" указываются: 
</w:t>
      </w:r>
      <w:r>
        <w:br/>
      </w:r>
      <w:r>
        <w:rPr>
          <w:rFonts w:ascii="Times New Roman"/>
          <w:b w:val="false"/>
          <w:i w:val="false"/>
          <w:color w:val="000000"/>
          <w:sz w:val="28"/>
        </w:rPr>
        <w:t>
      в пункте 4.1 - сведения о товарах, указанных в пунктах 3.2-3.11, по возможности с указанием их отличительных признаков (материал, из которого они изготовлены, цвет, форма, марка товара, вес и т.д.): количество перемещаемых товаров, стоимость товаров (в валюте Республики Казахстан или в долларах США); 
</w:t>
      </w:r>
      <w:r>
        <w:br/>
      </w:r>
      <w:r>
        <w:rPr>
          <w:rFonts w:ascii="Times New Roman"/>
          <w:b w:val="false"/>
          <w:i w:val="false"/>
          <w:color w:val="000000"/>
          <w:sz w:val="28"/>
        </w:rPr>
        <w:t>
      в пункте 4.2 указываются сведения о транспортном средстве, при этом квадраты заполняют для указания направления и цели перемещения такого транспортного средства.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Заполненная декларация заверяется проставлением даты составления и подписью декларанта.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В графе "Для служебных отметок" должностное лицо таможенного органа указывает: 
</w:t>
      </w:r>
      <w:r>
        <w:br/>
      </w:r>
      <w:r>
        <w:rPr>
          <w:rFonts w:ascii="Times New Roman"/>
          <w:b w:val="false"/>
          <w:i w:val="false"/>
          <w:color w:val="000000"/>
          <w:sz w:val="28"/>
        </w:rPr>
        <w:t>
      номера, даты выдачи разрешительных документов и наименование органов их выдавших; сведения об оформлении несопровождаемого багажа; 
</w:t>
      </w:r>
      <w:r>
        <w:br/>
      </w:r>
      <w:r>
        <w:rPr>
          <w:rFonts w:ascii="Times New Roman"/>
          <w:b w:val="false"/>
          <w:i w:val="false"/>
          <w:color w:val="000000"/>
          <w:sz w:val="28"/>
        </w:rPr>
        <w:t>
      количество приложенных дополнительных бланков; 
</w:t>
      </w:r>
      <w:r>
        <w:br/>
      </w:r>
      <w:r>
        <w:rPr>
          <w:rFonts w:ascii="Times New Roman"/>
          <w:b w:val="false"/>
          <w:i w:val="false"/>
          <w:color w:val="000000"/>
          <w:sz w:val="28"/>
        </w:rPr>
        <w:t>
      при наличии номер документа, подтверждающего уплату таможенных платежей или налогов.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Любые изменения и дополнения в декларацию подлежат заверению подписью декларанта и оттиском личной номерной печати должностного лица таможенного органа, принявшего данную таможенную декларацию.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Декларация заполняется на государственном или русском, а с разрешения таможенного органа - и на других языках, которыми владеют должностные лица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оформления пассажирской таможенной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должностным лицом таможенного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После проверки соответствия заявленных в пассажирской таможенной декларации сведений фактическому состоянию товаров, должностное лицо таможенного органа проверяет, наличие разрешительных документов, в отношении товаров, подлежащих ветеринарному, фитосанитарному, экологическому и другим видам государственного контроля, выданных уполномоченными государственными органами и дающими право перемещения этих товаров через таможенную границу Республики Казахстан в соответствии с действующим законодательством, а также наличие других документов, необходимых для таможенных целей.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В случае непредъявления разрешительных и других документов, необходимых для таможенных целей, и отсутствия при этом признаков нарушения таможенных правил либо состава преступления, такие товары помещаются в места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Сведения о предоставленных документах вносятся в графу "Для служебных отметок".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Заверенные должностным лицом таможенного органа копии документов, необходимых для таможенных целей, прилагаются к пассажирской таможенной декларации, оставляемой в таможенном органе оформления указанной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Должностное лицо таможенного органа не вправе по собственной инициативе, поручению или просьбе какого-либо лица заполнять декларацию, изменять или дополнять сведения, указанные в ней, за исключением внесения тех сведений, которые отнесены к компетенции таможенных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В заполненной декларации должностное лицо таможенного органа ограничивает (обводит) записи в графах 3.1 и 4.1, "Для служебных отметок". Обводка производится таким образом, чтобы исключить возможные дописки в декларации после ее оформления. С этой же целью свободные места между записями и свободные графы в этих разделах должны перечеркиваться должностным лицом таможенного органа сплошной линией. 
</w:t>
      </w:r>
      <w:r>
        <w:br/>
      </w:r>
      <w:r>
        <w:rPr>
          <w:rFonts w:ascii="Times New Roman"/>
          <w:b w:val="false"/>
          <w:i w:val="false"/>
          <w:color w:val="000000"/>
          <w:sz w:val="28"/>
        </w:rPr>
        <w:t>
      Обведенные записи в графах 3.1 и 4.1 заверяются личной номерной печатью должностного лица таможенного органа. 
</w:t>
      </w:r>
      <w:r>
        <w:br/>
      </w:r>
      <w:r>
        <w:rPr>
          <w:rFonts w:ascii="Times New Roman"/>
          <w:b w:val="false"/>
          <w:i w:val="false"/>
          <w:color w:val="000000"/>
          <w:sz w:val="28"/>
        </w:rPr>
        <w:t>
      В графе "Для служебных отметок" в квадрате, отмеченном символами "М.П.", проставляется оттиск личной номерной печати и подпись должностного лица таможенного органа, принявшего декларацию и производящего таможенное оформление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С момента оформления принятая декларация становится документом, имеющим юридическую силу.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Один экземпляр пассажирской таможенной после завершения таможенного оформления возвращается декларанту, а другой - с приложенными документами хранится в делах таможенного органа, производившего таможенное оформление в течение пяти лет с даты оформления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проведения таможенного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После проведения таможенного контроля ручной клади и сопровождаемого багажа с помощью технических средств должностным лицом таможенного органа проводится устный опрос и, при необходимости, проводится досмотр ручной клади и багажа. При этом таможенный досмотр может проводиться выборочно.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При досмотре проверяется соответствие и полнота сведений, заявленных в пассажирской таможенной декларации фактическому состоянию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Товары, в отношении которых применяется таможенное оформление с использованием грузовой таможенной декларации, а также таможенное оформление которых не может быть завершено непосредственно после предъявления товаров таможенным органам по причине отсутствия разрешительных документов, возможности оплаты причитающихся таможенных платежей и налогов, а также отсутствия других документов, необходимых для таможенных целей, помещаются в места временного 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Освобождение от определенных форм таможенного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Освобождение от определенных форм таможенного контроля осуществляется в соответствии со статьями 211, 223-227 Закона о таможенном деле.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Нарушение установленных настоящими Правилами требований влечет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таможенного оформления,
</w:t>
      </w:r>
      <w:r>
        <w:br/>
      </w:r>
      <w:r>
        <w:rPr>
          <w:rFonts w:ascii="Times New Roman"/>
          <w:b w:val="false"/>
          <w:i w:val="false"/>
          <w:color w:val="000000"/>
          <w:sz w:val="28"/>
        </w:rPr>
        <w:t>
                                        декларирования и таможенного 
</w:t>
      </w:r>
      <w:r>
        <w:br/>
      </w:r>
      <w:r>
        <w:rPr>
          <w:rFonts w:ascii="Times New Roman"/>
          <w:b w:val="false"/>
          <w:i w:val="false"/>
          <w:color w:val="000000"/>
          <w:sz w:val="28"/>
        </w:rPr>
        <w:t>
                                        контроля товаров, перемещаемых 
</w:t>
      </w:r>
      <w:r>
        <w:br/>
      </w:r>
      <w:r>
        <w:rPr>
          <w:rFonts w:ascii="Times New Roman"/>
          <w:b w:val="false"/>
          <w:i w:val="false"/>
          <w:color w:val="000000"/>
          <w:sz w:val="28"/>
        </w:rPr>
        <w:t>
                                        через таможенную границу 
</w:t>
      </w:r>
      <w:r>
        <w:br/>
      </w:r>
      <w:r>
        <w:rPr>
          <w:rFonts w:ascii="Times New Roman"/>
          <w:b w:val="false"/>
          <w:i w:val="false"/>
          <w:color w:val="000000"/>
          <w:sz w:val="28"/>
        </w:rPr>
        <w:t>
                                        Республики Казахстан физическими 
</w:t>
      </w:r>
      <w:r>
        <w:br/>
      </w:r>
      <w:r>
        <w:rPr>
          <w:rFonts w:ascii="Times New Roman"/>
          <w:b w:val="false"/>
          <w:i w:val="false"/>
          <w:color w:val="000000"/>
          <w:sz w:val="28"/>
        </w:rPr>
        <w:t>
                                        лицами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товаров, подлежащих обязательному письменному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декларированию физическими лицами при перемещении 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через таможенную границу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Валюта Республики Казахстан, иностранная валюта, ценные бумаги, подлежащие письменному декларированию согласно Правилам декларирования наличной иностранной и национальной валюты, перемещаемой через таможенную границу Республики Казахстан физическими лицами.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Драгоценные металлы (золото, серебро, платина и металлы платиновой группы, а именно, палладий, иридий, радий, рутений, осмий) в любом виде и состоянии, за исключением ювелирных и других бытовых изделий, в отношении перемещения которых законодательством Республики Казахстан предусмотрен льготный (с полным освобождением от таможенных платежей и налогов) порядок ввоза в Республику Казахстан и вывоза из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Природные драгоценные камни (алмазы, рубины, изумруды, сапфиры и александриты) в сыром и обработанном виде, а также жемчуг, за исключением ювелирных и других бытовых изделий, в отношении перемещения которых законодательством Республики Казахстан предусмотрен льготный (с полным освобождением от таможенных платежей и налогов) порядок ввоза в Республику Казахстан и вывоза из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Оружие, то есть устройства и предметы, конструктивно предназначенные для поражения живой или иной цели, подачи сигналов: 
</w:t>
      </w:r>
      <w:r>
        <w:br/>
      </w:r>
      <w:r>
        <w:rPr>
          <w:rFonts w:ascii="Times New Roman"/>
          <w:b w:val="false"/>
          <w:i w:val="false"/>
          <w:color w:val="000000"/>
          <w:sz w:val="28"/>
        </w:rPr>
        <w:t>
      боеприпасы, то есть предметы вооружения и металлоснаряжения, предназначенные для поражения цели и содержащие разрывные, метательные, пиротехнические или вышибные заряды либо их сочетание; 
</w:t>
      </w:r>
      <w:r>
        <w:br/>
      </w:r>
      <w:r>
        <w:rPr>
          <w:rFonts w:ascii="Times New Roman"/>
          <w:b w:val="false"/>
          <w:i w:val="false"/>
          <w:color w:val="000000"/>
          <w:sz w:val="28"/>
        </w:rPr>
        <w:t>
      взрывчатые вещества, то есть различные пороха, пироксилин, нитроглицерин, нитрогликоль, динамит, тротил и другие, химические соединения и смеси, способные под воздействием внешнего импульса (удара, детонации, тепла и других воздействий) к самораспространяющейся с большой скоростью химической реакции (взрыву) с образованием газообразных продуктов и выделением тепла.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Наркотические средства и психотропные вещества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Республике Казахстан, в соответствии с законодательством Республики Казахстан), а также их аналоги.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Культурные ценности, а именно: 
</w:t>
      </w:r>
      <w:r>
        <w:br/>
      </w:r>
      <w:r>
        <w:rPr>
          <w:rFonts w:ascii="Times New Roman"/>
          <w:b w:val="false"/>
          <w:i w:val="false"/>
          <w:color w:val="000000"/>
          <w:sz w:val="28"/>
        </w:rPr>
        <w:t>
      исторические ценности, в том числе связанные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w:t>
      </w:r>
      <w:r>
        <w:br/>
      </w:r>
      <w:r>
        <w:rPr>
          <w:rFonts w:ascii="Times New Roman"/>
          <w:b w:val="false"/>
          <w:i w:val="false"/>
          <w:color w:val="000000"/>
          <w:sz w:val="28"/>
        </w:rPr>
        <w:t>
      предметы и фрагменты, полученные в результате археологических раскопок; 
</w:t>
      </w:r>
      <w:r>
        <w:br/>
      </w:r>
      <w:r>
        <w:rPr>
          <w:rFonts w:ascii="Times New Roman"/>
          <w:b w:val="false"/>
          <w:i w:val="false"/>
          <w:color w:val="000000"/>
          <w:sz w:val="28"/>
        </w:rPr>
        <w:t>
      художественные ценности, в том числе: 
</w:t>
      </w:r>
      <w:r>
        <w:br/>
      </w:r>
      <w:r>
        <w:rPr>
          <w:rFonts w:ascii="Times New Roman"/>
          <w:b w:val="false"/>
          <w:i w:val="false"/>
          <w:color w:val="000000"/>
          <w:sz w:val="28"/>
        </w:rPr>
        <w:t>
      картины, полотна и рисунки, иконы, изготовленные вручную на любой основе и с применением любого материала (за исключением чертежей и промышленных изделий, предметов народных промыслов и сувенирных изделий, украшенных вручную); 
</w:t>
      </w:r>
      <w:r>
        <w:br/>
      </w:r>
      <w:r>
        <w:rPr>
          <w:rFonts w:ascii="Times New Roman"/>
          <w:b w:val="false"/>
          <w:i w:val="false"/>
          <w:color w:val="000000"/>
          <w:sz w:val="28"/>
        </w:rPr>
        <w:t>
      оригинальные скульптурные произведения из любых материалов; 
</w:t>
      </w:r>
      <w:r>
        <w:br/>
      </w:r>
      <w:r>
        <w:rPr>
          <w:rFonts w:ascii="Times New Roman"/>
          <w:b w:val="false"/>
          <w:i w:val="false"/>
          <w:color w:val="000000"/>
          <w:sz w:val="28"/>
        </w:rPr>
        <w:t>
      художественные предметы религиозного культа; 
</w:t>
      </w:r>
      <w:r>
        <w:br/>
      </w:r>
      <w:r>
        <w:rPr>
          <w:rFonts w:ascii="Times New Roman"/>
          <w:b w:val="false"/>
          <w:i w:val="false"/>
          <w:color w:val="000000"/>
          <w:sz w:val="28"/>
        </w:rPr>
        <w:t>
      гравюры, эстампы, литография и их оригинальные печатные формы; 
</w:t>
      </w:r>
      <w:r>
        <w:br/>
      </w:r>
      <w:r>
        <w:rPr>
          <w:rFonts w:ascii="Times New Roman"/>
          <w:b w:val="false"/>
          <w:i w:val="false"/>
          <w:color w:val="000000"/>
          <w:sz w:val="28"/>
        </w:rPr>
        <w:t>
      произведения декоративно-прикладного искусства из любых материалов за исключением предметов массового и серийного производства; 
</w:t>
      </w:r>
      <w:r>
        <w:br/>
      </w:r>
      <w:r>
        <w:rPr>
          <w:rFonts w:ascii="Times New Roman"/>
          <w:b w:val="false"/>
          <w:i w:val="false"/>
          <w:color w:val="000000"/>
          <w:sz w:val="28"/>
        </w:rPr>
        <w:t>
      составные части и фрагменты архитектурных, исторических, художественных памятников и памятников монументального искусства; 
</w:t>
      </w:r>
      <w:r>
        <w:br/>
      </w:r>
      <w:r>
        <w:rPr>
          <w:rFonts w:ascii="Times New Roman"/>
          <w:b w:val="false"/>
          <w:i w:val="false"/>
          <w:color w:val="000000"/>
          <w:sz w:val="28"/>
        </w:rPr>
        <w:t>
      старинные книги, издания, представляющие особый интерес (исторический, художественный, научный и литературный), отдельно или в коллекциях; 
</w:t>
      </w:r>
      <w:r>
        <w:br/>
      </w:r>
      <w:r>
        <w:rPr>
          <w:rFonts w:ascii="Times New Roman"/>
          <w:b w:val="false"/>
          <w:i w:val="false"/>
          <w:color w:val="000000"/>
          <w:sz w:val="28"/>
        </w:rPr>
        <w:t>
      редкие рукописи и документальные памятники; 
</w:t>
      </w:r>
      <w:r>
        <w:br/>
      </w:r>
      <w:r>
        <w:rPr>
          <w:rFonts w:ascii="Times New Roman"/>
          <w:b w:val="false"/>
          <w:i w:val="false"/>
          <w:color w:val="000000"/>
          <w:sz w:val="28"/>
        </w:rPr>
        <w:t>
      архивы, включая фото-, фоно-, кино-, видеоархивы; 
</w:t>
      </w:r>
      <w:r>
        <w:br/>
      </w:r>
      <w:r>
        <w:rPr>
          <w:rFonts w:ascii="Times New Roman"/>
          <w:b w:val="false"/>
          <w:i w:val="false"/>
          <w:color w:val="000000"/>
          <w:sz w:val="28"/>
        </w:rPr>
        <w:t>
      уникальные и редкие музыкальные инструменты; 
</w:t>
      </w:r>
      <w:r>
        <w:br/>
      </w:r>
      <w:r>
        <w:rPr>
          <w:rFonts w:ascii="Times New Roman"/>
          <w:b w:val="false"/>
          <w:i w:val="false"/>
          <w:color w:val="000000"/>
          <w:sz w:val="28"/>
        </w:rPr>
        <w:t>
      почтовые марки, иные филателистические материалы, отдельно и в коллекциях; 
</w:t>
      </w:r>
      <w:r>
        <w:br/>
      </w:r>
      <w:r>
        <w:rPr>
          <w:rFonts w:ascii="Times New Roman"/>
          <w:b w:val="false"/>
          <w:i w:val="false"/>
          <w:color w:val="000000"/>
          <w:sz w:val="28"/>
        </w:rPr>
        <w:t>
      старинные монеты, ордена, медали, печати и другие предметы коллекционирования; 
</w:t>
      </w:r>
      <w:r>
        <w:br/>
      </w:r>
      <w:r>
        <w:rPr>
          <w:rFonts w:ascii="Times New Roman"/>
          <w:b w:val="false"/>
          <w:i w:val="false"/>
          <w:color w:val="000000"/>
          <w:sz w:val="28"/>
        </w:rPr>
        <w:t>
      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 
</w:t>
      </w:r>
      <w:r>
        <w:br/>
      </w:r>
      <w:r>
        <w:rPr>
          <w:rFonts w:ascii="Times New Roman"/>
          <w:b w:val="false"/>
          <w:i w:val="false"/>
          <w:color w:val="000000"/>
          <w:sz w:val="28"/>
        </w:rPr>
        <w:t>
      иные старинные предметы более чем 100-летней давности.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Печатная продукция, кино-, фото- и видеоматериалы, а также другие виды носителей информации, содержащие материалы, направленные на подрыв государственного и общественного строя, пропагандирующие войну, терроризм, расизм, а также материалы порнографического характера.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Природные и синтетические вещества, чуждые организму человека, которые при попадании в организм человека даже в сравнительно малых дозах способны вызвать отравление или смерть (мышьяк, цианистый калий, сулема, стрихнин и другие): 
</w:t>
      </w:r>
      <w:r>
        <w:br/>
      </w:r>
      <w:r>
        <w:rPr>
          <w:rFonts w:ascii="Times New Roman"/>
          <w:b w:val="false"/>
          <w:i w:val="false"/>
          <w:color w:val="000000"/>
          <w:sz w:val="28"/>
        </w:rPr>
        <w:t>
      вещества, способные вызвать ожоги и другие повреждения организма (кислоты, едкие щелочи и др.); 
</w:t>
      </w:r>
      <w:r>
        <w:br/>
      </w:r>
      <w:r>
        <w:rPr>
          <w:rFonts w:ascii="Times New Roman"/>
          <w:b w:val="false"/>
          <w:i w:val="false"/>
          <w:color w:val="000000"/>
          <w:sz w:val="28"/>
        </w:rPr>
        <w:t>
      лекарственные средства, за исключением лекарственных средств, предназначенных только для личного пользования лиц, пересекающих таможенную границу Республики Казахстан, в пути следования, либо для проведения курса лечения.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Вещества, содержащие химические элементы, все изотопы которых радиоактивны (технеций, прометий, полоний и все элементы, следующие за ним в периодической системе Менделеева), и иные природные и синтетические вещества, характеризующиеся способностью к ионизирующему распаду, в результате которого возникает любое волновое, корпускулярное или электромагнитное излучение в дозах, опасных для живых организмов.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Редкие коллекции и образцы флоры и фауны, предметы, представляющие интерес для таких отраслей науки, как минералогия, анатомия и палеонтология, объекты дикой флоры и фауны, находящиеся под угрозой исчезновения, их части и полученная из них продукция.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Технические средства, состоящие из одного или нескольких радиопередающих либо приемных устройств, или их комбинации и вспомогательное оборудование (радиостанции, системы радионавигации и радиоопределения, системы кабельного телевидения и другие устройства), работающие на частоте свыше 9 кГц, за исключением технических средств, в том числе личных мобильных телефонов сотовой связи, использование которых на территории Республики Казахстан не подлежит контролю со стороны государственных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Товары, в отношении которых законодательством Республики Казахстан установлены количественные (весовые) или стоимостные ограничения на их перемещение через таможенную границу без уплаты таможенных платежей и налогов в упрощенном льготном порядке, если эти ограничения превышены.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Транспортные средства, ввозимые (вывозимые) в качестве товара, либо ввозимые (вывозимые) временно.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Товары, перемещаемые в несопровождаемом багаже.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таможенного оформления 
</w:t>
      </w:r>
      <w:r>
        <w:br/>
      </w:r>
      <w:r>
        <w:rPr>
          <w:rFonts w:ascii="Times New Roman"/>
          <w:b w:val="false"/>
          <w:i w:val="false"/>
          <w:color w:val="000000"/>
          <w:sz w:val="28"/>
        </w:rPr>
        <w:t>
                                        декларирования и таможенного 
</w:t>
      </w:r>
      <w:r>
        <w:br/>
      </w:r>
      <w:r>
        <w:rPr>
          <w:rFonts w:ascii="Times New Roman"/>
          <w:b w:val="false"/>
          <w:i w:val="false"/>
          <w:color w:val="000000"/>
          <w:sz w:val="28"/>
        </w:rPr>
        <w:t>
                                        контроля товаров перемещаемых 
</w:t>
      </w:r>
      <w:r>
        <w:br/>
      </w:r>
      <w:r>
        <w:rPr>
          <w:rFonts w:ascii="Times New Roman"/>
          <w:b w:val="false"/>
          <w:i w:val="false"/>
          <w:color w:val="000000"/>
          <w:sz w:val="28"/>
        </w:rPr>
        <w:t>
                                        через таможенную границу 
</w:t>
      </w:r>
      <w:r>
        <w:br/>
      </w:r>
      <w:r>
        <w:rPr>
          <w:rFonts w:ascii="Times New Roman"/>
          <w:b w:val="false"/>
          <w:i w:val="false"/>
          <w:color w:val="000000"/>
          <w:sz w:val="28"/>
        </w:rPr>
        <w:t>
                                        Республики Казахстан физическими 
</w:t>
      </w:r>
      <w:r>
        <w:br/>
      </w:r>
      <w:r>
        <w:rPr>
          <w:rFonts w:ascii="Times New Roman"/>
          <w:b w:val="false"/>
          <w:i w:val="false"/>
          <w:color w:val="000000"/>
          <w:sz w:val="28"/>
        </w:rPr>
        <w:t>
                                        лицами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ПАССАЖИРСКАЯ ТАМОЖЕННАЯ ДЕКЛАРАЦИЯ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Заполняется каждым лицом, достигшим 16-летнего возраста. 
</w:t>
      </w:r>
      <w:r>
        <w:br/>
      </w:r>
      <w:r>
        <w:rPr>
          <w:rFonts w:ascii="Times New Roman"/>
          <w:b w:val="false"/>
          <w:i w:val="false"/>
          <w:color w:val="000000"/>
          <w:sz w:val="28"/>
        </w:rPr>
        <w:t>
                                                               ___
</w:t>
      </w:r>
      <w:r>
        <w:br/>
      </w:r>
      <w:r>
        <w:rPr>
          <w:rFonts w:ascii="Times New Roman"/>
          <w:b w:val="false"/>
          <w:i w:val="false"/>
          <w:color w:val="000000"/>
          <w:sz w:val="28"/>
        </w:rPr>
        <w:t>
     * Нужный ответ помечается в соответствующей рамке знаком ! Х !
</w:t>
      </w:r>
      <w:r>
        <w:br/>
      </w:r>
      <w:r>
        <w:rPr>
          <w:rFonts w:ascii="Times New Roman"/>
          <w:b w:val="false"/>
          <w:i w:val="false"/>
          <w:color w:val="000000"/>
          <w:sz w:val="28"/>
        </w:rPr>
        <w:t>
                                                               --- 
</w:t>
      </w:r>
      <w:r>
        <w:br/>
      </w:r>
      <w:r>
        <w:rPr>
          <w:rFonts w:ascii="Times New Roman"/>
          <w:b w:val="false"/>
          <w:i w:val="false"/>
          <w:color w:val="000000"/>
          <w:sz w:val="28"/>
        </w:rPr>
        <w:t>
     * Сохраняется на весь период временного въезда/выезда и предъявляется 
</w:t>
      </w:r>
      <w:r>
        <w:br/>
      </w:r>
      <w:r>
        <w:rPr>
          <w:rFonts w:ascii="Times New Roman"/>
          <w:b w:val="false"/>
          <w:i w:val="false"/>
          <w:color w:val="000000"/>
          <w:sz w:val="28"/>
        </w:rPr>
        <w:t>
       таможенным органам при возвращении. При утере не возобновляется.
</w:t>
      </w:r>
      <w:r>
        <w:br/>
      </w:r>
      <w:r>
        <w:rPr>
          <w:rFonts w:ascii="Times New Roman"/>
          <w:b w:val="false"/>
          <w:i w:val="false"/>
          <w:color w:val="000000"/>
          <w:sz w:val="28"/>
        </w:rPr>
        <w:t>
                                  !____!        !____!        !____! 
</w:t>
      </w:r>
      <w:r>
        <w:br/>
      </w:r>
      <w:r>
        <w:rPr>
          <w:rFonts w:ascii="Times New Roman"/>
          <w:b w:val="false"/>
          <w:i w:val="false"/>
          <w:color w:val="000000"/>
          <w:sz w:val="28"/>
        </w:rPr>
        <w:t>
                                  въезд         выезд         транзит
</w:t>
      </w:r>
      <w:r>
        <w:br/>
      </w:r>
      <w:r>
        <w:rPr>
          <w:rFonts w:ascii="Times New Roman"/>
          <w:b w:val="false"/>
          <w:i w:val="false"/>
          <w:color w:val="000000"/>
          <w:sz w:val="28"/>
        </w:rPr>
        <w:t>
     1. Сведения о лице:
</w:t>
      </w:r>
      <w:r>
        <w:br/>
      </w:r>
      <w:r>
        <w:rPr>
          <w:rFonts w:ascii="Times New Roman"/>
          <w:b w:val="false"/>
          <w:i w:val="false"/>
          <w:color w:val="000000"/>
          <w:sz w:val="28"/>
        </w:rPr>
        <w:t>
     __________________________ ! ___________________ ! 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 ! ___________________ ! _________________
</w:t>
      </w:r>
      <w:r>
        <w:br/>
      </w:r>
      <w:r>
        <w:rPr>
          <w:rFonts w:ascii="Times New Roman"/>
          <w:b w:val="false"/>
          <w:i w:val="false"/>
          <w:color w:val="000000"/>
          <w:sz w:val="28"/>
        </w:rPr>
        <w:t>
   страна постоянного проживания  гражданство/подданство      паспорт
</w:t>
      </w:r>
      <w:r>
        <w:br/>
      </w:r>
      <w:r>
        <w:rPr>
          <w:rFonts w:ascii="Times New Roman"/>
          <w:b w:val="false"/>
          <w:i w:val="false"/>
          <w:color w:val="000000"/>
          <w:sz w:val="28"/>
        </w:rPr>
        <w:t>
     ___________________________________ ! ______________________________
</w:t>
      </w:r>
      <w:r>
        <w:br/>
      </w:r>
      <w:r>
        <w:rPr>
          <w:rFonts w:ascii="Times New Roman"/>
          <w:b w:val="false"/>
          <w:i w:val="false"/>
          <w:color w:val="000000"/>
          <w:sz w:val="28"/>
        </w:rPr>
        <w:t>
     из какой страны прибыл (указывается   в какую страну следует
</w:t>
      </w:r>
      <w:r>
        <w:br/>
      </w:r>
      <w:r>
        <w:rPr>
          <w:rFonts w:ascii="Times New Roman"/>
          <w:b w:val="false"/>
          <w:i w:val="false"/>
          <w:color w:val="000000"/>
          <w:sz w:val="28"/>
        </w:rPr>
        <w:t>
     страна отправления)                   (указывается страна назначения)
</w:t>
      </w:r>
      <w:r>
        <w:br/>
      </w:r>
      <w:r>
        <w:rPr>
          <w:rFonts w:ascii="Times New Roman"/>
          <w:b w:val="false"/>
          <w:i w:val="false"/>
          <w:color w:val="000000"/>
          <w:sz w:val="28"/>
        </w:rPr>
        <w:t>
Со мною следуют несовершеннолетние дети !____!  !____!      Количество
</w:t>
      </w:r>
      <w:r>
        <w:br/>
      </w:r>
      <w:r>
        <w:rPr>
          <w:rFonts w:ascii="Times New Roman"/>
          <w:b w:val="false"/>
          <w:i w:val="false"/>
          <w:color w:val="000000"/>
          <w:sz w:val="28"/>
        </w:rPr>
        <w:t>
                                          Да      Нет      _____________
</w:t>
      </w:r>
      <w:r>
        <w:br/>
      </w:r>
      <w:r>
        <w:rPr>
          <w:rFonts w:ascii="Times New Roman"/>
          <w:b w:val="false"/>
          <w:i w:val="false"/>
          <w:color w:val="000000"/>
          <w:sz w:val="28"/>
        </w:rPr>
        <w:t>
2. Сведения о наличии багажа:
</w:t>
      </w:r>
      <w:r>
        <w:br/>
      </w:r>
      <w:r>
        <w:rPr>
          <w:rFonts w:ascii="Times New Roman"/>
          <w:b w:val="false"/>
          <w:i w:val="false"/>
          <w:color w:val="000000"/>
          <w:sz w:val="28"/>
        </w:rPr>
        <w:t>
2.1. Сопровождаемый багаж, ____  ____   2.2. Несопровождаемый багаж __ __
</w:t>
      </w:r>
      <w:r>
        <w:br/>
      </w:r>
      <w:r>
        <w:rPr>
          <w:rFonts w:ascii="Times New Roman"/>
          <w:b w:val="false"/>
          <w:i w:val="false"/>
          <w:color w:val="000000"/>
          <w:sz w:val="28"/>
        </w:rPr>
        <w:t>
     включая ручную кладь   Да   Нет    (по грузосопроводительным   Да Нет 
</w:t>
      </w:r>
      <w:r>
        <w:br/>
      </w:r>
      <w:r>
        <w:rPr>
          <w:rFonts w:ascii="Times New Roman"/>
          <w:b w:val="false"/>
          <w:i w:val="false"/>
          <w:color w:val="000000"/>
          <w:sz w:val="28"/>
        </w:rPr>
        <w:t>
                                         документам)
</w:t>
      </w:r>
      <w:r>
        <w:br/>
      </w:r>
      <w:r>
        <w:rPr>
          <w:rFonts w:ascii="Times New Roman"/>
          <w:b w:val="false"/>
          <w:i w:val="false"/>
          <w:color w:val="000000"/>
          <w:sz w:val="28"/>
        </w:rPr>
        <w:t>
    Количество мест ___________________ Количество мест _________________
</w:t>
      </w:r>
      <w:r>
        <w:br/>
      </w:r>
      <w:r>
        <w:rPr>
          <w:rFonts w:ascii="Times New Roman"/>
          <w:b w:val="false"/>
          <w:i w:val="false"/>
          <w:color w:val="000000"/>
          <w:sz w:val="28"/>
        </w:rPr>
        <w:t>
3. Сведения о наличии товаров:
</w:t>
      </w:r>
      <w:r>
        <w:br/>
      </w:r>
      <w:r>
        <w:rPr>
          <w:rFonts w:ascii="Times New Roman"/>
          <w:b w:val="false"/>
          <w:i w:val="false"/>
          <w:color w:val="000000"/>
          <w:sz w:val="28"/>
        </w:rPr>
        <w:t>
     При мне и в моем багаже имеются товары, требующие обязательного 
</w:t>
      </w:r>
      <w:r>
        <w:br/>
      </w:r>
      <w:r>
        <w:rPr>
          <w:rFonts w:ascii="Times New Roman"/>
          <w:b w:val="false"/>
          <w:i w:val="false"/>
          <w:color w:val="000000"/>
          <w:sz w:val="28"/>
        </w:rPr>
        <w:t>
декларирования, и перемещение через границу которых производится по 
</w:t>
      </w:r>
      <w:r>
        <w:br/>
      </w:r>
      <w:r>
        <w:rPr>
          <w:rFonts w:ascii="Times New Roman"/>
          <w:b w:val="false"/>
          <w:i w:val="false"/>
          <w:color w:val="000000"/>
          <w:sz w:val="28"/>
        </w:rPr>
        <w:t>
разрешительным документам соответствующих компетентных органов: 
</w:t>
      </w:r>
      <w:r>
        <w:br/>
      </w:r>
      <w:r>
        <w:rPr>
          <w:rFonts w:ascii="Times New Roman"/>
          <w:b w:val="false"/>
          <w:i w:val="false"/>
          <w:color w:val="000000"/>
          <w:sz w:val="28"/>
        </w:rPr>
        <w:t>
3.1 Национальная и иная наличная валюта, валютные ценности, изделия из 
</w:t>
      </w:r>
      <w:r>
        <w:br/>
      </w:r>
      <w:r>
        <w:rPr>
          <w:rFonts w:ascii="Times New Roman"/>
          <w:b w:val="false"/>
          <w:i w:val="false"/>
          <w:color w:val="000000"/>
          <w:sz w:val="28"/>
        </w:rPr>
        <w:t>
драгоценных металлов и драгоценных камней в любом виде и состоянии
</w:t>
      </w:r>
      <w:r>
        <w:br/>
      </w:r>
      <w:r>
        <w:rPr>
          <w:rFonts w:ascii="Times New Roman"/>
          <w:b w:val="false"/>
          <w:i w:val="false"/>
          <w:color w:val="000000"/>
          <w:sz w:val="28"/>
        </w:rPr>
        <w:t>
_____ ______
</w:t>
      </w:r>
      <w:r>
        <w:br/>
      </w:r>
      <w:r>
        <w:rPr>
          <w:rFonts w:ascii="Times New Roman"/>
          <w:b w:val="false"/>
          <w:i w:val="false"/>
          <w:color w:val="000000"/>
          <w:sz w:val="28"/>
        </w:rPr>
        <w:t>
 Да     Нет
</w:t>
      </w:r>
      <w:r>
        <w:br/>
      </w:r>
      <w:r>
        <w:rPr>
          <w:rFonts w:ascii="Times New Roman"/>
          <w:b w:val="false"/>
          <w:i w:val="false"/>
          <w:color w:val="000000"/>
          <w:sz w:val="28"/>
        </w:rPr>
        <w:t>
-------------------------------------------------------------------------
</w:t>
      </w:r>
      <w:r>
        <w:br/>
      </w:r>
      <w:r>
        <w:rPr>
          <w:rFonts w:ascii="Times New Roman"/>
          <w:b w:val="false"/>
          <w:i w:val="false"/>
          <w:color w:val="000000"/>
          <w:sz w:val="28"/>
        </w:rPr>
        <w:t>
Наименование валюты,  !              Сумма/количество
</w:t>
      </w:r>
      <w:r>
        <w:br/>
      </w:r>
      <w:r>
        <w:rPr>
          <w:rFonts w:ascii="Times New Roman"/>
          <w:b w:val="false"/>
          <w:i w:val="false"/>
          <w:color w:val="000000"/>
          <w:sz w:val="28"/>
        </w:rPr>
        <w:t>
ценностей или изделий !--------------------------------------------------
</w:t>
      </w:r>
      <w:r>
        <w:br/>
      </w:r>
      <w:r>
        <w:rPr>
          <w:rFonts w:ascii="Times New Roman"/>
          <w:b w:val="false"/>
          <w:i w:val="false"/>
          <w:color w:val="000000"/>
          <w:sz w:val="28"/>
        </w:rPr>
        <w:t>
                      ! Цифрами !               Прописью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3.2. Оружие всякое,     ____ _____  3.8. Объекты флоры и фауны, ___ ___
</w:t>
      </w:r>
      <w:r>
        <w:br/>
      </w:r>
      <w:r>
        <w:rPr>
          <w:rFonts w:ascii="Times New Roman"/>
          <w:b w:val="false"/>
          <w:i w:val="false"/>
          <w:color w:val="000000"/>
          <w:sz w:val="28"/>
        </w:rPr>
        <w:t>
боеприпасы, взрывчатые   Да   Нет   их части и полученная из     Да Нет
</w:t>
      </w:r>
      <w:r>
        <w:br/>
      </w:r>
      <w:r>
        <w:rPr>
          <w:rFonts w:ascii="Times New Roman"/>
          <w:b w:val="false"/>
          <w:i w:val="false"/>
          <w:color w:val="000000"/>
          <w:sz w:val="28"/>
        </w:rPr>
        <w:t>
вещества                            них продукция
</w:t>
      </w:r>
      <w:r>
        <w:br/>
      </w:r>
      <w:r>
        <w:rPr>
          <w:rFonts w:ascii="Times New Roman"/>
          <w:b w:val="false"/>
          <w:i w:val="false"/>
          <w:color w:val="000000"/>
          <w:sz w:val="28"/>
        </w:rPr>
        <w:t>
3.3. Наркотики и        ____ _____  3.9. Высокочастотные        ___ ___
</w:t>
      </w:r>
      <w:r>
        <w:br/>
      </w:r>
      <w:r>
        <w:rPr>
          <w:rFonts w:ascii="Times New Roman"/>
          <w:b w:val="false"/>
          <w:i w:val="false"/>
          <w:color w:val="000000"/>
          <w:sz w:val="28"/>
        </w:rPr>
        <w:t>
психотропные вещества    Да   Нет   радиоэлектронные             Да Нет    
</w:t>
      </w:r>
      <w:r>
        <w:br/>
      </w:r>
      <w:r>
        <w:rPr>
          <w:rFonts w:ascii="Times New Roman"/>
          <w:b w:val="false"/>
          <w:i w:val="false"/>
          <w:color w:val="000000"/>
          <w:sz w:val="28"/>
        </w:rPr>
        <w:t>
                                    устройства и средства связи
</w:t>
      </w:r>
      <w:r>
        <w:br/>
      </w:r>
      <w:r>
        <w:rPr>
          <w:rFonts w:ascii="Times New Roman"/>
          <w:b w:val="false"/>
          <w:i w:val="false"/>
          <w:color w:val="000000"/>
          <w:sz w:val="28"/>
        </w:rPr>
        <w:t>
3.4. Предметы старины   ____ ____   3.10. Товары, подлежащие    ___ ___
</w:t>
      </w:r>
      <w:r>
        <w:br/>
      </w:r>
      <w:r>
        <w:rPr>
          <w:rFonts w:ascii="Times New Roman"/>
          <w:b w:val="false"/>
          <w:i w:val="false"/>
          <w:color w:val="000000"/>
          <w:sz w:val="28"/>
        </w:rPr>
        <w:t>
и искусства              Да   Нет   обложению таможенными        Да Нет
</w:t>
      </w:r>
      <w:r>
        <w:br/>
      </w:r>
      <w:r>
        <w:rPr>
          <w:rFonts w:ascii="Times New Roman"/>
          <w:b w:val="false"/>
          <w:i w:val="false"/>
          <w:color w:val="000000"/>
          <w:sz w:val="28"/>
        </w:rPr>
        <w:t>
                                    платежами
</w:t>
      </w:r>
      <w:r>
        <w:br/>
      </w:r>
      <w:r>
        <w:rPr>
          <w:rFonts w:ascii="Times New Roman"/>
          <w:b w:val="false"/>
          <w:i w:val="false"/>
          <w:color w:val="000000"/>
          <w:sz w:val="28"/>
        </w:rPr>
        <w:t>
3.5. Печатные издания и ____ ____   3.11. Временно ввозимые     ___ ___
</w:t>
      </w:r>
      <w:r>
        <w:br/>
      </w:r>
      <w:r>
        <w:rPr>
          <w:rFonts w:ascii="Times New Roman"/>
          <w:b w:val="false"/>
          <w:i w:val="false"/>
          <w:color w:val="000000"/>
          <w:sz w:val="28"/>
        </w:rPr>
        <w:t>
другие носители          Да  Нет    (вывозимые) товары           Да Нет
</w:t>
      </w:r>
      <w:r>
        <w:br/>
      </w:r>
      <w:r>
        <w:rPr>
          <w:rFonts w:ascii="Times New Roman"/>
          <w:b w:val="false"/>
          <w:i w:val="false"/>
          <w:color w:val="000000"/>
          <w:sz w:val="28"/>
        </w:rPr>
        <w:t>
информации
</w:t>
      </w:r>
      <w:r>
        <w:br/>
      </w:r>
      <w:r>
        <w:rPr>
          <w:rFonts w:ascii="Times New Roman"/>
          <w:b w:val="false"/>
          <w:i w:val="false"/>
          <w:color w:val="000000"/>
          <w:sz w:val="28"/>
        </w:rPr>
        <w:t>
3.6. Ядовитые и         ____ ____   3.12. Транспортное средство ___ ___
</w:t>
      </w:r>
      <w:r>
        <w:br/>
      </w:r>
      <w:r>
        <w:rPr>
          <w:rFonts w:ascii="Times New Roman"/>
          <w:b w:val="false"/>
          <w:i w:val="false"/>
          <w:color w:val="000000"/>
          <w:sz w:val="28"/>
        </w:rPr>
        <w:t>
сильнодействующие        Да   Нет                                Да Нет
</w:t>
      </w:r>
      <w:r>
        <w:br/>
      </w:r>
      <w:r>
        <w:rPr>
          <w:rFonts w:ascii="Times New Roman"/>
          <w:b w:val="false"/>
          <w:i w:val="false"/>
          <w:color w:val="000000"/>
          <w:sz w:val="28"/>
        </w:rPr>
        <w:t>
вещества и лекарства
</w:t>
      </w:r>
      <w:r>
        <w:br/>
      </w:r>
      <w:r>
        <w:rPr>
          <w:rFonts w:ascii="Times New Roman"/>
          <w:b w:val="false"/>
          <w:i w:val="false"/>
          <w:color w:val="000000"/>
          <w:sz w:val="28"/>
        </w:rPr>
        <w:t>
3.7. Радиоактивные      ____ ____
</w:t>
      </w:r>
      <w:r>
        <w:br/>
      </w:r>
      <w:r>
        <w:rPr>
          <w:rFonts w:ascii="Times New Roman"/>
          <w:b w:val="false"/>
          <w:i w:val="false"/>
          <w:color w:val="000000"/>
          <w:sz w:val="28"/>
        </w:rPr>
        <w:t>
материалы                Да  Нет
</w:t>
      </w:r>
      <w:r>
        <w:br/>
      </w:r>
      <w:r>
        <w:rPr>
          <w:rFonts w:ascii="Times New Roman"/>
          <w:b w:val="false"/>
          <w:i w:val="false"/>
          <w:color w:val="000000"/>
          <w:sz w:val="28"/>
        </w:rPr>
        <w:t>
- В целях таможенного контроля подробные сведения о товарах, указанных в 
</w:t>
      </w:r>
      <w:r>
        <w:br/>
      </w:r>
      <w:r>
        <w:rPr>
          <w:rFonts w:ascii="Times New Roman"/>
          <w:b w:val="false"/>
          <w:i w:val="false"/>
          <w:color w:val="000000"/>
          <w:sz w:val="28"/>
        </w:rPr>
        <w:t>
п.п. 3.2.-3.12., при их наличии необходимо указать на оборотной стороне 
</w:t>
      </w:r>
      <w:r>
        <w:br/>
      </w:r>
      <w:r>
        <w:rPr>
          <w:rFonts w:ascii="Times New Roman"/>
          <w:b w:val="false"/>
          <w:i w:val="false"/>
          <w:color w:val="000000"/>
          <w:sz w:val="28"/>
        </w:rPr>
        <w:t>
декларации в п.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 товарах:
</w:t>
      </w:r>
      <w:r>
        <w:br/>
      </w:r>
      <w:r>
        <w:rPr>
          <w:rFonts w:ascii="Times New Roman"/>
          <w:b w:val="false"/>
          <w:i w:val="false"/>
          <w:color w:val="000000"/>
          <w:sz w:val="28"/>
        </w:rPr>
        <w:t>
4.1. Сведения о товарах, указанных в п.п. 3.2-3.11.
</w:t>
      </w:r>
      <w:r>
        <w:br/>
      </w:r>
      <w:r>
        <w:rPr>
          <w:rFonts w:ascii="Times New Roman"/>
          <w:b w:val="false"/>
          <w:i w:val="false"/>
          <w:color w:val="000000"/>
          <w:sz w:val="28"/>
        </w:rPr>
        <w:t>
-------------------------------------------------------------------------
</w:t>
      </w:r>
      <w:r>
        <w:br/>
      </w:r>
      <w:r>
        <w:rPr>
          <w:rFonts w:ascii="Times New Roman"/>
          <w:b w:val="false"/>
          <w:i w:val="false"/>
          <w:color w:val="000000"/>
          <w:sz w:val="28"/>
        </w:rPr>
        <w:t>
N   ! Наименование и другие отличительные !   Количество   ! Стоимость в
</w:t>
      </w:r>
      <w:r>
        <w:br/>
      </w:r>
      <w:r>
        <w:rPr>
          <w:rFonts w:ascii="Times New Roman"/>
          <w:b w:val="false"/>
          <w:i w:val="false"/>
          <w:color w:val="000000"/>
          <w:sz w:val="28"/>
        </w:rPr>
        <w:t>
п/п ! признаки товара, номер и дата выдачи!----------------!Национальной
</w:t>
      </w:r>
      <w:r>
        <w:br/>
      </w:r>
      <w:r>
        <w:rPr>
          <w:rFonts w:ascii="Times New Roman"/>
          <w:b w:val="false"/>
          <w:i w:val="false"/>
          <w:color w:val="000000"/>
          <w:sz w:val="28"/>
        </w:rPr>
        <w:t>
    ! разрешительного документа и орган,  !Цифрами!Прописью!валюте или
</w:t>
      </w:r>
      <w:r>
        <w:br/>
      </w:r>
      <w:r>
        <w:rPr>
          <w:rFonts w:ascii="Times New Roman"/>
          <w:b w:val="false"/>
          <w:i w:val="false"/>
          <w:color w:val="000000"/>
          <w:sz w:val="28"/>
        </w:rPr>
        <w:t>
    ! его выдавший                        !       !        ! $ США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Общая стоимость  !
</w:t>
      </w:r>
      <w:r>
        <w:br/>
      </w:r>
      <w:r>
        <w:rPr>
          <w:rFonts w:ascii="Times New Roman"/>
          <w:b w:val="false"/>
          <w:i w:val="false"/>
          <w:color w:val="000000"/>
          <w:sz w:val="28"/>
        </w:rPr>
        <w:t>
                                          (Итого):         !
</w:t>
      </w:r>
      <w:r>
        <w:br/>
      </w:r>
      <w:r>
        <w:rPr>
          <w:rFonts w:ascii="Times New Roman"/>
          <w:b w:val="false"/>
          <w:i w:val="false"/>
          <w:color w:val="000000"/>
          <w:sz w:val="28"/>
        </w:rPr>
        <w:t>
                                                           --------------
</w:t>
      </w:r>
      <w:r>
        <w:br/>
      </w:r>
      <w:r>
        <w:rPr>
          <w:rFonts w:ascii="Times New Roman"/>
          <w:b w:val="false"/>
          <w:i w:val="false"/>
          <w:color w:val="000000"/>
          <w:sz w:val="28"/>
        </w:rPr>
        <w:t>
4.2. Сведения о транспортном средстве
</w:t>
      </w:r>
      <w:r>
        <w:br/>
      </w:r>
      <w:r>
        <w:rPr>
          <w:rFonts w:ascii="Times New Roman"/>
          <w:b w:val="false"/>
          <w:i w:val="false"/>
          <w:color w:val="000000"/>
          <w:sz w:val="28"/>
        </w:rPr>
        <w:t>
------------------------------------------------------------------------- 
</w:t>
      </w:r>
      <w:r>
        <w:br/>
      </w:r>
      <w:r>
        <w:rPr>
          <w:rFonts w:ascii="Times New Roman"/>
          <w:b w:val="false"/>
          <w:i w:val="false"/>
          <w:color w:val="000000"/>
          <w:sz w:val="28"/>
        </w:rPr>
        <w:t>
Вид, марка _________ Год выпуска __________ Объем двигателя (см3) _______
</w:t>
      </w:r>
      <w:r>
        <w:br/>
      </w:r>
      <w:r>
        <w:rPr>
          <w:rFonts w:ascii="Times New Roman"/>
          <w:b w:val="false"/>
          <w:i w:val="false"/>
          <w:color w:val="000000"/>
          <w:sz w:val="28"/>
        </w:rPr>
        <w:t>
Шасси N ____________ Кузов N ______________ Двигатель N _________________
</w:t>
      </w:r>
      <w:r>
        <w:br/>
      </w:r>
      <w:r>
        <w:rPr>
          <w:rFonts w:ascii="Times New Roman"/>
          <w:b w:val="false"/>
          <w:i w:val="false"/>
          <w:color w:val="000000"/>
          <w:sz w:val="28"/>
        </w:rPr>
        <w:t>
Таможенный режим: ввоз _____   временный ввоз _____  обратный вывоз _____
</w:t>
      </w:r>
      <w:r>
        <w:br/>
      </w:r>
      <w:r>
        <w:rPr>
          <w:rFonts w:ascii="Times New Roman"/>
          <w:b w:val="false"/>
          <w:i w:val="false"/>
          <w:color w:val="000000"/>
          <w:sz w:val="28"/>
        </w:rPr>
        <w:t>
                  вывоз _____  временный вывоз ____  обратный ввоз ______
</w:t>
      </w:r>
      <w:r>
        <w:br/>
      </w:r>
      <w:r>
        <w:rPr>
          <w:rFonts w:ascii="Times New Roman"/>
          <w:b w:val="false"/>
          <w:i w:val="false"/>
          <w:color w:val="000000"/>
          <w:sz w:val="28"/>
        </w:rPr>
        <w:t>
-------------------------------------------------------------------------
</w:t>
      </w:r>
      <w:r>
        <w:br/>
      </w:r>
      <w:r>
        <w:rPr>
          <w:rFonts w:ascii="Times New Roman"/>
          <w:b w:val="false"/>
          <w:i w:val="false"/>
          <w:color w:val="000000"/>
          <w:sz w:val="28"/>
        </w:rPr>
        <w:t>
Мне известно, что сообщение в декларации недостоверных сведений влечет за 
</w:t>
      </w:r>
      <w:r>
        <w:br/>
      </w:r>
      <w:r>
        <w:rPr>
          <w:rFonts w:ascii="Times New Roman"/>
          <w:b w:val="false"/>
          <w:i w:val="false"/>
          <w:color w:val="000000"/>
          <w:sz w:val="28"/>
        </w:rPr>
        <w:t>
собой ответственность в соответствии с действующим законодательством   
</w:t>
      </w:r>
      <w:r>
        <w:br/>
      </w:r>
      <w:r>
        <w:rPr>
          <w:rFonts w:ascii="Times New Roman"/>
          <w:b w:val="false"/>
          <w:i w:val="false"/>
          <w:color w:val="000000"/>
          <w:sz w:val="28"/>
        </w:rPr>
        <w:t>
"____ " _______________ 2001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лица ______________________
</w:t>
      </w:r>
      <w:r>
        <w:br/>
      </w:r>
      <w:r>
        <w:rPr>
          <w:rFonts w:ascii="Times New Roman"/>
          <w:b w:val="false"/>
          <w:i w:val="false"/>
          <w:color w:val="000000"/>
          <w:sz w:val="28"/>
        </w:rPr>
        <w:t>
Для служебных отметок
</w:t>
      </w:r>
      <w:r>
        <w:br/>
      </w:r>
      <w:r>
        <w:rPr>
          <w:rFonts w:ascii="Times New Roman"/>
          <w:b w:val="false"/>
          <w:i w:val="false"/>
          <w:color w:val="000000"/>
          <w:sz w:val="28"/>
        </w:rPr>
        <w:t>
---------------------------------------------
</w:t>
      </w:r>
      <w:r>
        <w:br/>
      </w:r>
      <w:r>
        <w:rPr>
          <w:rFonts w:ascii="Times New Roman"/>
          <w:b w:val="false"/>
          <w:i w:val="false"/>
          <w:color w:val="000000"/>
          <w:sz w:val="28"/>
        </w:rPr>
        <w:t>
    ! Личная   !
</w:t>
      </w:r>
      <w:r>
        <w:br/>
      </w:r>
      <w:r>
        <w:rPr>
          <w:rFonts w:ascii="Times New Roman"/>
          <w:b w:val="false"/>
          <w:i w:val="false"/>
          <w:color w:val="000000"/>
          <w:sz w:val="28"/>
        </w:rPr>
        <w:t>
---------------------------------------------
</w:t>
      </w:r>
      <w:r>
        <w:br/>
      </w:r>
      <w:r>
        <w:rPr>
          <w:rFonts w:ascii="Times New Roman"/>
          <w:b w:val="false"/>
          <w:i w:val="false"/>
          <w:color w:val="000000"/>
          <w:sz w:val="28"/>
        </w:rPr>
        <w:t>
    ! номерная !
</w:t>
      </w:r>
      <w:r>
        <w:br/>
      </w:r>
      <w:r>
        <w:rPr>
          <w:rFonts w:ascii="Times New Roman"/>
          <w:b w:val="false"/>
          <w:i w:val="false"/>
          <w:color w:val="000000"/>
          <w:sz w:val="28"/>
        </w:rPr>
        <w:t>
---------------------------------------------
</w:t>
      </w:r>
      <w:r>
        <w:br/>
      </w:r>
      <w:r>
        <w:rPr>
          <w:rFonts w:ascii="Times New Roman"/>
          <w:b w:val="false"/>
          <w:i w:val="false"/>
          <w:color w:val="000000"/>
          <w:sz w:val="28"/>
        </w:rPr>
        <w:t>
      печать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Добавочная лист пассажирской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товарах, которые не вмещены в графы 3.1.; 4.1. основного 
</w:t>
      </w:r>
      <w:r>
        <w:br/>
      </w:r>
      <w:r>
        <w:rPr>
          <w:rFonts w:ascii="Times New Roman"/>
          <w:b w:val="false"/>
          <w:i w:val="false"/>
          <w:color w:val="000000"/>
          <w:sz w:val="28"/>
        </w:rPr>
        <w:t>
листа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лице:
</w:t>
      </w:r>
      <w:r>
        <w:br/>
      </w:r>
      <w:r>
        <w:rPr>
          <w:rFonts w:ascii="Times New Roman"/>
          <w:b w:val="false"/>
          <w:i w:val="false"/>
          <w:color w:val="000000"/>
          <w:sz w:val="28"/>
        </w:rPr>
        <w:t>
__________________________ ! ___________________ ! _________________
</w:t>
      </w:r>
      <w:r>
        <w:br/>
      </w:r>
      <w:r>
        <w:rPr>
          <w:rFonts w:ascii="Times New Roman"/>
          <w:b w:val="false"/>
          <w:i w:val="false"/>
          <w:color w:val="000000"/>
          <w:sz w:val="28"/>
        </w:rPr>
        <w:t>
        фамилия                   имя                    отчество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товарах:     
</w:t>
      </w:r>
      <w:r>
        <w:br/>
      </w:r>
      <w:r>
        <w:rPr>
          <w:rFonts w:ascii="Times New Roman"/>
          <w:b w:val="false"/>
          <w:i w:val="false"/>
          <w:color w:val="000000"/>
          <w:sz w:val="28"/>
        </w:rPr>
        <w:t>
Национальная и иная наличная валюта, валютные ценности, изделия из 
</w:t>
      </w:r>
      <w:r>
        <w:br/>
      </w:r>
      <w:r>
        <w:rPr>
          <w:rFonts w:ascii="Times New Roman"/>
          <w:b w:val="false"/>
          <w:i w:val="false"/>
          <w:color w:val="000000"/>
          <w:sz w:val="28"/>
        </w:rPr>
        <w:t>
драгоценных металлов и драгоценных камней в любом виде и состоянии
</w:t>
      </w:r>
      <w:r>
        <w:br/>
      </w:r>
      <w:r>
        <w:rPr>
          <w:rFonts w:ascii="Times New Roman"/>
          <w:b w:val="false"/>
          <w:i w:val="false"/>
          <w:color w:val="000000"/>
          <w:sz w:val="28"/>
        </w:rPr>
        <w:t>
-------------------------------------------------------------------------
</w:t>
      </w:r>
      <w:r>
        <w:br/>
      </w:r>
      <w:r>
        <w:rPr>
          <w:rFonts w:ascii="Times New Roman"/>
          <w:b w:val="false"/>
          <w:i w:val="false"/>
          <w:color w:val="000000"/>
          <w:sz w:val="28"/>
        </w:rPr>
        <w:t>
Наименование валюты,  !              Сумма/количество
</w:t>
      </w:r>
      <w:r>
        <w:br/>
      </w:r>
      <w:r>
        <w:rPr>
          <w:rFonts w:ascii="Times New Roman"/>
          <w:b w:val="false"/>
          <w:i w:val="false"/>
          <w:color w:val="000000"/>
          <w:sz w:val="28"/>
        </w:rPr>
        <w:t>
ценностей или изделий !--------------------------------------------------
</w:t>
      </w:r>
      <w:r>
        <w:br/>
      </w:r>
      <w:r>
        <w:rPr>
          <w:rFonts w:ascii="Times New Roman"/>
          <w:b w:val="false"/>
          <w:i w:val="false"/>
          <w:color w:val="000000"/>
          <w:sz w:val="28"/>
        </w:rPr>
        <w:t>
                      ! Цифрами !               Прописью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Сведения о товарах, указанных в п.п. 3.2-3.11.
</w:t>
      </w:r>
      <w:r>
        <w:br/>
      </w:r>
      <w:r>
        <w:rPr>
          <w:rFonts w:ascii="Times New Roman"/>
          <w:b w:val="false"/>
          <w:i w:val="false"/>
          <w:color w:val="000000"/>
          <w:sz w:val="28"/>
        </w:rPr>
        <w:t>
-------------------------------------------------------------------------
</w:t>
      </w:r>
      <w:r>
        <w:br/>
      </w:r>
      <w:r>
        <w:rPr>
          <w:rFonts w:ascii="Times New Roman"/>
          <w:b w:val="false"/>
          <w:i w:val="false"/>
          <w:color w:val="000000"/>
          <w:sz w:val="28"/>
        </w:rPr>
        <w:t>
N   ! Наименование и другие отличительные !   Количество   ! Стоимость в
</w:t>
      </w:r>
      <w:r>
        <w:br/>
      </w:r>
      <w:r>
        <w:rPr>
          <w:rFonts w:ascii="Times New Roman"/>
          <w:b w:val="false"/>
          <w:i w:val="false"/>
          <w:color w:val="000000"/>
          <w:sz w:val="28"/>
        </w:rPr>
        <w:t>
п/п ! признаки товара, номер и дата выдачи!----------------!Национальной
</w:t>
      </w:r>
      <w:r>
        <w:br/>
      </w:r>
      <w:r>
        <w:rPr>
          <w:rFonts w:ascii="Times New Roman"/>
          <w:b w:val="false"/>
          <w:i w:val="false"/>
          <w:color w:val="000000"/>
          <w:sz w:val="28"/>
        </w:rPr>
        <w:t>
    ! разрешительного документа и орган,  !Цифрами!Прописью!валюте или
</w:t>
      </w:r>
      <w:r>
        <w:br/>
      </w:r>
      <w:r>
        <w:rPr>
          <w:rFonts w:ascii="Times New Roman"/>
          <w:b w:val="false"/>
          <w:i w:val="false"/>
          <w:color w:val="000000"/>
          <w:sz w:val="28"/>
        </w:rPr>
        <w:t>
    ! его выдавший                        !       !        ! $ США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Общая стоимость  !
</w:t>
      </w:r>
      <w:r>
        <w:br/>
      </w:r>
      <w:r>
        <w:rPr>
          <w:rFonts w:ascii="Times New Roman"/>
          <w:b w:val="false"/>
          <w:i w:val="false"/>
          <w:color w:val="000000"/>
          <w:sz w:val="28"/>
        </w:rPr>
        <w:t>
                                          (Итого):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____ " _____________ 2001 г.            Подпись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служебных отметок:
</w:t>
      </w:r>
      <w:r>
        <w:br/>
      </w:r>
      <w:r>
        <w:rPr>
          <w:rFonts w:ascii="Times New Roman"/>
          <w:b w:val="false"/>
          <w:i w:val="false"/>
          <w:color w:val="000000"/>
          <w:sz w:val="28"/>
        </w:rPr>
        <w:t>
---------------------------------------------
</w:t>
      </w:r>
      <w:r>
        <w:br/>
      </w:r>
      <w:r>
        <w:rPr>
          <w:rFonts w:ascii="Times New Roman"/>
          <w:b w:val="false"/>
          <w:i w:val="false"/>
          <w:color w:val="000000"/>
          <w:sz w:val="28"/>
        </w:rPr>
        <w:t>
    ! Личная   !
</w:t>
      </w:r>
      <w:r>
        <w:br/>
      </w:r>
      <w:r>
        <w:rPr>
          <w:rFonts w:ascii="Times New Roman"/>
          <w:b w:val="false"/>
          <w:i w:val="false"/>
          <w:color w:val="000000"/>
          <w:sz w:val="28"/>
        </w:rPr>
        <w:t>
---------------------------------------------
</w:t>
      </w:r>
      <w:r>
        <w:br/>
      </w:r>
      <w:r>
        <w:rPr>
          <w:rFonts w:ascii="Times New Roman"/>
          <w:b w:val="false"/>
          <w:i w:val="false"/>
          <w:color w:val="000000"/>
          <w:sz w:val="28"/>
        </w:rPr>
        <w:t>
    ! номерная !
</w:t>
      </w:r>
      <w:r>
        <w:br/>
      </w:r>
      <w:r>
        <w:rPr>
          <w:rFonts w:ascii="Times New Roman"/>
          <w:b w:val="false"/>
          <w:i w:val="false"/>
          <w:color w:val="000000"/>
          <w:sz w:val="28"/>
        </w:rPr>
        <w:t>
---------------------------------------------
</w:t>
      </w:r>
      <w:r>
        <w:br/>
      </w:r>
      <w:r>
        <w:rPr>
          <w:rFonts w:ascii="Times New Roman"/>
          <w:b w:val="false"/>
          <w:i w:val="false"/>
          <w:color w:val="000000"/>
          <w:sz w:val="28"/>
        </w:rPr>
        <w:t>
      печать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Согласована                                Утверждена
</w:t>
      </w:r>
      <w:r>
        <w:br/>
      </w:r>
      <w:r>
        <w:rPr>
          <w:rFonts w:ascii="Times New Roman"/>
          <w:b w:val="false"/>
          <w:i w:val="false"/>
          <w:color w:val="000000"/>
          <w:sz w:val="28"/>
        </w:rPr>
        <w:t>
     Министр государственных                    Приказом Таможенного 
</w:t>
      </w:r>
      <w:r>
        <w:br/>
      </w:r>
      <w:r>
        <w:rPr>
          <w:rFonts w:ascii="Times New Roman"/>
          <w:b w:val="false"/>
          <w:i w:val="false"/>
          <w:color w:val="000000"/>
          <w:sz w:val="28"/>
        </w:rPr>
        <w:t>
     доходов Республики Казахстан               комитета Министерства
</w:t>
      </w:r>
      <w:r>
        <w:br/>
      </w:r>
      <w:r>
        <w:rPr>
          <w:rFonts w:ascii="Times New Roman"/>
          <w:b w:val="false"/>
          <w:i w:val="false"/>
          <w:color w:val="000000"/>
          <w:sz w:val="28"/>
        </w:rPr>
        <w:t>
     от 15.02.2001 года                         государственных доходов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февраля 2001 года
</w:t>
      </w:r>
      <w:r>
        <w:br/>
      </w:r>
      <w:r>
        <w:rPr>
          <w:rFonts w:ascii="Times New Roman"/>
          <w:b w:val="false"/>
          <w:i w:val="false"/>
          <w:color w:val="000000"/>
          <w:sz w:val="28"/>
        </w:rPr>
        <w:t>
                                                N 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заполнению краткой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Краткая декларация заполняется представителем перевозчика товаров и транспортных средств, а при отсутствии специально уполномоченного лица лицом, управляющим транспортным средством, в трех экземплярах по форме, установленной согласно приложению 1. В случае, если товары и транспортные средства помещаются на временное хранение на открытые площадки, транспортные средства либо специально выделенные и обустроенные помещения, заполнение третьего экземпляра краткой декларации не требуется.
</w:t>
      </w:r>
      <w:r>
        <w:br/>
      </w:r>
      <w:r>
        <w:rPr>
          <w:rFonts w:ascii="Times New Roman"/>
          <w:b w:val="false"/>
          <w:i w:val="false"/>
          <w:color w:val="000000"/>
          <w:sz w:val="28"/>
        </w:rPr>
        <w:t>
      При этом экземпляры краткой декларации распределяются в следующем 
</w:t>
      </w:r>
      <w:r>
        <w:br/>
      </w:r>
      <w:r>
        <w:rPr>
          <w:rFonts w:ascii="Times New Roman"/>
          <w:b w:val="false"/>
          <w:i w:val="false"/>
          <w:color w:val="000000"/>
          <w:sz w:val="28"/>
        </w:rPr>
        <w:t>
порядке:
</w:t>
      </w:r>
      <w:r>
        <w:br/>
      </w:r>
      <w:r>
        <w:rPr>
          <w:rFonts w:ascii="Times New Roman"/>
          <w:b w:val="false"/>
          <w:i w:val="false"/>
          <w:color w:val="000000"/>
          <w:sz w:val="28"/>
        </w:rPr>
        <w:t>
      1-й экземпляр - остается для контроля в делах таможенного органа;
</w:t>
      </w:r>
      <w:r>
        <w:br/>
      </w:r>
      <w:r>
        <w:rPr>
          <w:rFonts w:ascii="Times New Roman"/>
          <w:b w:val="false"/>
          <w:i w:val="false"/>
          <w:color w:val="000000"/>
          <w:sz w:val="28"/>
        </w:rPr>
        <w:t>
      2-й экземпляр - выдается перевозчику;
</w:t>
      </w:r>
      <w:r>
        <w:br/>
      </w:r>
      <w:r>
        <w:rPr>
          <w:rFonts w:ascii="Times New Roman"/>
          <w:b w:val="false"/>
          <w:i w:val="false"/>
          <w:color w:val="000000"/>
          <w:sz w:val="28"/>
        </w:rPr>
        <w:t>
      3-й экземпляр - передается владельцу СВХ (таможенного склада, свободного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Таможенный орган не вправе отказать в принятии краткой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Краткая декларация учитывается таможенными органами в журнале 
</w:t>
      </w:r>
      <w:r>
        <w:br/>
      </w:r>
      <w:r>
        <w:rPr>
          <w:rFonts w:ascii="Times New Roman"/>
          <w:b w:val="false"/>
          <w:i w:val="false"/>
          <w:color w:val="000000"/>
          <w:sz w:val="28"/>
        </w:rPr>
        <w:t>
учета кратких деклараций по форме, приведенной в приложении 2. Порядковый 
</w:t>
      </w:r>
      <w:r>
        <w:br/>
      </w:r>
      <w:r>
        <w:rPr>
          <w:rFonts w:ascii="Times New Roman"/>
          <w:b w:val="false"/>
          <w:i w:val="false"/>
          <w:color w:val="000000"/>
          <w:sz w:val="28"/>
        </w:rPr>
        <w:t>
номер краткой декларации в журнале учета является ее регистрационным номером.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Краткая декларация состоит из 14 граф и должна содержать следующие сведения:
</w:t>
      </w:r>
      <w:r>
        <w:br/>
      </w:r>
      <w:r>
        <w:rPr>
          <w:rFonts w:ascii="Times New Roman"/>
          <w:b w:val="false"/>
          <w:i w:val="false"/>
          <w:color w:val="000000"/>
          <w:sz w:val="28"/>
        </w:rPr>
        <w:t>
      графа 1. "Отправитель товаров, страна отправления"
</w:t>
      </w:r>
      <w:r>
        <w:br/>
      </w:r>
      <w:r>
        <w:rPr>
          <w:rFonts w:ascii="Times New Roman"/>
          <w:b w:val="false"/>
          <w:i w:val="false"/>
          <w:color w:val="000000"/>
          <w:sz w:val="28"/>
        </w:rPr>
        <w:t>
      наименование, юридический адрес отправителя с указанием страны отправления;
</w:t>
      </w:r>
      <w:r>
        <w:br/>
      </w:r>
      <w:r>
        <w:rPr>
          <w:rFonts w:ascii="Times New Roman"/>
          <w:b w:val="false"/>
          <w:i w:val="false"/>
          <w:color w:val="000000"/>
          <w:sz w:val="28"/>
        </w:rPr>
        <w:t>
      графа 2. "Получатель товаров, страна назначения"
</w:t>
      </w:r>
      <w:r>
        <w:br/>
      </w:r>
      <w:r>
        <w:rPr>
          <w:rFonts w:ascii="Times New Roman"/>
          <w:b w:val="false"/>
          <w:i w:val="false"/>
          <w:color w:val="000000"/>
          <w:sz w:val="28"/>
        </w:rPr>
        <w:t>
      наименование, юридический адрес получателя с указанием страны назначения;
</w:t>
      </w:r>
      <w:r>
        <w:br/>
      </w:r>
      <w:r>
        <w:rPr>
          <w:rFonts w:ascii="Times New Roman"/>
          <w:b w:val="false"/>
          <w:i w:val="false"/>
          <w:color w:val="000000"/>
          <w:sz w:val="28"/>
        </w:rPr>
        <w:t>
      графа 3. "Перевозчик"
</w:t>
      </w:r>
      <w:r>
        <w:br/>
      </w:r>
      <w:r>
        <w:rPr>
          <w:rFonts w:ascii="Times New Roman"/>
          <w:b w:val="false"/>
          <w:i w:val="false"/>
          <w:color w:val="000000"/>
          <w:sz w:val="28"/>
        </w:rPr>
        <w:t>
      наименование и юридический адрес лица, осуществляющего перевозку товаров.
</w:t>
      </w:r>
      <w:r>
        <w:br/>
      </w:r>
      <w:r>
        <w:rPr>
          <w:rFonts w:ascii="Times New Roman"/>
          <w:b w:val="false"/>
          <w:i w:val="false"/>
          <w:color w:val="000000"/>
          <w:sz w:val="28"/>
        </w:rPr>
        <w:t>
      В случае, если перевозчиком является:
</w:t>
      </w:r>
      <w:r>
        <w:br/>
      </w:r>
      <w:r>
        <w:rPr>
          <w:rFonts w:ascii="Times New Roman"/>
          <w:b w:val="false"/>
          <w:i w:val="false"/>
          <w:color w:val="000000"/>
          <w:sz w:val="28"/>
        </w:rPr>
        <w:t>
      физическое лицо - Ф.И.О лица, паспортные данные и его место жительства;
</w:t>
      </w:r>
      <w:r>
        <w:br/>
      </w:r>
      <w:r>
        <w:rPr>
          <w:rFonts w:ascii="Times New Roman"/>
          <w:b w:val="false"/>
          <w:i w:val="false"/>
          <w:color w:val="000000"/>
          <w:sz w:val="28"/>
        </w:rPr>
        <w:t>
      железная дорога - делается запись "железная дорога";
</w:t>
      </w:r>
      <w:r>
        <w:br/>
      </w:r>
      <w:r>
        <w:rPr>
          <w:rFonts w:ascii="Times New Roman"/>
          <w:b w:val="false"/>
          <w:i w:val="false"/>
          <w:color w:val="000000"/>
          <w:sz w:val="28"/>
        </w:rPr>
        <w:t>
      авиакомпания - делается запись "авиа" и указывается номер рейса и дата прибытия воздушного судна в казахстанский аэропорт; 
</w:t>
      </w:r>
      <w:r>
        <w:br/>
      </w:r>
      <w:r>
        <w:rPr>
          <w:rFonts w:ascii="Times New Roman"/>
          <w:b w:val="false"/>
          <w:i w:val="false"/>
          <w:color w:val="000000"/>
          <w:sz w:val="28"/>
        </w:rPr>
        <w:t>
      морское или речное судно - делается запись "морское (речное) судно" и указывается порт приписки и дата прибытия в казахстанский порт; 
</w:t>
      </w:r>
      <w:r>
        <w:br/>
      </w:r>
      <w:r>
        <w:rPr>
          <w:rFonts w:ascii="Times New Roman"/>
          <w:b w:val="false"/>
          <w:i w:val="false"/>
          <w:color w:val="000000"/>
          <w:sz w:val="28"/>
        </w:rPr>
        <w:t>
      графа 4. "Сведения о транспортном средстве" 
</w:t>
      </w:r>
      <w:r>
        <w:br/>
      </w:r>
      <w:r>
        <w:rPr>
          <w:rFonts w:ascii="Times New Roman"/>
          <w:b w:val="false"/>
          <w:i w:val="false"/>
          <w:color w:val="000000"/>
          <w:sz w:val="28"/>
        </w:rPr>
        <w:t>
      вид транспорта, наименование и номер транспортного средства; 
</w:t>
      </w:r>
      <w:r>
        <w:br/>
      </w:r>
      <w:r>
        <w:rPr>
          <w:rFonts w:ascii="Times New Roman"/>
          <w:b w:val="false"/>
          <w:i w:val="false"/>
          <w:color w:val="000000"/>
          <w:sz w:val="28"/>
        </w:rPr>
        <w:t>
      графа 5. "Наименование, номера транспортных документов" 
</w:t>
      </w:r>
      <w:r>
        <w:br/>
      </w:r>
      <w:r>
        <w:rPr>
          <w:rFonts w:ascii="Times New Roman"/>
          <w:b w:val="false"/>
          <w:i w:val="false"/>
          <w:color w:val="000000"/>
          <w:sz w:val="28"/>
        </w:rPr>
        <w:t>
      наименование документов, в случае наличия номера транспортного документа - его номер; 
</w:t>
      </w:r>
      <w:r>
        <w:br/>
      </w:r>
      <w:r>
        <w:rPr>
          <w:rFonts w:ascii="Times New Roman"/>
          <w:b w:val="false"/>
          <w:i w:val="false"/>
          <w:color w:val="000000"/>
          <w:sz w:val="28"/>
        </w:rPr>
        <w:t>
      графа 6. "Наименование/код по ТН ВЭД СНГ товара" 
</w:t>
      </w:r>
      <w:r>
        <w:br/>
      </w:r>
      <w:r>
        <w:rPr>
          <w:rFonts w:ascii="Times New Roman"/>
          <w:b w:val="false"/>
          <w:i w:val="false"/>
          <w:color w:val="000000"/>
          <w:sz w:val="28"/>
        </w:rPr>
        <w:t>
      наименование товара, в случае отсутствия в транспортных документах кода товара по ТН ВЭД СНГ его указание не обязательно. При представлении более трех наименований товаров допускается указание сведений по данной графе на обороте декларации с отметкой номера графы ("Дополнение к графе 6"), заверенных подписью и личной номерной печатью должностного лица таможенного органа, производящего прием и регистрацию краткой декларации с указанием даты оформления; 
</w:t>
      </w:r>
      <w:r>
        <w:br/>
      </w:r>
      <w:r>
        <w:rPr>
          <w:rFonts w:ascii="Times New Roman"/>
          <w:b w:val="false"/>
          <w:i w:val="false"/>
          <w:color w:val="000000"/>
          <w:sz w:val="28"/>
        </w:rPr>
        <w:t>
      графа 7. "Количество мест" 
</w:t>
      </w:r>
      <w:r>
        <w:br/>
      </w:r>
      <w:r>
        <w:rPr>
          <w:rFonts w:ascii="Times New Roman"/>
          <w:b w:val="false"/>
          <w:i w:val="false"/>
          <w:color w:val="000000"/>
          <w:sz w:val="28"/>
        </w:rPr>
        <w:t>
      количество мест, указанных в транспортных документах; 
</w:t>
      </w:r>
      <w:r>
        <w:br/>
      </w:r>
      <w:r>
        <w:rPr>
          <w:rFonts w:ascii="Times New Roman"/>
          <w:b w:val="false"/>
          <w:i w:val="false"/>
          <w:color w:val="000000"/>
          <w:sz w:val="28"/>
        </w:rPr>
        <w:t>
      графа 8. "Вес (кг)" 
</w:t>
      </w:r>
      <w:r>
        <w:br/>
      </w:r>
      <w:r>
        <w:rPr>
          <w:rFonts w:ascii="Times New Roman"/>
          <w:b w:val="false"/>
          <w:i w:val="false"/>
          <w:color w:val="000000"/>
          <w:sz w:val="28"/>
        </w:rPr>
        <w:t>
      вес товаров, помещаемых на временное хранение, в килограммах, указанный в товаросопроводительных документах; 
</w:t>
      </w:r>
      <w:r>
        <w:br/>
      </w:r>
      <w:r>
        <w:rPr>
          <w:rFonts w:ascii="Times New Roman"/>
          <w:b w:val="false"/>
          <w:i w:val="false"/>
          <w:color w:val="000000"/>
          <w:sz w:val="28"/>
        </w:rPr>
        <w:t>
      графа 9. "Количество и номера пломб и иных средств идентификации" 
</w:t>
      </w:r>
      <w:r>
        <w:br/>
      </w:r>
      <w:r>
        <w:rPr>
          <w:rFonts w:ascii="Times New Roman"/>
          <w:b w:val="false"/>
          <w:i w:val="false"/>
          <w:color w:val="000000"/>
          <w:sz w:val="28"/>
        </w:rPr>
        <w:t>
      количество, номера пломб или иных средств идентификации, имеющихся на транспортном средстве; 
</w:t>
      </w:r>
      <w:r>
        <w:br/>
      </w:r>
      <w:r>
        <w:rPr>
          <w:rFonts w:ascii="Times New Roman"/>
          <w:b w:val="false"/>
          <w:i w:val="false"/>
          <w:color w:val="000000"/>
          <w:sz w:val="28"/>
        </w:rPr>
        <w:t>
      графа 10. "Дополнительные сведения" 
</w:t>
      </w:r>
      <w:r>
        <w:br/>
      </w:r>
      <w:r>
        <w:rPr>
          <w:rFonts w:ascii="Times New Roman"/>
          <w:b w:val="false"/>
          <w:i w:val="false"/>
          <w:color w:val="000000"/>
          <w:sz w:val="28"/>
        </w:rPr>
        <w:t>
      заполняется в случае, если представляются товары, ограниченные к помещению в отдельные места временного хранения в соответствии с Инструкцией о местах и процедуре временного хранения товаров и транспортных средств; 
</w:t>
      </w:r>
      <w:r>
        <w:br/>
      </w:r>
      <w:r>
        <w:rPr>
          <w:rFonts w:ascii="Times New Roman"/>
          <w:b w:val="false"/>
          <w:i w:val="false"/>
          <w:color w:val="000000"/>
          <w:sz w:val="28"/>
        </w:rPr>
        <w:t>
      графа 11. "Место временного хранения" 
</w:t>
      </w:r>
      <w:r>
        <w:br/>
      </w:r>
      <w:r>
        <w:rPr>
          <w:rFonts w:ascii="Times New Roman"/>
          <w:b w:val="false"/>
          <w:i w:val="false"/>
          <w:color w:val="000000"/>
          <w:sz w:val="28"/>
        </w:rPr>
        <w:t>
      наименование и месторасположение избранного места временного хранения, сведения о владельце места; 
</w:t>
      </w:r>
      <w:r>
        <w:br/>
      </w:r>
      <w:r>
        <w:rPr>
          <w:rFonts w:ascii="Times New Roman"/>
          <w:b w:val="false"/>
          <w:i w:val="false"/>
          <w:color w:val="000000"/>
          <w:sz w:val="28"/>
        </w:rPr>
        <w:t>
      графа 12. "Срок временного хранения" 
</w:t>
      </w:r>
      <w:r>
        <w:br/>
      </w:r>
      <w:r>
        <w:rPr>
          <w:rFonts w:ascii="Times New Roman"/>
          <w:b w:val="false"/>
          <w:i w:val="false"/>
          <w:color w:val="000000"/>
          <w:sz w:val="28"/>
        </w:rPr>
        <w:t>
      срок временного хранения, определяемый в соответствии с Законом Республики Казахстан "О таможенном деле в Республике Казахстан"; 
</w:t>
      </w:r>
      <w:r>
        <w:br/>
      </w:r>
      <w:r>
        <w:rPr>
          <w:rFonts w:ascii="Times New Roman"/>
          <w:b w:val="false"/>
          <w:i w:val="false"/>
          <w:color w:val="000000"/>
          <w:sz w:val="28"/>
        </w:rPr>
        <w:t>
      графа 13. "Наименование таможенного органа" 
</w:t>
      </w:r>
      <w:r>
        <w:br/>
      </w:r>
      <w:r>
        <w:rPr>
          <w:rFonts w:ascii="Times New Roman"/>
          <w:b w:val="false"/>
          <w:i w:val="false"/>
          <w:color w:val="000000"/>
          <w:sz w:val="28"/>
        </w:rPr>
        <w:t>
      полное наименование таможенного органа Республики Казахстан, которому представляются товары и транспортные средства; 
</w:t>
      </w:r>
      <w:r>
        <w:br/>
      </w:r>
      <w:r>
        <w:rPr>
          <w:rFonts w:ascii="Times New Roman"/>
          <w:b w:val="false"/>
          <w:i w:val="false"/>
          <w:color w:val="000000"/>
          <w:sz w:val="28"/>
        </w:rPr>
        <w:t>
      графа 14. "Решение таможенного органа" 
</w:t>
      </w:r>
      <w:r>
        <w:br/>
      </w:r>
      <w:r>
        <w:rPr>
          <w:rFonts w:ascii="Times New Roman"/>
          <w:b w:val="false"/>
          <w:i w:val="false"/>
          <w:color w:val="000000"/>
          <w:sz w:val="28"/>
        </w:rPr>
        <w:t>
      решение таможенного органа о месте временного хранения. 
</w:t>
      </w:r>
      <w:r>
        <w:br/>
      </w:r>
      <w:r>
        <w:rPr>
          <w:rFonts w:ascii="Times New Roman"/>
          <w:b w:val="false"/>
          <w:i w:val="false"/>
          <w:color w:val="000000"/>
          <w:sz w:val="28"/>
        </w:rPr>
        <w:t>
      В случае несоответствия избранного места временного хранения требованиям, установленным Инструкцией о местах и процедуре временного хранения товаров и транспортных средств, в графе указываются допускаемые места временного хранения в соответствии с данной Инструкцией. 
</w:t>
      </w:r>
      <w:r>
        <w:br/>
      </w:r>
      <w:r>
        <w:rPr>
          <w:rFonts w:ascii="Times New Roman"/>
          <w:b w:val="false"/>
          <w:i w:val="false"/>
          <w:color w:val="000000"/>
          <w:sz w:val="28"/>
        </w:rPr>
        <w:t>
      Избрание иного места временного хранения оформляется подачей новой краткой декларации в соответствии с установленным порядком. 
</w:t>
      </w:r>
      <w:r>
        <w:br/>
      </w:r>
      <w:r>
        <w:rPr>
          <w:rFonts w:ascii="Times New Roman"/>
          <w:b w:val="false"/>
          <w:i w:val="false"/>
          <w:color w:val="000000"/>
          <w:sz w:val="28"/>
        </w:rPr>
        <w:t>
      В данном случае предыдущая краткая декларация аннулируется.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Графы 1-11 заполняются представителем перевозчика товаров и транспортных средств, а при отсутствии специально уполномоченного лица - лицом, управляющим транспортным средством.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Графы 12-14 заполняются должностным лицом таможенного органа, производящим таможенное оформление товаров и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Изменение сведений, указанных в графах 1-5, 7-11, осуществляется путем внесения соответствующих исправлений, заверенных подписью представителя перевозчика товаров и транспортных средств, а при отсутствии специально уполномоченного лица - лица, управляющего транспортным средством.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Краткая декларация заверяется подписью и личной номерной печатью должностного лица таможенного органа, производящего таможенное оформление товаров и транспортных средств с указанием даты оформления.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Инструкции по заполнению краткой
</w:t>
      </w:r>
      <w:r>
        <w:br/>
      </w:r>
      <w:r>
        <w:rPr>
          <w:rFonts w:ascii="Times New Roman"/>
          <w:b w:val="false"/>
          <w:i w:val="false"/>
          <w:color w:val="000000"/>
          <w:sz w:val="28"/>
        </w:rPr>
        <w:t>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Краткая декларация N __________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1. Отправитель товаров, страна      !3. Перевозчик
</w:t>
      </w:r>
      <w:r>
        <w:br/>
      </w:r>
      <w:r>
        <w:rPr>
          <w:rFonts w:ascii="Times New Roman"/>
          <w:b w:val="false"/>
          <w:i w:val="false"/>
          <w:color w:val="000000"/>
          <w:sz w:val="28"/>
        </w:rPr>
        <w:t>
отправления                         !
</w:t>
      </w:r>
      <w:r>
        <w:br/>
      </w:r>
      <w:r>
        <w:rPr>
          <w:rFonts w:ascii="Times New Roman"/>
          <w:b w:val="false"/>
          <w:i w:val="false"/>
          <w:color w:val="000000"/>
          <w:sz w:val="28"/>
        </w:rPr>
        <w:t>
-------------------------------------------------------------------------
</w:t>
      </w:r>
      <w:r>
        <w:br/>
      </w:r>
      <w:r>
        <w:rPr>
          <w:rFonts w:ascii="Times New Roman"/>
          <w:b w:val="false"/>
          <w:i w:val="false"/>
          <w:color w:val="000000"/>
          <w:sz w:val="28"/>
        </w:rPr>
        <w:t>
2. Получатель товаров, страна       !4. Сведения о транспортном средстве
</w:t>
      </w:r>
      <w:r>
        <w:br/>
      </w:r>
      <w:r>
        <w:rPr>
          <w:rFonts w:ascii="Times New Roman"/>
          <w:b w:val="false"/>
          <w:i w:val="false"/>
          <w:color w:val="000000"/>
          <w:sz w:val="28"/>
        </w:rPr>
        <w:t>
назначения                          !
</w:t>
      </w:r>
      <w:r>
        <w:br/>
      </w:r>
      <w:r>
        <w:rPr>
          <w:rFonts w:ascii="Times New Roman"/>
          <w:b w:val="false"/>
          <w:i w:val="false"/>
          <w:color w:val="000000"/>
          <w:sz w:val="28"/>
        </w:rPr>
        <w:t>
-------------------------------------------------------------------------  
</w:t>
      </w:r>
      <w:r>
        <w:br/>
      </w:r>
      <w:r>
        <w:rPr>
          <w:rFonts w:ascii="Times New Roman"/>
          <w:b w:val="false"/>
          <w:i w:val="false"/>
          <w:color w:val="000000"/>
          <w:sz w:val="28"/>
        </w:rPr>
        <w:t>
5. Наименование, !6. Наименование/  !7. Количество !8. Вес !9. Количество 
</w:t>
      </w:r>
      <w:r>
        <w:br/>
      </w:r>
      <w:r>
        <w:rPr>
          <w:rFonts w:ascii="Times New Roman"/>
          <w:b w:val="false"/>
          <w:i w:val="false"/>
          <w:color w:val="000000"/>
          <w:sz w:val="28"/>
        </w:rPr>
        <w:t>
номера           !код по ТН ВЭД СНГ !мест          !(кг)   !и номера пломб
</w:t>
      </w:r>
      <w:r>
        <w:br/>
      </w:r>
      <w:r>
        <w:rPr>
          <w:rFonts w:ascii="Times New Roman"/>
          <w:b w:val="false"/>
          <w:i w:val="false"/>
          <w:color w:val="000000"/>
          <w:sz w:val="28"/>
        </w:rPr>
        <w:t>
транспортных     !товара            !              !       !и иных средств
</w:t>
      </w:r>
      <w:r>
        <w:br/>
      </w:r>
      <w:r>
        <w:rPr>
          <w:rFonts w:ascii="Times New Roman"/>
          <w:b w:val="false"/>
          <w:i w:val="false"/>
          <w:color w:val="000000"/>
          <w:sz w:val="28"/>
        </w:rPr>
        <w:t>
документов       !                  !              !       !идентификации
</w:t>
      </w:r>
      <w:r>
        <w:br/>
      </w:r>
      <w:r>
        <w:rPr>
          <w:rFonts w:ascii="Times New Roman"/>
          <w:b w:val="false"/>
          <w:i w:val="false"/>
          <w:color w:val="000000"/>
          <w:sz w:val="28"/>
        </w:rPr>
        <w:t>
-------------------------------------------------------------------------
</w:t>
      </w:r>
      <w:r>
        <w:br/>
      </w:r>
      <w:r>
        <w:rPr>
          <w:rFonts w:ascii="Times New Roman"/>
          <w:b w:val="false"/>
          <w:i w:val="false"/>
          <w:color w:val="000000"/>
          <w:sz w:val="28"/>
        </w:rPr>
        <w:t>
10. Дополнительные сведения
</w:t>
      </w:r>
      <w:r>
        <w:br/>
      </w:r>
      <w:r>
        <w:rPr>
          <w:rFonts w:ascii="Times New Roman"/>
          <w:b w:val="false"/>
          <w:i w:val="false"/>
          <w:color w:val="000000"/>
          <w:sz w:val="28"/>
        </w:rPr>
        <w:t>
------------------------------------------------------------------------- 
</w:t>
      </w:r>
      <w:r>
        <w:br/>
      </w:r>
      <w:r>
        <w:rPr>
          <w:rFonts w:ascii="Times New Roman"/>
          <w:b w:val="false"/>
          <w:i w:val="false"/>
          <w:color w:val="000000"/>
          <w:sz w:val="28"/>
        </w:rPr>
        <w:t>
11. Место временного хранения       !12. Срок временного хранения
</w:t>
      </w:r>
      <w:r>
        <w:br/>
      </w:r>
      <w:r>
        <w:rPr>
          <w:rFonts w:ascii="Times New Roman"/>
          <w:b w:val="false"/>
          <w:i w:val="false"/>
          <w:color w:val="000000"/>
          <w:sz w:val="28"/>
        </w:rPr>
        <w:t>
------------------------------------------------------------------------- 
</w:t>
      </w:r>
      <w:r>
        <w:br/>
      </w:r>
      <w:r>
        <w:rPr>
          <w:rFonts w:ascii="Times New Roman"/>
          <w:b w:val="false"/>
          <w:i w:val="false"/>
          <w:color w:val="000000"/>
          <w:sz w:val="28"/>
        </w:rPr>
        <w:t>
13. Наименование таможенного органа !14. Решение таможенного органа 
</w:t>
      </w:r>
      <w:r>
        <w:br/>
      </w:r>
      <w:r>
        <w:rPr>
          <w:rFonts w:ascii="Times New Roman"/>
          <w:b w:val="false"/>
          <w:i w:val="false"/>
          <w:color w:val="000000"/>
          <w:sz w:val="28"/>
        </w:rPr>
        <w:t>
------------------------------------------------------------------------- 
</w:t>
      </w:r>
      <w:r>
        <w:br/>
      </w:r>
      <w:r>
        <w:rPr>
          <w:rFonts w:ascii="Times New Roman"/>
          <w:b w:val="false"/>
          <w:i w:val="false"/>
          <w:color w:val="000000"/>
          <w:sz w:val="28"/>
        </w:rPr>
        <w:t>
Ф.И.О. представителя перевозчика    ____________________________
</w:t>
      </w:r>
      <w:r>
        <w:br/>
      </w:r>
      <w:r>
        <w:rPr>
          <w:rFonts w:ascii="Times New Roman"/>
          <w:b w:val="false"/>
          <w:i w:val="false"/>
          <w:color w:val="000000"/>
          <w:sz w:val="28"/>
        </w:rPr>
        <w:t>
(при отсутствии специально уполномоченного лица - лицо управляющее
</w:t>
      </w:r>
      <w:r>
        <w:br/>
      </w:r>
      <w:r>
        <w:rPr>
          <w:rFonts w:ascii="Times New Roman"/>
          <w:b w:val="false"/>
          <w:i w:val="false"/>
          <w:color w:val="000000"/>
          <w:sz w:val="28"/>
        </w:rPr>
        <w:t>
транспортным средством) 
</w:t>
      </w:r>
      <w:r>
        <w:br/>
      </w:r>
      <w:r>
        <w:rPr>
          <w:rFonts w:ascii="Times New Roman"/>
          <w:b w:val="false"/>
          <w:i w:val="false"/>
          <w:color w:val="000000"/>
          <w:sz w:val="28"/>
        </w:rPr>
        <w:t>
________________________                               дата
</w:t>
      </w:r>
      <w:r>
        <w:br/>
      </w:r>
      <w:r>
        <w:rPr>
          <w:rFonts w:ascii="Times New Roman"/>
          <w:b w:val="false"/>
          <w:i w:val="false"/>
          <w:color w:val="000000"/>
          <w:sz w:val="28"/>
        </w:rPr>
        <w:t>
     (подпись)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Инструкции по заполнению краткой 
</w:t>
      </w:r>
      <w:r>
        <w:br/>
      </w:r>
      <w:r>
        <w:rPr>
          <w:rFonts w:ascii="Times New Roman"/>
          <w:b w:val="false"/>
          <w:i w:val="false"/>
          <w:color w:val="000000"/>
          <w:sz w:val="28"/>
        </w:rPr>
        <w:t>
                                        декларации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регистрации кратких деклараций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п/п !Получа-!Наимено-!Перевоз-!Транспорт- !Количест- !Место  !Срок 
</w:t>
      </w:r>
      <w:r>
        <w:br/>
      </w:r>
      <w:r>
        <w:rPr>
          <w:rFonts w:ascii="Times New Roman"/>
          <w:b w:val="false"/>
          <w:i w:val="false"/>
          <w:color w:val="000000"/>
          <w:sz w:val="28"/>
        </w:rPr>
        <w:t>
      !тель   !вание   !чик     !ное        !во и вес  !времен-!времен-
</w:t>
      </w:r>
      <w:r>
        <w:br/>
      </w:r>
      <w:r>
        <w:rPr>
          <w:rFonts w:ascii="Times New Roman"/>
          <w:b w:val="false"/>
          <w:i w:val="false"/>
          <w:color w:val="000000"/>
          <w:sz w:val="28"/>
        </w:rPr>
        <w:t>
      !       !товара  !        !средство   !(кг)      !ного   !ного
</w:t>
      </w:r>
      <w:r>
        <w:br/>
      </w:r>
      <w:r>
        <w:rPr>
          <w:rFonts w:ascii="Times New Roman"/>
          <w:b w:val="false"/>
          <w:i w:val="false"/>
          <w:color w:val="000000"/>
          <w:sz w:val="28"/>
        </w:rPr>
        <w:t>
      !       !        !        !           !          !хране- !хранения
</w:t>
      </w:r>
      <w:r>
        <w:br/>
      </w:r>
      <w:r>
        <w:rPr>
          <w:rFonts w:ascii="Times New Roman"/>
          <w:b w:val="false"/>
          <w:i w:val="false"/>
          <w:color w:val="000000"/>
          <w:sz w:val="28"/>
        </w:rPr>
        <w:t>
      !       !        !        !           !          !ния    !
</w:t>
      </w:r>
      <w:r>
        <w:br/>
      </w:r>
      <w:r>
        <w:rPr>
          <w:rFonts w:ascii="Times New Roman"/>
          <w:b w:val="false"/>
          <w:i w:val="false"/>
          <w:color w:val="000000"/>
          <w:sz w:val="28"/>
        </w:rPr>
        <w:t>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 Порядковый номер краткой декларации является ее регистрационным номером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дополнен новым приложением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государственных доходов РК от 6 марта 2002 года N 69.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таможенного контроля и таможенного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оформления товаров, заявленных в режиме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свободной таможенной зоны на территории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специальной экономической зоны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 новый город"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таможенного контроля и таможенного оформления товаров в таможенном режиме свободной таможенной зоны на территории специальной экономической зоны "Астана - новый город"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20 июля 1995 года "О таможенном деле в Республике Казахстан" (далее - Закон о таможенном деле), 
</w:t>
      </w:r>
      <w:r>
        <w:rPr>
          <w:rFonts w:ascii="Times New Roman"/>
          <w:b w:val="false"/>
          <w:i w:val="false"/>
          <w:color w:val="000000"/>
          <w:sz w:val="28"/>
        </w:rPr>
        <w:t xml:space="preserve"> Инструкцией </w:t>
      </w:r>
      <w:r>
        <w:rPr>
          <w:rFonts w:ascii="Times New Roman"/>
          <w:b w:val="false"/>
          <w:i w:val="false"/>
          <w:color w:val="000000"/>
          <w:sz w:val="28"/>
        </w:rPr>
        <w:t>
 по применению таможенного режима свободной таможенной зоны, утвержденной приказом Председателя Таможенного комитета Министерства государственных доходов Республики Казахстан от 9 февраля 2001 года N 46 "О таможенных режимах", 
</w:t>
      </w:r>
      <w:r>
        <w:rPr>
          <w:rFonts w:ascii="Times New Roman"/>
          <w:b w:val="false"/>
          <w:i w:val="false"/>
          <w:color w:val="000000"/>
          <w:sz w:val="28"/>
        </w:rPr>
        <w:t xml:space="preserve"> Положением </w:t>
      </w:r>
      <w:r>
        <w:rPr>
          <w:rFonts w:ascii="Times New Roman"/>
          <w:b w:val="false"/>
          <w:i w:val="false"/>
          <w:color w:val="000000"/>
          <w:sz w:val="28"/>
        </w:rPr>
        <w:t>
 о специальной экономической зоне "Астана - новый город", утвержденным Указом Президента Республики Казахстан от 29 июня 2001 года N 645 "О создании специальной экономической зоны "Астана - новый город", и определяют порядок производства таможенного контроля и таможенного оформления товаров, помещаемых под таможенный режим свободной таможенной зоны на территории специальной экономической зоны "Астана - новый город" (далее - СЭЗ "Астана - новый город").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соответствии со статьей 71 Закона о таможенном деле таможенный режим свободной таможенной зоны (далее - таможенный режим СТЗ) - это таможенный режим, при котором иностранные товары размещаются и используются в соответствующих территориальных границах или помещениях (местах) без взимания таможенных пошлин, налогов и применения мер нетарифного регулирования, отечественные товары размещаются и используются на условиях, применяемых к вывозу в соответствии с таможенным режимом экспорта в порядке, определяемом Законом о таможенном деле. 
</w:t>
      </w:r>
      <w:r>
        <w:br/>
      </w:r>
      <w:r>
        <w:rPr>
          <w:rFonts w:ascii="Times New Roman"/>
          <w:b w:val="false"/>
          <w:i w:val="false"/>
          <w:color w:val="000000"/>
          <w:sz w:val="28"/>
        </w:rPr>
        <w:t>
      Таможенный режим СТЗ на территории СЭЗ "Астана - новый город" - это таможенный режим, применяемый на условиях, определенных в абзаце первом настоящего пункта, за исключением взимания акциза на импортируемые товары, размещаемые и используемые на территории СЭЗ "Астана - новый город", которые облагаются акцизами в порядке, установленном налоговым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Условия помещения товаров под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таможенный режим СТЗ на территорию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СЭЗ "Астана - новый город"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территорию СЭЗ "Астана - новый город" под таможенный режим СТЗ допускается помещение: 
</w:t>
      </w:r>
      <w:r>
        <w:br/>
      </w:r>
      <w:r>
        <w:rPr>
          <w:rFonts w:ascii="Times New Roman"/>
          <w:b w:val="false"/>
          <w:i w:val="false"/>
          <w:color w:val="000000"/>
          <w:sz w:val="28"/>
        </w:rPr>
        <w:t>
      машин и оборудования, предназначенных для строительства; 
</w:t>
      </w:r>
      <w:r>
        <w:br/>
      </w:r>
      <w:r>
        <w:rPr>
          <w:rFonts w:ascii="Times New Roman"/>
          <w:b w:val="false"/>
          <w:i w:val="false"/>
          <w:color w:val="000000"/>
          <w:sz w:val="28"/>
        </w:rPr>
        <w:t>
      товаров, полностью потребляемых в процессе строительства на территории специальной экономической зоны; 
</w:t>
      </w:r>
      <w:r>
        <w:br/>
      </w:r>
      <w:r>
        <w:rPr>
          <w:rFonts w:ascii="Times New Roman"/>
          <w:b w:val="false"/>
          <w:i w:val="false"/>
          <w:color w:val="000000"/>
          <w:sz w:val="28"/>
        </w:rPr>
        <w:t>
      товаров и оборудования, необходимых для строительства и ввода объектов в эксплуатацию в соответствии с проектно-сметной документацией.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На территории СЭЗ "Астана - новый город" допускается совершение следующих операций с товарами: 
</w:t>
      </w:r>
      <w:r>
        <w:br/>
      </w:r>
      <w:r>
        <w:rPr>
          <w:rFonts w:ascii="Times New Roman"/>
          <w:b w:val="false"/>
          <w:i w:val="false"/>
          <w:color w:val="000000"/>
          <w:sz w:val="28"/>
        </w:rPr>
        <w:t>
      по обеспечению сохранности этих товаров; 
</w:t>
      </w:r>
      <w:r>
        <w:br/>
      </w:r>
      <w:r>
        <w:rPr>
          <w:rFonts w:ascii="Times New Roman"/>
          <w:b w:val="false"/>
          <w:i w:val="false"/>
          <w:color w:val="000000"/>
          <w:sz w:val="28"/>
        </w:rPr>
        <w:t>
      по подготовке товаров к транспортировке: дробление партий, сортировка, погрузка, выгрузка, перегрузка, а также перемещение товаров и транспортных средств (с разрешения таможенного органа) в пределах выделенных участков застроек с целью рационального размещения и потребления в процессе строительства; 
</w:t>
      </w:r>
      <w:r>
        <w:br/>
      </w:r>
      <w:r>
        <w:rPr>
          <w:rFonts w:ascii="Times New Roman"/>
          <w:b w:val="false"/>
          <w:i w:val="false"/>
          <w:color w:val="000000"/>
          <w:sz w:val="28"/>
        </w:rPr>
        <w:t>
      по выполнению требований технологии строительного производства при возведении зданий, строений и сооружений.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Товары могут находиться на территории СЭЗ "Астана - новый город" под таможенным режимом СТЗ без ограничения сроков при условии ее функционирования.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Перемещение товаров, помещенных под таможенный режим СТЗ, ограничивается пределами участков под застройку. При этом, перемещение между участками осуществляется в соответствии с требованиями, установленными к доставке товаров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Транспортные средства, осуществляющие доставку иностранных и отечественных товаров на территорию СЭЗ "Астана - новый город", на период таможенного оформления помещаются на открытые площадки (места временного хранения) при контрольно-пропускных пунктах. 
</w:t>
      </w:r>
      <w:r>
        <w:br/>
      </w:r>
      <w:r>
        <w:rPr>
          <w:rFonts w:ascii="Times New Roman"/>
          <w:b w:val="false"/>
          <w:i w:val="false"/>
          <w:color w:val="000000"/>
          <w:sz w:val="28"/>
        </w:rPr>
        <w:t>
      Сроки нахождения таких транспортных средств на территории СЭЗ "Астана - новый город" определяются в зависимости от времени, необходимого на осуществление погрузочно-разгрузочных работ. Учет въезда и выезда транспортных средств ведется в специальном журнале на контрольно-пропускном пункте территории СЭЗ "Астана - новый город" по форме, установленной согласно приложению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Таможенное оформление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Таможенному оформлению в таможенном режиме СТЗ с представлением таможенному органу грузовой таможенной декларации подлежат иностранные и отечественные товары, указанные в пункте 3 настоящих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Помещение товаров под таможенный режим СТЗ допускается лицами, зарегистрированными в установленном законодательством порядке на территории СЭЗ "Астана - новый город".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Товары, указанные в пункте 3 настоящих Правил, подлежат декларированию путем представления в таможенный орган: 
</w:t>
      </w:r>
      <w:r>
        <w:br/>
      </w:r>
      <w:r>
        <w:rPr>
          <w:rFonts w:ascii="Times New Roman"/>
          <w:b w:val="false"/>
          <w:i w:val="false"/>
          <w:color w:val="000000"/>
          <w:sz w:val="28"/>
        </w:rPr>
        <w:t>
      грузовой таможенной декларации; 
</w:t>
      </w:r>
      <w:r>
        <w:br/>
      </w:r>
      <w:r>
        <w:rPr>
          <w:rFonts w:ascii="Times New Roman"/>
          <w:b w:val="false"/>
          <w:i w:val="false"/>
          <w:color w:val="000000"/>
          <w:sz w:val="28"/>
        </w:rPr>
        <w:t>
      проектно-сметной документации при ввозе товаров и оборудования, указанных в абзаце четвертом пункта 3 настоящих Правил; 
</w:t>
      </w:r>
      <w:r>
        <w:br/>
      </w:r>
      <w:r>
        <w:rPr>
          <w:rFonts w:ascii="Times New Roman"/>
          <w:b w:val="false"/>
          <w:i w:val="false"/>
          <w:color w:val="000000"/>
          <w:sz w:val="28"/>
        </w:rPr>
        <w:t>
      иных документов, определенных в соответствии с требованиями, установленными Правилами подачи, принятия и проверки грузовых таможенных деклараций, документов и дополнительных сведений, необходимых для таможенных целей, утвержденных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Министерства государственных доходов Республики Казахстан от 15 февраля 2001 года N 54 "О таможенном оформлении товаров и транспортных средств". 
</w:t>
      </w:r>
      <w:r>
        <w:br/>
      </w:r>
      <w:r>
        <w:rPr>
          <w:rFonts w:ascii="Times New Roman"/>
          <w:b w:val="false"/>
          <w:i w:val="false"/>
          <w:color w:val="000000"/>
          <w:sz w:val="28"/>
        </w:rPr>
        <w:t>
      Декларирование товаров при ввозе на территорию СЭЗ "Астана - новый город" производится с учетом следующих особенностей: 
</w:t>
      </w:r>
      <w:r>
        <w:br/>
      </w:r>
      <w:r>
        <w:rPr>
          <w:rFonts w:ascii="Times New Roman"/>
          <w:b w:val="false"/>
          <w:i w:val="false"/>
          <w:color w:val="000000"/>
          <w:sz w:val="28"/>
        </w:rPr>
        <w:t>
      под партией товара понимаются товары, предназначенные для строительства одного объекта; 
</w:t>
      </w:r>
      <w:r>
        <w:br/>
      </w:r>
      <w:r>
        <w:rPr>
          <w:rFonts w:ascii="Times New Roman"/>
          <w:b w:val="false"/>
          <w:i w:val="false"/>
          <w:color w:val="000000"/>
          <w:sz w:val="28"/>
        </w:rPr>
        <w:t>
      в графе 30 "Место досмотра товара" грузовой таможенной декларации указывается идентификационный номер строительного объекта СЭЗ "Астана - новый город", в адрес которого следует товар, по следующей схеме: 
</w:t>
      </w:r>
      <w:r>
        <w:br/>
      </w:r>
      <w:r>
        <w:rPr>
          <w:rFonts w:ascii="Times New Roman"/>
          <w:b w:val="false"/>
          <w:i w:val="false"/>
          <w:color w:val="000000"/>
          <w:sz w:val="28"/>
        </w:rPr>
        <w:t>
      Элемент N 0.000, где: 
</w:t>
      </w:r>
      <w:r>
        <w:br/>
      </w:r>
      <w:r>
        <w:rPr>
          <w:rFonts w:ascii="Times New Roman"/>
          <w:b w:val="false"/>
          <w:i w:val="false"/>
          <w:color w:val="000000"/>
          <w:sz w:val="28"/>
        </w:rPr>
        <w:t>
      0. - номер участка; 
</w:t>
      </w:r>
      <w:r>
        <w:br/>
      </w:r>
      <w:r>
        <w:rPr>
          <w:rFonts w:ascii="Times New Roman"/>
          <w:b w:val="false"/>
          <w:i w:val="false"/>
          <w:color w:val="000000"/>
          <w:sz w:val="28"/>
        </w:rPr>
        <w:t>
      000. - номер строительного объекта; 
</w:t>
      </w:r>
      <w:r>
        <w:br/>
      </w:r>
      <w:r>
        <w:rPr>
          <w:rFonts w:ascii="Times New Roman"/>
          <w:b w:val="false"/>
          <w:i w:val="false"/>
          <w:color w:val="000000"/>
          <w:sz w:val="28"/>
        </w:rPr>
        <w:t>
</w:t>
      </w:r>
      <w:r>
        <w:br/>
      </w:r>
      <w:r>
        <w:rPr>
          <w:rFonts w:ascii="Times New Roman"/>
          <w:b w:val="false"/>
          <w:i w:val="false"/>
          <w:color w:val="000000"/>
          <w:sz w:val="28"/>
        </w:rPr>
        <w:t>
      при перемещении товаров могут применяться правила периодического и предварительного декларирования. При этом ввоз товаров по процедуре периодического декларирования товаров допускается в течение тридцати календарных дней с момента регистрации периодической грузовой таможенной декларации. Не позднее десяти дней после завершения ввоза товаров, представляется полная грузовая таможенная декларация, заполненная с учетом фактического количества ввезенного товара.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Приказом Агентства таможенного контроля РК от 25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При помещении отечественных товаров, машин и оборудования на территорию СЭЗ "Астана - новый город", как указанных, так и не указанных в пункте 3 настоящих Правил, декларант вправе применить упрощенную форму декларирования (Приложение 2). 
</w:t>
      </w:r>
      <w:r>
        <w:br/>
      </w:r>
      <w:r>
        <w:rPr>
          <w:rFonts w:ascii="Times New Roman"/>
          <w:b w:val="false"/>
          <w:i w:val="false"/>
          <w:color w:val="000000"/>
          <w:sz w:val="28"/>
        </w:rPr>
        <w:t>
      При этом экземпляры упрощенной формы декларирования распределяются в следующем порядке: 
</w:t>
      </w:r>
      <w:r>
        <w:br/>
      </w:r>
      <w:r>
        <w:rPr>
          <w:rFonts w:ascii="Times New Roman"/>
          <w:b w:val="false"/>
          <w:i w:val="false"/>
          <w:color w:val="000000"/>
          <w:sz w:val="28"/>
        </w:rPr>
        <w:t>
      1-й экземпляр - остается для контроля в делах таможенного органа; 
</w:t>
      </w:r>
      <w:r>
        <w:br/>
      </w:r>
      <w:r>
        <w:rPr>
          <w:rFonts w:ascii="Times New Roman"/>
          <w:b w:val="false"/>
          <w:i w:val="false"/>
          <w:color w:val="000000"/>
          <w:sz w:val="28"/>
        </w:rPr>
        <w:t>
      2-й экземпляр - выдается на руки декларанту. 
</w:t>
      </w:r>
      <w:r>
        <w:br/>
      </w:r>
      <w:r>
        <w:rPr>
          <w:rFonts w:ascii="Times New Roman"/>
          <w:b w:val="false"/>
          <w:i w:val="false"/>
          <w:color w:val="000000"/>
          <w:sz w:val="28"/>
        </w:rPr>
        <w:t>
      Декларация упрощенной формы заверяется подписью и личной номерной печатью должностного лица таможенного органа, производящего таможенное оформление товаров и транспортных средств с указанием даты оформления и проставлением отметки об их фактическом ввозе/вывозе. 
</w:t>
      </w:r>
      <w:r>
        <w:br/>
      </w:r>
      <w:r>
        <w:rPr>
          <w:rFonts w:ascii="Times New Roman"/>
          <w:b w:val="false"/>
          <w:i w:val="false"/>
          <w:color w:val="000000"/>
          <w:sz w:val="28"/>
        </w:rPr>
        <w:t>
      В случае вывоза товаров в количестве, отличном от ввезенного, лицо, перемещающее товар, указывает в графе 9 Декларации упрощенной формы фактическое количество вывозимого товара, заверенное печатью. 
</w:t>
      </w:r>
      <w:r>
        <w:br/>
      </w:r>
      <w:r>
        <w:rPr>
          <w:rFonts w:ascii="Times New Roman"/>
          <w:b w:val="false"/>
          <w:i w:val="false"/>
          <w:color w:val="000000"/>
          <w:sz w:val="28"/>
        </w:rPr>
        <w:t>
      Декларация упрощенной формы учитывается таможенными органами в журнале регистрации деклараций упрощенной формы согласно форме, приведенной в приложении 3 к настоящим Правилам. 
</w:t>
      </w:r>
      <w:r>
        <w:br/>
      </w:r>
      <w:r>
        <w:rPr>
          <w:rFonts w:ascii="Times New Roman"/>
          <w:b w:val="false"/>
          <w:i w:val="false"/>
          <w:color w:val="000000"/>
          <w:sz w:val="28"/>
        </w:rPr>
        <w:t>
      Пропуск автотранспортных средств, используемых для обслуживания объектов на территории СЭЗ "Астана - новый город" (перевозка рабочих, пассажиров, обслуживающего персонала) и не задействованных в перевозке товаров, на территорию указанной СЭЗ допускается с разрешения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случае изменения таможенного режима СТЗ на иной таможенный режим, таможенное оформление товаров, применение мер нетарифного регулирования, уплата таможенных платежей и налогов производится в соответствии с условиями и требованиями выбранного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 вывозе отечественных товаров, ранее помещенных под таможенный режим СТЗ, с территории СЭЗ "Астана - новый город" на остальную часть таможенной территории Республики Казахстан лицо, перемещающее товары, возвращает суммы, полученные в качестве выплат или в результате иных льгот, предоставленных при ввозе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Иностранные товары, помещенные под таможенный режим СТЗ, вывозятся за пределы Республики Казахстан в соответствии с таможенным режимом реэкспорта. Контроль за фактическим вывозом осуществляется в соответствии с требованиями, установленными к доставке товаров под таможенным контролем.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Особенности уплаты таможенных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и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При ввозе иностранных товаров, помещаемых под таможенный режим СТЗ, таможенные пошлины, налоги не взимаются, за исключением взимания акциза на импортируемые товары, и меры нетарифного регулирования не применяются.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При ввозе отечественных товаров на территорию СЭЗ "Астана - новый город" с остальной таможенной территории Республики Казахстан таможенные платежи, налоги не взимаются и меры нетарифного регулирования не применяются.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 вывозе отечественных товаров с территории СЭЗ "Астана - новый город" на остальную таможенную территорию Республики Казахстан, ввезенных ранее на территорию СЭЗ "Астана - новый город" в соответствии с порядком определенном пунктом 12 настоящих Правил, таможенные платежи и налоги не взимаются, меры нетарифного регулирования не применяются.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При вывозе иностранных товаров, помещенных под таможенный режим СТЗ, с территории СЭЗ "Астана - новый город" за пределы Республики Казахстан таможенные пошлины, налоги не взимаются и меры нетарифного регулирования не применяются.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При вывозе иностранных товаров с территории СЭЗ "Астана - новый город" на остальную часть таможенной территории Республики Казахстан таможенные платежи и налог на добавленную стоимость взимаются, и меры нетарифного регулирования применяются в соответствии с условиями заявленного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Таможенный контроль за товарами,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помещаемыми под таможенный режим СТЗ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Таможенный контроль за товарами, помещаемыми под таможенный режим СТЗ, осуществляется с момента помещения товара под таможенный режим СТЗ и завершается при помещении товара под иной таможенный режим, либо после того, как будут полностью потреблены в процессе строительства на территории СЭЗ. 
</w:t>
      </w:r>
      <w:r>
        <w:br/>
      </w:r>
      <w:r>
        <w:rPr>
          <w:rFonts w:ascii="Times New Roman"/>
          <w:b w:val="false"/>
          <w:i w:val="false"/>
          <w:color w:val="000000"/>
          <w:sz w:val="28"/>
        </w:rPr>
        <w:t>
      Дальнейший таможенный контроль за товарами, заявленными под иные таможенные режимы, осуществляется в соответствии с условиями и требованиями выбранного таможенного режима.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Таможенное оформление товаров, помещенных под таможенный режим СТЗ, при их заявлении в ином таможенном режиме, за исключением режимов таможенного склада, свободного склада, производится в таможенном органе, осуществлявшем таможенное оформление таких товаров в таможенном режиме СТЗ.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ведения учета и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помещаемых под таможенный режим СТЗ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целях обеспечения соблюдения законодательства Республики Казахстан таможенные органы вправе применять все формы таможенного контроля. Таможенный орган вправе запросить дополнительные сведения с целью проверки информации, содержащейся в грузовой таможенной декларации, представленной для таможенных целей, по письменному разрешению руководителя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Лица, заявившие таможенный режим СТЗ, ведут учет товаров в книге учета установленного образца (Приложение 4) и представляют таможенным органам отчет о них. Любые изменения, происходящие с товарами, должны отражаться в учетных документах. Отчетность предоставляется ежеквартально, до 10-го числа месяца, следующего за отчетным по форме согласно Приложениям 4 и 5 настоящих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Лица, в распоряжении которых находятся товары, заявленные в таможенном режиме СТЗ, несут ответственность за непредставление таможенному органу Республики Казахстан отчетности и несоблюдение порядка ведения учета товаров в соответствии с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Все журналы и книги учета товаров, перемещаемых через границы СЭЗ "Астана - новый город" и применяемые в соответствии с настоящими Правилами, должны быть пронумерованы, прошиты и заверены печатью таможенного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Упразднение специальной экономической зоны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При ликвидации СЭЗ "Астана - новый город" товары, ранее оформленные в режиме СТЗ и помещенные на территорию СЭЗ "Астана - новый город", подлежат переоформлению в иной таможенный режим в соответствии с таможенным законодательством Республики Казахстан, за исключением товаров, которые полностью потреблены в процессе строительства, а также товаров, на которые распространяются гарантии, предусмотренные 
</w:t>
      </w:r>
      <w:r>
        <w:rPr>
          <w:rFonts w:ascii="Times New Roman"/>
          <w:b w:val="false"/>
          <w:i w:val="false"/>
          <w:color w:val="000000"/>
          <w:sz w:val="28"/>
        </w:rPr>
        <w:t xml:space="preserve"> статьей 6 </w:t>
      </w:r>
      <w:r>
        <w:rPr>
          <w:rFonts w:ascii="Times New Roman"/>
          <w:b w:val="false"/>
          <w:i w:val="false"/>
          <w:color w:val="000000"/>
          <w:sz w:val="28"/>
        </w:rPr>
        <w:t>
 Закона Республики Казахстан от 26 января 1996 г. N 2823 "О специальных экономических зонах в Республике Казахстан", в случае досрочного упразднения СЭЗ "Астана - новый город".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За нарушение требований таможенного режима свободной таможенной зоны наступает ответственность, предусмотренная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таможенного контроля и    
</w:t>
      </w:r>
      <w:r>
        <w:br/>
      </w:r>
      <w:r>
        <w:rPr>
          <w:rFonts w:ascii="Times New Roman"/>
          <w:b w:val="false"/>
          <w:i w:val="false"/>
          <w:color w:val="000000"/>
          <w:sz w:val="28"/>
        </w:rPr>
        <w:t>
                                        таможенного оформления товаров,      
</w:t>
      </w:r>
      <w:r>
        <w:br/>
      </w:r>
      <w:r>
        <w:rPr>
          <w:rFonts w:ascii="Times New Roman"/>
          <w:b w:val="false"/>
          <w:i w:val="false"/>
          <w:color w:val="000000"/>
          <w:sz w:val="28"/>
        </w:rPr>
        <w:t>
                                         заявленных в режиме свободной
</w:t>
      </w:r>
      <w:r>
        <w:br/>
      </w:r>
      <w:r>
        <w:rPr>
          <w:rFonts w:ascii="Times New Roman"/>
          <w:b w:val="false"/>
          <w:i w:val="false"/>
          <w:color w:val="000000"/>
          <w:sz w:val="28"/>
        </w:rPr>
        <w:t>
                                         таможенной зоны на территории
</w:t>
      </w:r>
      <w:r>
        <w:br/>
      </w:r>
      <w:r>
        <w:rPr>
          <w:rFonts w:ascii="Times New Roman"/>
          <w:b w:val="false"/>
          <w:i w:val="false"/>
          <w:color w:val="000000"/>
          <w:sz w:val="28"/>
        </w:rPr>
        <w:t>
                                        специальной экономической зоны
</w:t>
      </w:r>
      <w:r>
        <w:br/>
      </w:r>
      <w:r>
        <w:rPr>
          <w:rFonts w:ascii="Times New Roman"/>
          <w:b w:val="false"/>
          <w:i w:val="false"/>
          <w:color w:val="000000"/>
          <w:sz w:val="28"/>
        </w:rPr>
        <w:t>
                                            "Астана - новый город"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учета въезда и выезда транспортных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контрольно-пропускном пункте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СЭЗ "Астана - новый город"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Дата (время) | Марка а/м, гос.| Наименование | Количество |Наименование |
</w:t>
      </w:r>
      <w:r>
        <w:br/>
      </w:r>
      <w:r>
        <w:rPr>
          <w:rFonts w:ascii="Times New Roman"/>
          <w:b w:val="false"/>
          <w:i w:val="false"/>
          <w:color w:val="000000"/>
          <w:sz w:val="28"/>
        </w:rPr>
        <w:t>
 помещения на |      номер     |    товара    |            |   объекта   |
</w:t>
      </w:r>
      <w:r>
        <w:br/>
      </w:r>
      <w:r>
        <w:rPr>
          <w:rFonts w:ascii="Times New Roman"/>
          <w:b w:val="false"/>
          <w:i w:val="false"/>
          <w:color w:val="000000"/>
          <w:sz w:val="28"/>
        </w:rPr>
        <w:t>
 открытую     |                |              |            |             |
</w:t>
      </w:r>
      <w:r>
        <w:br/>
      </w:r>
      <w:r>
        <w:rPr>
          <w:rFonts w:ascii="Times New Roman"/>
          <w:b w:val="false"/>
          <w:i w:val="false"/>
          <w:color w:val="000000"/>
          <w:sz w:val="28"/>
        </w:rPr>
        <w:t>
 площадку КПП |                |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Дата (время) |     N      | Дата (время)  | Примечание |
</w:t>
      </w:r>
      <w:r>
        <w:br/>
      </w:r>
      <w:r>
        <w:rPr>
          <w:rFonts w:ascii="Times New Roman"/>
          <w:b w:val="false"/>
          <w:i w:val="false"/>
          <w:color w:val="000000"/>
          <w:sz w:val="28"/>
        </w:rPr>
        <w:t>
 въезда на    |таможенного |   выезда с    |            |
</w:t>
      </w:r>
      <w:r>
        <w:br/>
      </w:r>
      <w:r>
        <w:rPr>
          <w:rFonts w:ascii="Times New Roman"/>
          <w:b w:val="false"/>
          <w:i w:val="false"/>
          <w:color w:val="000000"/>
          <w:sz w:val="28"/>
        </w:rPr>
        <w:t>
 участок СЭЗ  |документа   |территории СЭЗ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таможенного контроля и  
</w:t>
      </w:r>
      <w:r>
        <w:br/>
      </w:r>
      <w:r>
        <w:rPr>
          <w:rFonts w:ascii="Times New Roman"/>
          <w:b w:val="false"/>
          <w:i w:val="false"/>
          <w:color w:val="000000"/>
          <w:sz w:val="28"/>
        </w:rPr>
        <w:t>
                                        таможенного оформления товаров,    
</w:t>
      </w:r>
      <w:r>
        <w:br/>
      </w:r>
      <w:r>
        <w:rPr>
          <w:rFonts w:ascii="Times New Roman"/>
          <w:b w:val="false"/>
          <w:i w:val="false"/>
          <w:color w:val="000000"/>
          <w:sz w:val="28"/>
        </w:rPr>
        <w:t>
                                        заявленных в режиме свободной      
</w:t>
      </w:r>
      <w:r>
        <w:br/>
      </w:r>
      <w:r>
        <w:rPr>
          <w:rFonts w:ascii="Times New Roman"/>
          <w:b w:val="false"/>
          <w:i w:val="false"/>
          <w:color w:val="000000"/>
          <w:sz w:val="28"/>
        </w:rPr>
        <w:t>
                                        таможенной зоны на территории      
</w:t>
      </w:r>
      <w:r>
        <w:br/>
      </w:r>
      <w:r>
        <w:rPr>
          <w:rFonts w:ascii="Times New Roman"/>
          <w:b w:val="false"/>
          <w:i w:val="false"/>
          <w:color w:val="000000"/>
          <w:sz w:val="28"/>
        </w:rPr>
        <w:t>
                                        специальной экономической зоны
</w:t>
      </w:r>
      <w:r>
        <w:br/>
      </w:r>
      <w:r>
        <w:rPr>
          <w:rFonts w:ascii="Times New Roman"/>
          <w:b w:val="false"/>
          <w:i w:val="false"/>
          <w:color w:val="000000"/>
          <w:sz w:val="28"/>
        </w:rPr>
        <w:t>
                                              "Астана - новый город"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(Только для отечественных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 упрощенной формы N 0./00.00.0/0.000000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1. Отправитель товаров              |   3. Перевозчик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2. Получатель товаров               |   4. Сведения о транспортном   | 
</w:t>
      </w:r>
      <w:r>
        <w:br/>
      </w:r>
      <w:r>
        <w:rPr>
          <w:rFonts w:ascii="Times New Roman"/>
          <w:b w:val="false"/>
          <w:i w:val="false"/>
          <w:color w:val="000000"/>
          <w:sz w:val="28"/>
        </w:rPr>
        <w:t>
|                                       |      средстве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5. Наименование,    | 6. Наименование | 7. Количество (шт.,|8. Вес (кг)| 
</w:t>
      </w:r>
      <w:r>
        <w:br/>
      </w:r>
      <w:r>
        <w:rPr>
          <w:rFonts w:ascii="Times New Roman"/>
          <w:b w:val="false"/>
          <w:i w:val="false"/>
          <w:color w:val="000000"/>
          <w:sz w:val="28"/>
        </w:rPr>
        <w:t>
| номера транспортных |    товаров      |    мест, комплекты |           | 
</w:t>
      </w:r>
      <w:r>
        <w:br/>
      </w:r>
      <w:r>
        <w:rPr>
          <w:rFonts w:ascii="Times New Roman"/>
          <w:b w:val="false"/>
          <w:i w:val="false"/>
          <w:color w:val="000000"/>
          <w:sz w:val="28"/>
        </w:rPr>
        <w:t>
| документов          |                 |    и т.п.)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9. Дополнительные сведения, отметка о вывозе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10. N участка застройки, наименование объекта (идентификационный       |
</w:t>
      </w:r>
      <w:r>
        <w:br/>
      </w:r>
      <w:r>
        <w:rPr>
          <w:rFonts w:ascii="Times New Roman"/>
          <w:b w:val="false"/>
          <w:i w:val="false"/>
          <w:color w:val="000000"/>
          <w:sz w:val="28"/>
        </w:rPr>
        <w:t>
|     код объекта)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Представитель получателя товара_______________________________________
</w:t>
      </w:r>
      <w:r>
        <w:br/>
      </w:r>
      <w:r>
        <w:rPr>
          <w:rFonts w:ascii="Times New Roman"/>
          <w:b w:val="false"/>
          <w:i w:val="false"/>
          <w:color w:val="000000"/>
          <w:sz w:val="28"/>
        </w:rPr>
        <w:t>
                                  ______________________________ Дата  
</w:t>
      </w:r>
      <w:r>
        <w:br/>
      </w:r>
      <w:r>
        <w:rPr>
          <w:rFonts w:ascii="Times New Roman"/>
          <w:b w:val="false"/>
          <w:i w:val="false"/>
          <w:color w:val="000000"/>
          <w:sz w:val="28"/>
        </w:rPr>
        <w:t>
            М.П.                              (Подпись)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Сотрудник таможенного органа ________________________________ ЛНП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 Элемент 0./00.00.0/0.000000, где: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 -  номер участка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00.00.0 - день, месяц принятия декларации упрощенной формы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последняя цифра текущего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0.000000 - номер КПП участка и порядковый номер декларации упрощенной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формы, присвоенный таможенным органом с нарастающим итогом (по окончании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года нумерация возобновляется).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таможенного контроля и 
</w:t>
      </w:r>
      <w:r>
        <w:br/>
      </w:r>
      <w:r>
        <w:rPr>
          <w:rFonts w:ascii="Times New Roman"/>
          <w:b w:val="false"/>
          <w:i w:val="false"/>
          <w:color w:val="000000"/>
          <w:sz w:val="28"/>
        </w:rPr>
        <w:t>
                                         таможенного оформления товаров,   
</w:t>
      </w:r>
      <w:r>
        <w:br/>
      </w:r>
      <w:r>
        <w:rPr>
          <w:rFonts w:ascii="Times New Roman"/>
          <w:b w:val="false"/>
          <w:i w:val="false"/>
          <w:color w:val="000000"/>
          <w:sz w:val="28"/>
        </w:rPr>
        <w:t>
                                         заявленных в режиме свободной     
</w:t>
      </w:r>
      <w:r>
        <w:br/>
      </w:r>
      <w:r>
        <w:rPr>
          <w:rFonts w:ascii="Times New Roman"/>
          <w:b w:val="false"/>
          <w:i w:val="false"/>
          <w:color w:val="000000"/>
          <w:sz w:val="28"/>
        </w:rPr>
        <w:t>
                                         таможенной зоны на территории     
</w:t>
      </w:r>
      <w:r>
        <w:br/>
      </w:r>
      <w:r>
        <w:rPr>
          <w:rFonts w:ascii="Times New Roman"/>
          <w:b w:val="false"/>
          <w:i w:val="false"/>
          <w:color w:val="000000"/>
          <w:sz w:val="28"/>
        </w:rPr>
        <w:t>
                                         специальной экономической зоны
</w:t>
      </w:r>
      <w:r>
        <w:br/>
      </w:r>
      <w:r>
        <w:rPr>
          <w:rFonts w:ascii="Times New Roman"/>
          <w:b w:val="false"/>
          <w:i w:val="false"/>
          <w:color w:val="000000"/>
          <w:sz w:val="28"/>
        </w:rPr>
        <w:t>
                                              "Астана - новый город"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деклараций упрощенной формы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|Получатель|Наименование|Перевоз-|Транспортное|Количе-|Вес |Место     
</w:t>
      </w:r>
      <w:r>
        <w:br/>
      </w:r>
      <w:r>
        <w:rPr>
          <w:rFonts w:ascii="Times New Roman"/>
          <w:b w:val="false"/>
          <w:i w:val="false"/>
          <w:color w:val="000000"/>
          <w:sz w:val="28"/>
        </w:rPr>
        <w:t>
п/п*|          |товара      |чик     |средство    |ство   |    |временного 
</w:t>
      </w:r>
      <w:r>
        <w:br/>
      </w:r>
      <w:r>
        <w:rPr>
          <w:rFonts w:ascii="Times New Roman"/>
          <w:b w:val="false"/>
          <w:i w:val="false"/>
          <w:color w:val="000000"/>
          <w:sz w:val="28"/>
        </w:rPr>
        <w:t>
    |          |            |        |            |       |    |хранения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 Порядковый номер декларации упрощенной формы является 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регистрационным номером.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таможенного контроля и 
</w:t>
      </w:r>
      <w:r>
        <w:br/>
      </w:r>
      <w:r>
        <w:rPr>
          <w:rFonts w:ascii="Times New Roman"/>
          <w:b w:val="false"/>
          <w:i w:val="false"/>
          <w:color w:val="000000"/>
          <w:sz w:val="28"/>
        </w:rPr>
        <w:t>
                                         таможенного оформления товаров,   
</w:t>
      </w:r>
      <w:r>
        <w:br/>
      </w:r>
      <w:r>
        <w:rPr>
          <w:rFonts w:ascii="Times New Roman"/>
          <w:b w:val="false"/>
          <w:i w:val="false"/>
          <w:color w:val="000000"/>
          <w:sz w:val="28"/>
        </w:rPr>
        <w:t>
                                         заявленных в режиме свободной     
</w:t>
      </w:r>
      <w:r>
        <w:br/>
      </w:r>
      <w:r>
        <w:rPr>
          <w:rFonts w:ascii="Times New Roman"/>
          <w:b w:val="false"/>
          <w:i w:val="false"/>
          <w:color w:val="000000"/>
          <w:sz w:val="28"/>
        </w:rPr>
        <w:t>
                                         таможенной зоны на территории     
</w:t>
      </w:r>
      <w:r>
        <w:br/>
      </w:r>
      <w:r>
        <w:rPr>
          <w:rFonts w:ascii="Times New Roman"/>
          <w:b w:val="false"/>
          <w:i w:val="false"/>
          <w:color w:val="000000"/>
          <w:sz w:val="28"/>
        </w:rPr>
        <w:t>
                                         специальной экономической зоны
</w:t>
      </w:r>
      <w:r>
        <w:br/>
      </w:r>
      <w:r>
        <w:rPr>
          <w:rFonts w:ascii="Times New Roman"/>
          <w:b w:val="false"/>
          <w:i w:val="false"/>
          <w:color w:val="000000"/>
          <w:sz w:val="28"/>
        </w:rPr>
        <w:t>
                                              "Астана - новый город"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(наименование организации, предприятия)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КНИГА УЧЕТА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использования товаров, машин и оборудования,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оформленных в режиме "свободная таможенная зона"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территории СЭЗ "Астана - новый город"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
</w:t>
      </w:r>
      <w:r>
        <w:br/>
      </w:r>
      <w:r>
        <w:rPr>
          <w:rFonts w:ascii="Times New Roman"/>
          <w:b w:val="false"/>
          <w:i w:val="false"/>
          <w:color w:val="000000"/>
          <w:sz w:val="28"/>
        </w:rPr>
        <w:t>
     Окончена: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ПРИХОД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карточки|Остаток на|  Дата    |N ГТД или иного|Описание и|Единица|Коли-
</w:t>
      </w:r>
      <w:r>
        <w:br/>
      </w:r>
      <w:r>
        <w:rPr>
          <w:rFonts w:ascii="Times New Roman"/>
          <w:b w:val="false"/>
          <w:i w:val="false"/>
          <w:color w:val="000000"/>
          <w:sz w:val="28"/>
        </w:rPr>
        <w:t>
складского|  начало  |поступле- | таможенного   |код по    |изме-  |чество 
</w:t>
      </w:r>
      <w:r>
        <w:br/>
      </w:r>
      <w:r>
        <w:rPr>
          <w:rFonts w:ascii="Times New Roman"/>
          <w:b w:val="false"/>
          <w:i w:val="false"/>
          <w:color w:val="000000"/>
          <w:sz w:val="28"/>
        </w:rPr>
        <w:t>
  учета   | отчетного|ния товара| документа     |ТН ВЭД    |рения  |
</w:t>
      </w:r>
      <w:r>
        <w:br/>
      </w:r>
      <w:r>
        <w:rPr>
          <w:rFonts w:ascii="Times New Roman"/>
          <w:b w:val="false"/>
          <w:i w:val="false"/>
          <w:color w:val="000000"/>
          <w:sz w:val="28"/>
        </w:rPr>
        <w:t>
          |  периода |          |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РАСХОД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NN     |N ГТД или ино-|Единица  |Коли- |Наименование|Остаток на  |При-
</w:t>
      </w:r>
      <w:r>
        <w:br/>
      </w:r>
      <w:r>
        <w:rPr>
          <w:rFonts w:ascii="Times New Roman"/>
          <w:b w:val="false"/>
          <w:i w:val="false"/>
          <w:color w:val="000000"/>
          <w:sz w:val="28"/>
        </w:rPr>
        <w:t>
требования |го таможенного|измерения|чество|  объекта   |конец отчет-|меча-
</w:t>
      </w:r>
      <w:r>
        <w:br/>
      </w:r>
      <w:r>
        <w:rPr>
          <w:rFonts w:ascii="Times New Roman"/>
          <w:b w:val="false"/>
          <w:i w:val="false"/>
          <w:color w:val="000000"/>
          <w:sz w:val="28"/>
        </w:rPr>
        <w:t>
(накладной)|документа     |         |      | застройки  |ного периода|ние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Руководитель______________________
</w:t>
      </w:r>
      <w:r>
        <w:br/>
      </w:r>
      <w:r>
        <w:rPr>
          <w:rFonts w:ascii="Times New Roman"/>
          <w:b w:val="false"/>
          <w:i w:val="false"/>
          <w:color w:val="000000"/>
          <w:sz w:val="28"/>
        </w:rPr>
        <w:t>
     Гл. бухгалтер_____________________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таможенного контроля и  
</w:t>
      </w:r>
      <w:r>
        <w:br/>
      </w:r>
      <w:r>
        <w:rPr>
          <w:rFonts w:ascii="Times New Roman"/>
          <w:b w:val="false"/>
          <w:i w:val="false"/>
          <w:color w:val="000000"/>
          <w:sz w:val="28"/>
        </w:rPr>
        <w:t>
                                        таможенного оформления товаров,    
</w:t>
      </w:r>
      <w:r>
        <w:br/>
      </w:r>
      <w:r>
        <w:rPr>
          <w:rFonts w:ascii="Times New Roman"/>
          <w:b w:val="false"/>
          <w:i w:val="false"/>
          <w:color w:val="000000"/>
          <w:sz w:val="28"/>
        </w:rPr>
        <w:t>
                                        заявленных в режиме свободной      
</w:t>
      </w:r>
      <w:r>
        <w:br/>
      </w:r>
      <w:r>
        <w:rPr>
          <w:rFonts w:ascii="Times New Roman"/>
          <w:b w:val="false"/>
          <w:i w:val="false"/>
          <w:color w:val="000000"/>
          <w:sz w:val="28"/>
        </w:rPr>
        <w:t>
                                        таможенной зоны на территории      
</w:t>
      </w:r>
      <w:r>
        <w:br/>
      </w:r>
      <w:r>
        <w:rPr>
          <w:rFonts w:ascii="Times New Roman"/>
          <w:b w:val="false"/>
          <w:i w:val="false"/>
          <w:color w:val="000000"/>
          <w:sz w:val="28"/>
        </w:rPr>
        <w:t>
                                        специальной экономической зоны
</w:t>
      </w:r>
      <w:r>
        <w:br/>
      </w:r>
      <w:r>
        <w:rPr>
          <w:rFonts w:ascii="Times New Roman"/>
          <w:b w:val="false"/>
          <w:i w:val="false"/>
          <w:color w:val="000000"/>
          <w:sz w:val="28"/>
        </w:rPr>
        <w:t>
                                              "Астана - новый город"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Предоставляется ежеквартально
</w:t>
      </w:r>
      <w:r>
        <w:br/>
      </w:r>
      <w:r>
        <w:rPr>
          <w:rFonts w:ascii="Times New Roman"/>
          <w:b w:val="false"/>
          <w:i w:val="false"/>
          <w:color w:val="000000"/>
          <w:sz w:val="28"/>
        </w:rPr>
        <w:t>
(наименование организации, предприятия) таможенному органу до 10 числа 
</w:t>
      </w:r>
      <w:r>
        <w:br/>
      </w:r>
      <w:r>
        <w:rPr>
          <w:rFonts w:ascii="Times New Roman"/>
          <w:b w:val="false"/>
          <w:i w:val="false"/>
          <w:color w:val="000000"/>
          <w:sz w:val="28"/>
        </w:rPr>
        <w:t>
                                             месяца, следующего за отчетным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использовании товаров, машин и оборудования,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оформленных в режиме "свободная таможенная зона"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территории СЭЗ "Астана - новый город"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за_____________квартал___________года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
</w:t>
      </w:r>
      <w:r>
        <w:br/>
      </w:r>
      <w:r>
        <w:rPr>
          <w:rFonts w:ascii="Times New Roman"/>
          <w:b w:val="false"/>
          <w:i w:val="false"/>
          <w:color w:val="000000"/>
          <w:sz w:val="28"/>
        </w:rPr>
        <w:t>
     Окончена: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ПРИХОД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N карточки|Остаток на|  Дата    |N ГТД или иного|Описание и|Единица|Коли-
</w:t>
            </w:r>
            <w:r>
              <w:br/>
            </w:r>
            <w:r>
              <w:rPr>
                <w:rFonts w:ascii="Times New Roman"/>
                <w:b w:val="false"/>
                <w:i w:val="false"/>
                <w:color w:val="000000"/>
                <w:sz w:val="20"/>
              </w:rPr>
              <w:t>
складского|  начало  |поступле- | таможенного   |код по    |изме-  |чество
</w:t>
            </w:r>
            <w:r>
              <w:br/>
            </w:r>
            <w:r>
              <w:rPr>
                <w:rFonts w:ascii="Times New Roman"/>
                <w:b w:val="false"/>
                <w:i w:val="false"/>
                <w:color w:val="000000"/>
                <w:sz w:val="20"/>
              </w:rPr>
              <w:t>
  учета   | отчетного|ния товара| документа     |ТН ВЭД    |рения  |
</w:t>
            </w:r>
            <w:r>
              <w:br/>
            </w:r>
            <w:r>
              <w:rPr>
                <w:rFonts w:ascii="Times New Roman"/>
                <w:b w:val="false"/>
                <w:i w:val="false"/>
                <w:color w:val="000000"/>
                <w:sz w:val="20"/>
              </w:rPr>
              <w:t>
          |  периода |          |               |          |       |
</w:t>
            </w:r>
            <w:r>
              <w:br/>
            </w:r>
            <w:r>
              <w:rPr>
                <w:rFonts w:ascii="Times New Roman"/>
                <w:b w:val="false"/>
                <w:i w:val="false"/>
                <w:color w:val="000000"/>
                <w:sz w:val="20"/>
              </w:rPr>
              <w:t>
__________|__________|__________|_______________|__________|_______|______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РАСХОД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NN     |N ГТД или ино-|Единица  |Коли- |Наименование|Остаток на  |При-
</w:t>
            </w:r>
            <w:r>
              <w:br/>
            </w:r>
            <w:r>
              <w:rPr>
                <w:rFonts w:ascii="Times New Roman"/>
                <w:b w:val="false"/>
                <w:i w:val="false"/>
                <w:color w:val="000000"/>
                <w:sz w:val="20"/>
              </w:rPr>
              <w:t>
требования |го таможенного|измерения|чество|  объекта   |конец отчет-|меча-
</w:t>
            </w:r>
            <w:r>
              <w:br/>
            </w:r>
            <w:r>
              <w:rPr>
                <w:rFonts w:ascii="Times New Roman"/>
                <w:b w:val="false"/>
                <w:i w:val="false"/>
                <w:color w:val="000000"/>
                <w:sz w:val="20"/>
              </w:rPr>
              <w:t>
(накладной)|документа     |         |      | застройки  |ного периода|ние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Руководитель______________________
</w:t>
      </w:r>
      <w:r>
        <w:br/>
      </w:r>
      <w:r>
        <w:rPr>
          <w:rFonts w:ascii="Times New Roman"/>
          <w:b w:val="false"/>
          <w:i w:val="false"/>
          <w:color w:val="000000"/>
          <w:sz w:val="28"/>
        </w:rPr>
        <w:t>
     Гл. бухгалтер_____________________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